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44169" w14:textId="77777777" w:rsidR="0012420B" w:rsidRDefault="0012420B" w:rsidP="0012420B">
      <w:pPr>
        <w:jc w:val="right"/>
        <w:rPr>
          <w:rFonts w:ascii="Arial" w:hAnsi="Arial" w:cs="Arial"/>
          <w:b/>
          <w:sz w:val="22"/>
          <w:lang w:eastAsia="ar-SA"/>
        </w:rPr>
      </w:pPr>
    </w:p>
    <w:p w14:paraId="547E2E69" w14:textId="1512A5D0" w:rsidR="0012420B" w:rsidRPr="0012420B" w:rsidRDefault="00475044" w:rsidP="0012420B">
      <w:pPr>
        <w:pBdr>
          <w:top w:val="single" w:sz="4" w:space="1" w:color="auto"/>
          <w:left w:val="single" w:sz="4" w:space="4" w:color="auto"/>
          <w:bottom w:val="single" w:sz="4" w:space="1" w:color="auto"/>
          <w:right w:val="single" w:sz="4" w:space="4" w:color="auto"/>
        </w:pBdr>
        <w:shd w:val="pct5" w:color="auto" w:fill="auto"/>
        <w:jc w:val="both"/>
        <w:rPr>
          <w:rFonts w:asciiTheme="minorHAnsi" w:hAnsiTheme="minorHAnsi" w:cstheme="minorHAnsi"/>
          <w:b/>
          <w:szCs w:val="24"/>
        </w:rPr>
      </w:pPr>
      <w:r>
        <w:rPr>
          <w:rFonts w:asciiTheme="minorHAnsi" w:hAnsiTheme="minorHAnsi" w:cstheme="minorHAnsi"/>
          <w:b/>
          <w:lang w:eastAsia="ar-SA"/>
        </w:rPr>
        <w:t>2401-ILZ.260.47</w:t>
      </w:r>
      <w:r w:rsidR="0012420B" w:rsidRPr="0012420B">
        <w:rPr>
          <w:rFonts w:asciiTheme="minorHAnsi" w:hAnsiTheme="minorHAnsi" w:cstheme="minorHAnsi"/>
          <w:b/>
          <w:lang w:eastAsia="ar-SA"/>
        </w:rPr>
        <w:t xml:space="preserve">.2.2022                                                                                     </w:t>
      </w:r>
      <w:r w:rsidR="0012420B">
        <w:rPr>
          <w:rFonts w:asciiTheme="minorHAnsi" w:hAnsiTheme="minorHAnsi" w:cstheme="minorHAnsi"/>
          <w:b/>
          <w:lang w:eastAsia="ar-SA"/>
        </w:rPr>
        <w:t xml:space="preserve">            </w:t>
      </w:r>
      <w:r w:rsidR="0012420B">
        <w:rPr>
          <w:rFonts w:asciiTheme="minorHAnsi" w:hAnsiTheme="minorHAnsi" w:cstheme="minorHAnsi"/>
          <w:b/>
          <w:szCs w:val="24"/>
        </w:rPr>
        <w:t>Załącznik nr 2</w:t>
      </w:r>
      <w:r w:rsidR="0012420B" w:rsidRPr="0012420B">
        <w:rPr>
          <w:rFonts w:asciiTheme="minorHAnsi" w:hAnsiTheme="minorHAnsi" w:cstheme="minorHAnsi"/>
          <w:b/>
          <w:szCs w:val="24"/>
        </w:rPr>
        <w:t xml:space="preserve"> do SWZ</w:t>
      </w:r>
    </w:p>
    <w:p w14:paraId="07C7671D" w14:textId="594CC7D1" w:rsidR="0012420B" w:rsidRPr="0012420B" w:rsidRDefault="00475044" w:rsidP="0012420B">
      <w:pPr>
        <w:pBdr>
          <w:top w:val="single" w:sz="4" w:space="1" w:color="auto"/>
          <w:left w:val="single" w:sz="4" w:space="4" w:color="auto"/>
          <w:bottom w:val="single" w:sz="4" w:space="1" w:color="auto"/>
          <w:right w:val="single" w:sz="4" w:space="4" w:color="auto"/>
        </w:pBdr>
        <w:shd w:val="pct5" w:color="auto" w:fill="auto"/>
        <w:rPr>
          <w:rFonts w:asciiTheme="minorHAnsi" w:hAnsiTheme="minorHAnsi" w:cstheme="minorHAnsi"/>
          <w:b/>
          <w:szCs w:val="22"/>
        </w:rPr>
      </w:pPr>
      <w:r>
        <w:rPr>
          <w:rFonts w:asciiTheme="minorHAnsi" w:hAnsiTheme="minorHAnsi" w:cstheme="minorHAnsi"/>
          <w:b/>
        </w:rPr>
        <w:t>ZKP-20</w:t>
      </w:r>
      <w:r w:rsidR="0012420B" w:rsidRPr="0012420B">
        <w:rPr>
          <w:rFonts w:asciiTheme="minorHAnsi" w:hAnsiTheme="minorHAnsi" w:cstheme="minorHAnsi"/>
          <w:b/>
        </w:rPr>
        <w:t>/2022</w:t>
      </w:r>
    </w:p>
    <w:p w14:paraId="23FF6D7F" w14:textId="60D56D4D" w:rsidR="00B2273B" w:rsidRDefault="00B2273B" w:rsidP="0012420B">
      <w:pPr>
        <w:rPr>
          <w:rFonts w:asciiTheme="minorHAnsi" w:hAnsiTheme="minorHAnsi" w:cstheme="minorHAnsi"/>
          <w:b/>
          <w:bCs/>
          <w:sz w:val="28"/>
          <w:szCs w:val="28"/>
        </w:rPr>
      </w:pPr>
    </w:p>
    <w:p w14:paraId="76CF1CB1" w14:textId="77777777" w:rsidR="0012420B" w:rsidRDefault="0012420B" w:rsidP="0012420B">
      <w:pPr>
        <w:rPr>
          <w:rFonts w:asciiTheme="minorHAnsi" w:hAnsiTheme="minorHAnsi" w:cstheme="minorHAnsi"/>
          <w:szCs w:val="24"/>
        </w:rPr>
      </w:pPr>
    </w:p>
    <w:p w14:paraId="58AA05E7" w14:textId="60C816AB" w:rsidR="00C257F2" w:rsidRPr="000842BA" w:rsidRDefault="00735F54" w:rsidP="0057736D">
      <w:pPr>
        <w:jc w:val="right"/>
        <w:rPr>
          <w:rFonts w:asciiTheme="minorHAnsi" w:hAnsiTheme="minorHAnsi" w:cstheme="minorHAnsi"/>
          <w:szCs w:val="24"/>
        </w:rPr>
      </w:pPr>
      <w:r w:rsidRPr="000842BA">
        <w:rPr>
          <w:rFonts w:asciiTheme="minorHAnsi" w:hAnsiTheme="minorHAnsi" w:cstheme="minorHAnsi"/>
          <w:szCs w:val="24"/>
        </w:rPr>
        <w:t>……</w:t>
      </w:r>
      <w:r w:rsidR="00CD45F7">
        <w:rPr>
          <w:rFonts w:asciiTheme="minorHAnsi" w:hAnsiTheme="minorHAnsi" w:cstheme="minorHAnsi"/>
          <w:szCs w:val="24"/>
        </w:rPr>
        <w:t>……………………, dnia …..… - ……… - 2022</w:t>
      </w:r>
      <w:r w:rsidRPr="000842BA">
        <w:rPr>
          <w:rFonts w:asciiTheme="minorHAnsi" w:hAnsiTheme="minorHAnsi" w:cstheme="minorHAnsi"/>
          <w:szCs w:val="24"/>
        </w:rPr>
        <w:t xml:space="preserve"> r.</w:t>
      </w:r>
    </w:p>
    <w:p w14:paraId="25F5405F" w14:textId="77777777" w:rsidR="004218A0" w:rsidRDefault="004218A0" w:rsidP="0057736D">
      <w:pPr>
        <w:spacing w:before="240" w:line="271" w:lineRule="auto"/>
        <w:jc w:val="center"/>
        <w:rPr>
          <w:rFonts w:asciiTheme="minorHAnsi" w:hAnsiTheme="minorHAnsi" w:cstheme="minorHAnsi"/>
          <w:b/>
          <w:bCs/>
          <w:szCs w:val="24"/>
        </w:rPr>
      </w:pPr>
    </w:p>
    <w:p w14:paraId="0DB149E2" w14:textId="7264F418" w:rsidR="00A011F7" w:rsidRPr="00C9009E" w:rsidRDefault="00843C89" w:rsidP="0057736D">
      <w:pPr>
        <w:spacing w:before="240" w:line="271" w:lineRule="auto"/>
        <w:jc w:val="center"/>
        <w:rPr>
          <w:rFonts w:asciiTheme="minorHAnsi" w:hAnsiTheme="minorHAnsi" w:cstheme="minorHAnsi"/>
          <w:sz w:val="28"/>
          <w:szCs w:val="28"/>
        </w:rPr>
      </w:pPr>
      <w:r w:rsidRPr="00C9009E">
        <w:rPr>
          <w:rFonts w:asciiTheme="minorHAnsi" w:hAnsiTheme="minorHAnsi" w:cstheme="minorHAnsi"/>
          <w:b/>
          <w:bCs/>
          <w:sz w:val="28"/>
          <w:szCs w:val="28"/>
        </w:rPr>
        <w:t>FORMULARZ OFERTY</w:t>
      </w:r>
    </w:p>
    <w:p w14:paraId="656C2A35" w14:textId="77777777" w:rsidR="00A74D8A" w:rsidRPr="000842BA" w:rsidRDefault="00A74D8A" w:rsidP="0057736D">
      <w:pPr>
        <w:spacing w:before="240" w:line="271" w:lineRule="auto"/>
        <w:jc w:val="both"/>
        <w:rPr>
          <w:rFonts w:asciiTheme="minorHAnsi" w:hAnsiTheme="minorHAnsi" w:cstheme="minorHAnsi"/>
          <w:szCs w:val="24"/>
        </w:rPr>
      </w:pPr>
      <w:r w:rsidRPr="000842BA">
        <w:rPr>
          <w:rFonts w:asciiTheme="minorHAnsi" w:hAnsiTheme="minorHAnsi" w:cstheme="minorHAnsi"/>
          <w:szCs w:val="24"/>
        </w:rPr>
        <w:t>Wykonawca:</w:t>
      </w:r>
    </w:p>
    <w:p w14:paraId="019C1B8F" w14:textId="722BAE99" w:rsidR="00A74D8A" w:rsidRPr="000842BA" w:rsidRDefault="00A74D8A" w:rsidP="0057736D">
      <w:pPr>
        <w:spacing w:before="240" w:line="271" w:lineRule="auto"/>
        <w:jc w:val="both"/>
        <w:rPr>
          <w:rFonts w:asciiTheme="minorHAnsi" w:hAnsiTheme="minorHAnsi" w:cstheme="minorHAnsi"/>
          <w:szCs w:val="24"/>
        </w:rPr>
      </w:pPr>
      <w:r w:rsidRPr="000842BA">
        <w:rPr>
          <w:rFonts w:asciiTheme="minorHAnsi" w:hAnsiTheme="minorHAnsi" w:cstheme="minorHAnsi"/>
          <w:szCs w:val="24"/>
        </w:rPr>
        <w:t>Nazwa: ………………………………………………………………………………………………………</w:t>
      </w:r>
      <w:r w:rsidR="00A011F7" w:rsidRPr="000842BA">
        <w:rPr>
          <w:rFonts w:asciiTheme="minorHAnsi" w:hAnsiTheme="minorHAnsi" w:cstheme="minorHAnsi"/>
          <w:szCs w:val="24"/>
        </w:rPr>
        <w:t>…</w:t>
      </w:r>
      <w:r w:rsidR="00B2273B">
        <w:rPr>
          <w:rFonts w:asciiTheme="minorHAnsi" w:hAnsiTheme="minorHAnsi" w:cstheme="minorHAnsi"/>
          <w:szCs w:val="24"/>
        </w:rPr>
        <w:t>………………………………….</w:t>
      </w:r>
    </w:p>
    <w:p w14:paraId="5CD9EA6E" w14:textId="6208CD82" w:rsidR="00A74D8A" w:rsidRPr="000842BA" w:rsidRDefault="00A74D8A" w:rsidP="0057736D">
      <w:pPr>
        <w:spacing w:before="240" w:line="271" w:lineRule="auto"/>
        <w:jc w:val="both"/>
        <w:rPr>
          <w:rFonts w:asciiTheme="minorHAnsi" w:hAnsiTheme="minorHAnsi" w:cstheme="minorHAnsi"/>
          <w:szCs w:val="24"/>
        </w:rPr>
      </w:pPr>
      <w:r w:rsidRPr="000842BA">
        <w:rPr>
          <w:rFonts w:asciiTheme="minorHAnsi" w:hAnsiTheme="minorHAnsi" w:cstheme="minorHAnsi"/>
          <w:szCs w:val="24"/>
        </w:rPr>
        <w:t>Siedziba</w:t>
      </w:r>
      <w:r w:rsidR="00B33607">
        <w:rPr>
          <w:rFonts w:asciiTheme="minorHAnsi" w:hAnsiTheme="minorHAnsi" w:cstheme="minorHAnsi"/>
          <w:szCs w:val="24"/>
        </w:rPr>
        <w:t xml:space="preserve"> (adres, województwo)</w:t>
      </w:r>
      <w:r w:rsidRPr="000842BA">
        <w:rPr>
          <w:rFonts w:asciiTheme="minorHAnsi" w:hAnsiTheme="minorHAnsi" w:cstheme="minorHAnsi"/>
          <w:szCs w:val="24"/>
        </w:rPr>
        <w:t>: ………………………………………………………………………………………………</w:t>
      </w:r>
      <w:r w:rsidR="00A011F7" w:rsidRPr="000842BA">
        <w:rPr>
          <w:rFonts w:asciiTheme="minorHAnsi" w:hAnsiTheme="minorHAnsi" w:cstheme="minorHAnsi"/>
          <w:szCs w:val="24"/>
        </w:rPr>
        <w:t>…...</w:t>
      </w:r>
      <w:r w:rsidRPr="000842BA">
        <w:rPr>
          <w:rFonts w:asciiTheme="minorHAnsi" w:hAnsiTheme="minorHAnsi" w:cstheme="minorHAnsi"/>
          <w:szCs w:val="24"/>
        </w:rPr>
        <w:t>…</w:t>
      </w:r>
    </w:p>
    <w:p w14:paraId="2F03619E" w14:textId="3228EA73" w:rsidR="00A74D8A" w:rsidRPr="000842BA" w:rsidRDefault="00A74D8A" w:rsidP="0057736D">
      <w:pPr>
        <w:spacing w:before="240" w:line="271" w:lineRule="auto"/>
        <w:jc w:val="both"/>
        <w:rPr>
          <w:rFonts w:asciiTheme="minorHAnsi" w:hAnsiTheme="minorHAnsi" w:cstheme="minorHAnsi"/>
          <w:szCs w:val="24"/>
        </w:rPr>
      </w:pPr>
      <w:r w:rsidRPr="000842BA">
        <w:rPr>
          <w:rFonts w:asciiTheme="minorHAnsi" w:hAnsiTheme="minorHAnsi" w:cstheme="minorHAnsi"/>
          <w:szCs w:val="24"/>
        </w:rPr>
        <w:t>NIP: ……………………………………………………………………………………………………</w:t>
      </w:r>
      <w:r w:rsidR="00A011F7" w:rsidRPr="000842BA">
        <w:rPr>
          <w:rFonts w:asciiTheme="minorHAnsi" w:hAnsiTheme="minorHAnsi" w:cstheme="minorHAnsi"/>
          <w:szCs w:val="24"/>
        </w:rPr>
        <w:t>…...</w:t>
      </w:r>
      <w:r w:rsidRPr="000842BA">
        <w:rPr>
          <w:rFonts w:asciiTheme="minorHAnsi" w:hAnsiTheme="minorHAnsi" w:cstheme="minorHAnsi"/>
          <w:szCs w:val="24"/>
        </w:rPr>
        <w:t>…</w:t>
      </w:r>
      <w:r w:rsidR="00B2273B">
        <w:rPr>
          <w:rFonts w:asciiTheme="minorHAnsi" w:hAnsiTheme="minorHAnsi" w:cstheme="minorHAnsi"/>
          <w:szCs w:val="24"/>
        </w:rPr>
        <w:t>…………………………………….</w:t>
      </w:r>
    </w:p>
    <w:p w14:paraId="2FC4BFAB" w14:textId="22B1DBB3" w:rsidR="00A74D8A" w:rsidRPr="000842BA" w:rsidRDefault="00A74D8A" w:rsidP="0057736D">
      <w:pPr>
        <w:spacing w:before="240" w:line="271" w:lineRule="auto"/>
        <w:jc w:val="both"/>
        <w:rPr>
          <w:rFonts w:asciiTheme="minorHAnsi" w:hAnsiTheme="minorHAnsi" w:cstheme="minorHAnsi"/>
          <w:szCs w:val="24"/>
        </w:rPr>
      </w:pPr>
      <w:r w:rsidRPr="000842BA">
        <w:rPr>
          <w:rFonts w:asciiTheme="minorHAnsi" w:hAnsiTheme="minorHAnsi" w:cstheme="minorHAnsi"/>
          <w:szCs w:val="24"/>
        </w:rPr>
        <w:t>REGON: ……………………………………………………………………………………………………</w:t>
      </w:r>
      <w:r w:rsidR="00A011F7" w:rsidRPr="000842BA">
        <w:rPr>
          <w:rFonts w:asciiTheme="minorHAnsi" w:hAnsiTheme="minorHAnsi" w:cstheme="minorHAnsi"/>
          <w:szCs w:val="24"/>
        </w:rPr>
        <w:t>…</w:t>
      </w:r>
      <w:r w:rsidR="00B2273B">
        <w:rPr>
          <w:rFonts w:asciiTheme="minorHAnsi" w:hAnsiTheme="minorHAnsi" w:cstheme="minorHAnsi"/>
          <w:szCs w:val="24"/>
        </w:rPr>
        <w:t>……………………………………</w:t>
      </w:r>
    </w:p>
    <w:p w14:paraId="29F9D1B9" w14:textId="4A0274EF" w:rsidR="00A74D8A" w:rsidRPr="000842BA" w:rsidRDefault="00137168" w:rsidP="0057736D">
      <w:pPr>
        <w:spacing w:before="240" w:line="271" w:lineRule="auto"/>
        <w:jc w:val="both"/>
        <w:rPr>
          <w:rFonts w:asciiTheme="minorHAnsi" w:hAnsiTheme="minorHAnsi" w:cstheme="minorHAnsi"/>
          <w:szCs w:val="24"/>
        </w:rPr>
      </w:pPr>
      <w:r w:rsidRPr="000842BA">
        <w:rPr>
          <w:rFonts w:asciiTheme="minorHAnsi" w:hAnsiTheme="minorHAnsi" w:cstheme="minorHAnsi"/>
          <w:szCs w:val="24"/>
        </w:rPr>
        <w:t>Nr telefonu</w:t>
      </w:r>
      <w:r w:rsidR="00A74D8A" w:rsidRPr="000842BA">
        <w:rPr>
          <w:rFonts w:asciiTheme="minorHAnsi" w:hAnsiTheme="minorHAnsi" w:cstheme="minorHAnsi"/>
          <w:szCs w:val="24"/>
        </w:rPr>
        <w:t>: …………………………………………………………………………………………</w:t>
      </w:r>
      <w:r w:rsidRPr="000842BA">
        <w:rPr>
          <w:rFonts w:asciiTheme="minorHAnsi" w:hAnsiTheme="minorHAnsi" w:cstheme="minorHAnsi"/>
          <w:szCs w:val="24"/>
        </w:rPr>
        <w:t>……</w:t>
      </w:r>
      <w:r w:rsidR="00A011F7" w:rsidRPr="000842BA">
        <w:rPr>
          <w:rFonts w:asciiTheme="minorHAnsi" w:hAnsiTheme="minorHAnsi" w:cstheme="minorHAnsi"/>
          <w:szCs w:val="24"/>
        </w:rPr>
        <w:t>…</w:t>
      </w:r>
      <w:r w:rsidR="007569D9" w:rsidRPr="000842BA">
        <w:rPr>
          <w:rFonts w:asciiTheme="minorHAnsi" w:hAnsiTheme="minorHAnsi" w:cstheme="minorHAnsi"/>
          <w:szCs w:val="24"/>
        </w:rPr>
        <w:t>…</w:t>
      </w:r>
      <w:r w:rsidR="00B2273B">
        <w:rPr>
          <w:rFonts w:asciiTheme="minorHAnsi" w:hAnsiTheme="minorHAnsi" w:cstheme="minorHAnsi"/>
          <w:szCs w:val="24"/>
        </w:rPr>
        <w:t>………………………………..</w:t>
      </w:r>
    </w:p>
    <w:p w14:paraId="6FEF6E6F" w14:textId="0E91E8C4" w:rsidR="00735F54" w:rsidRPr="000842BA" w:rsidRDefault="00A74D8A" w:rsidP="0057736D">
      <w:pPr>
        <w:spacing w:before="240" w:after="120" w:line="271" w:lineRule="auto"/>
        <w:jc w:val="both"/>
        <w:rPr>
          <w:rFonts w:asciiTheme="minorHAnsi" w:hAnsiTheme="minorHAnsi" w:cstheme="minorHAnsi"/>
          <w:szCs w:val="24"/>
        </w:rPr>
      </w:pPr>
      <w:r w:rsidRPr="000842BA">
        <w:rPr>
          <w:rFonts w:asciiTheme="minorHAnsi" w:hAnsiTheme="minorHAnsi" w:cstheme="minorHAnsi"/>
          <w:szCs w:val="24"/>
        </w:rPr>
        <w:t>Adres e-mail: ……………………………………………………………………………………………</w:t>
      </w:r>
      <w:r w:rsidR="00A011F7" w:rsidRPr="000842BA">
        <w:rPr>
          <w:rFonts w:asciiTheme="minorHAnsi" w:hAnsiTheme="minorHAnsi" w:cstheme="minorHAnsi"/>
          <w:szCs w:val="24"/>
        </w:rPr>
        <w:t>….</w:t>
      </w:r>
      <w:r w:rsidRPr="000842BA">
        <w:rPr>
          <w:rFonts w:asciiTheme="minorHAnsi" w:hAnsiTheme="minorHAnsi" w:cstheme="minorHAnsi"/>
          <w:szCs w:val="24"/>
        </w:rPr>
        <w:t>…</w:t>
      </w:r>
      <w:r w:rsidR="00B2273B">
        <w:rPr>
          <w:rFonts w:asciiTheme="minorHAnsi" w:hAnsiTheme="minorHAnsi" w:cstheme="minorHAnsi"/>
          <w:szCs w:val="24"/>
        </w:rPr>
        <w:t>………………………………..</w:t>
      </w:r>
    </w:p>
    <w:p w14:paraId="4D15D5DD" w14:textId="5AC6DCE6" w:rsidR="006827F7" w:rsidRDefault="00247873" w:rsidP="00017820">
      <w:pPr>
        <w:spacing w:line="271" w:lineRule="auto"/>
        <w:jc w:val="both"/>
        <w:rPr>
          <w:rFonts w:asciiTheme="minorHAnsi" w:hAnsiTheme="minorHAnsi" w:cstheme="minorHAnsi"/>
          <w:szCs w:val="24"/>
        </w:rPr>
      </w:pPr>
      <w:r w:rsidRPr="000842BA">
        <w:rPr>
          <w:rFonts w:asciiTheme="minorHAnsi" w:hAnsiTheme="minorHAnsi" w:cstheme="minorHAnsi"/>
          <w:color w:val="000000"/>
          <w:szCs w:val="24"/>
        </w:rPr>
        <w:t xml:space="preserve">W odpowiedzi na ogłoszone postępowanie o udzielenie zamówienia publicznego prowadzonego </w:t>
      </w:r>
      <w:r w:rsidR="00C25E8D">
        <w:rPr>
          <w:rFonts w:asciiTheme="minorHAnsi" w:hAnsiTheme="minorHAnsi" w:cstheme="minorHAnsi"/>
          <w:color w:val="000000"/>
          <w:szCs w:val="24"/>
        </w:rPr>
        <w:br/>
      </w:r>
      <w:r w:rsidRPr="000842BA">
        <w:rPr>
          <w:rFonts w:asciiTheme="minorHAnsi" w:hAnsiTheme="minorHAnsi" w:cstheme="minorHAnsi"/>
          <w:color w:val="000000"/>
          <w:szCs w:val="24"/>
        </w:rPr>
        <w:t xml:space="preserve">w trybie </w:t>
      </w:r>
      <w:r w:rsidR="002674C7">
        <w:rPr>
          <w:rFonts w:asciiTheme="minorHAnsi" w:hAnsiTheme="minorHAnsi" w:cstheme="minorHAnsi"/>
          <w:color w:val="000000"/>
          <w:szCs w:val="24"/>
        </w:rPr>
        <w:t xml:space="preserve">przetargu nieograniczonego </w:t>
      </w:r>
      <w:r w:rsidR="00843C89" w:rsidRPr="000842BA">
        <w:rPr>
          <w:rFonts w:asciiTheme="minorHAnsi" w:hAnsiTheme="minorHAnsi" w:cstheme="minorHAnsi"/>
          <w:color w:val="000000"/>
          <w:szCs w:val="24"/>
        </w:rPr>
        <w:t xml:space="preserve">na </w:t>
      </w:r>
      <w:r w:rsidR="00843C89" w:rsidRPr="00C25E8D">
        <w:rPr>
          <w:rFonts w:asciiTheme="minorHAnsi" w:hAnsiTheme="minorHAnsi" w:cstheme="minorHAnsi"/>
          <w:b/>
          <w:color w:val="000000"/>
          <w:szCs w:val="24"/>
        </w:rPr>
        <w:t>„</w:t>
      </w:r>
      <w:r w:rsidR="002674C7">
        <w:rPr>
          <w:rFonts w:asciiTheme="minorHAnsi" w:hAnsiTheme="minorHAnsi" w:cstheme="minorHAnsi"/>
          <w:b/>
          <w:color w:val="000000"/>
          <w:szCs w:val="24"/>
        </w:rPr>
        <w:t xml:space="preserve">Kompleksowe świadczenie usług outsourcingu druku </w:t>
      </w:r>
      <w:r w:rsidR="002674C7">
        <w:rPr>
          <w:rFonts w:asciiTheme="minorHAnsi" w:hAnsiTheme="minorHAnsi" w:cstheme="minorHAnsi"/>
          <w:b/>
          <w:color w:val="000000"/>
          <w:szCs w:val="24"/>
        </w:rPr>
        <w:br/>
        <w:t>w jednostkach skarbowych woj. śląskiego</w:t>
      </w:r>
      <w:r w:rsidR="00843C89" w:rsidRPr="000842BA">
        <w:rPr>
          <w:rFonts w:asciiTheme="minorHAnsi" w:hAnsiTheme="minorHAnsi" w:cstheme="minorHAnsi"/>
          <w:b/>
          <w:bCs/>
          <w:szCs w:val="24"/>
        </w:rPr>
        <w:t>”</w:t>
      </w:r>
      <w:r w:rsidR="0030132D" w:rsidRPr="000842BA">
        <w:rPr>
          <w:rFonts w:asciiTheme="minorHAnsi" w:hAnsiTheme="minorHAnsi" w:cstheme="minorHAnsi"/>
          <w:bCs/>
          <w:szCs w:val="24"/>
        </w:rPr>
        <w:t>,</w:t>
      </w:r>
      <w:r w:rsidR="00843C89" w:rsidRPr="000842BA">
        <w:rPr>
          <w:rFonts w:asciiTheme="minorHAnsi" w:hAnsiTheme="minorHAnsi" w:cstheme="minorHAnsi"/>
          <w:b/>
          <w:bCs/>
          <w:szCs w:val="24"/>
        </w:rPr>
        <w:t xml:space="preserve"> </w:t>
      </w:r>
      <w:r w:rsidR="00843C89" w:rsidRPr="000842BA">
        <w:rPr>
          <w:rFonts w:asciiTheme="minorHAnsi" w:hAnsiTheme="minorHAnsi" w:cstheme="minorHAnsi"/>
          <w:color w:val="000000"/>
          <w:szCs w:val="24"/>
        </w:rPr>
        <w:t>zgod</w:t>
      </w:r>
      <w:r w:rsidR="00843C89" w:rsidRPr="00C25E8D">
        <w:rPr>
          <w:rFonts w:asciiTheme="minorHAnsi" w:hAnsiTheme="minorHAnsi" w:cstheme="minorHAnsi"/>
          <w:szCs w:val="24"/>
        </w:rPr>
        <w:t>nie z wymaganiami okre</w:t>
      </w:r>
      <w:r w:rsidRPr="00C25E8D">
        <w:rPr>
          <w:rFonts w:asciiTheme="minorHAnsi" w:hAnsiTheme="minorHAnsi" w:cstheme="minorHAnsi"/>
          <w:szCs w:val="24"/>
        </w:rPr>
        <w:t>ślonymi w Specyfikacji</w:t>
      </w:r>
      <w:r w:rsidR="00843C89" w:rsidRPr="00C25E8D">
        <w:rPr>
          <w:rFonts w:asciiTheme="minorHAnsi" w:hAnsiTheme="minorHAnsi" w:cstheme="minorHAnsi"/>
          <w:szCs w:val="24"/>
        </w:rPr>
        <w:t xml:space="preserve"> Warunków Zamówienia</w:t>
      </w:r>
      <w:r w:rsidR="003745CB" w:rsidRPr="00C25E8D">
        <w:rPr>
          <w:rFonts w:asciiTheme="minorHAnsi" w:hAnsiTheme="minorHAnsi" w:cstheme="minorHAnsi"/>
          <w:szCs w:val="24"/>
        </w:rPr>
        <w:t xml:space="preserve"> znak </w:t>
      </w:r>
      <w:r w:rsidR="003745CB" w:rsidRPr="00953F79">
        <w:rPr>
          <w:rFonts w:asciiTheme="minorHAnsi" w:hAnsiTheme="minorHAnsi" w:cstheme="minorHAnsi"/>
          <w:szCs w:val="24"/>
        </w:rPr>
        <w:t xml:space="preserve">UNP: </w:t>
      </w:r>
      <w:r w:rsidR="00ED4B36" w:rsidRPr="00953F79">
        <w:rPr>
          <w:rFonts w:asciiTheme="minorHAnsi" w:hAnsiTheme="minorHAnsi" w:cstheme="minorHAnsi"/>
          <w:szCs w:val="24"/>
        </w:rPr>
        <w:t>2401-22</w:t>
      </w:r>
      <w:r w:rsidR="00BD16EA" w:rsidRPr="00953F79">
        <w:rPr>
          <w:rFonts w:asciiTheme="minorHAnsi" w:hAnsiTheme="minorHAnsi" w:cstheme="minorHAnsi"/>
          <w:szCs w:val="24"/>
        </w:rPr>
        <w:t>-</w:t>
      </w:r>
      <w:r w:rsidR="00885815" w:rsidRPr="00953F79">
        <w:rPr>
          <w:rFonts w:asciiTheme="minorHAnsi" w:hAnsiTheme="minorHAnsi" w:cstheme="minorHAnsi"/>
          <w:szCs w:val="24"/>
        </w:rPr>
        <w:t>197493</w:t>
      </w:r>
      <w:r w:rsidR="0030132D" w:rsidRPr="00953F79">
        <w:rPr>
          <w:rFonts w:asciiTheme="minorHAnsi" w:hAnsiTheme="minorHAnsi" w:cstheme="minorHAnsi"/>
          <w:szCs w:val="24"/>
        </w:rPr>
        <w:t>,</w:t>
      </w:r>
      <w:r w:rsidR="00843C89" w:rsidRPr="00953F79">
        <w:rPr>
          <w:rFonts w:asciiTheme="minorHAnsi" w:hAnsiTheme="minorHAnsi" w:cstheme="minorHAnsi"/>
          <w:szCs w:val="24"/>
        </w:rPr>
        <w:t xml:space="preserve"> składamy</w:t>
      </w:r>
      <w:r w:rsidR="00843C89" w:rsidRPr="00E26EE3">
        <w:rPr>
          <w:rFonts w:asciiTheme="minorHAnsi" w:hAnsiTheme="minorHAnsi" w:cstheme="minorHAnsi"/>
          <w:szCs w:val="24"/>
        </w:rPr>
        <w:t xml:space="preserve"> ofertę na realizację</w:t>
      </w:r>
      <w:r w:rsidR="00A011F7" w:rsidRPr="00E26EE3">
        <w:rPr>
          <w:rFonts w:asciiTheme="minorHAnsi" w:hAnsiTheme="minorHAnsi" w:cstheme="minorHAnsi"/>
          <w:szCs w:val="24"/>
        </w:rPr>
        <w:t xml:space="preserve"> ww.</w:t>
      </w:r>
      <w:r w:rsidR="00843C89" w:rsidRPr="00E26EE3">
        <w:rPr>
          <w:rFonts w:asciiTheme="minorHAnsi" w:hAnsiTheme="minorHAnsi" w:cstheme="minorHAnsi"/>
          <w:szCs w:val="24"/>
        </w:rPr>
        <w:t xml:space="preserve"> </w:t>
      </w:r>
      <w:r w:rsidR="00D26DA9" w:rsidRPr="00E26EE3">
        <w:rPr>
          <w:rFonts w:asciiTheme="minorHAnsi" w:hAnsiTheme="minorHAnsi" w:cstheme="minorHAnsi"/>
          <w:szCs w:val="24"/>
        </w:rPr>
        <w:t>przedmiotu</w:t>
      </w:r>
      <w:r w:rsidR="00C25E8D" w:rsidRPr="00E26EE3">
        <w:rPr>
          <w:rFonts w:asciiTheme="minorHAnsi" w:hAnsiTheme="minorHAnsi" w:cstheme="minorHAnsi"/>
          <w:szCs w:val="24"/>
        </w:rPr>
        <w:t xml:space="preserve"> zamówienia</w:t>
      </w:r>
      <w:r w:rsidR="003446DC" w:rsidRPr="00E26EE3">
        <w:rPr>
          <w:rFonts w:asciiTheme="minorHAnsi" w:hAnsiTheme="minorHAnsi" w:cstheme="minorHAnsi"/>
          <w:szCs w:val="24"/>
        </w:rPr>
        <w:t>:</w:t>
      </w:r>
    </w:p>
    <w:tbl>
      <w:tblPr>
        <w:tblW w:w="10490" w:type="dxa"/>
        <w:tblLook w:val="04A0" w:firstRow="1" w:lastRow="0" w:firstColumn="1" w:lastColumn="0" w:noHBand="0" w:noVBand="1"/>
      </w:tblPr>
      <w:tblGrid>
        <w:gridCol w:w="10490"/>
      </w:tblGrid>
      <w:tr w:rsidR="006827F7" w:rsidRPr="002674C7" w14:paraId="33122389" w14:textId="77777777" w:rsidTr="002674C7">
        <w:trPr>
          <w:trHeight w:val="232"/>
        </w:trPr>
        <w:tc>
          <w:tcPr>
            <w:tcW w:w="10490" w:type="dxa"/>
            <w:shd w:val="clear" w:color="auto" w:fill="auto"/>
          </w:tcPr>
          <w:p w14:paraId="0E7843C6" w14:textId="77777777" w:rsidR="002674C7" w:rsidRPr="00CC41D9" w:rsidRDefault="002674C7" w:rsidP="00CF0848">
            <w:pPr>
              <w:jc w:val="both"/>
              <w:rPr>
                <w:rFonts w:asciiTheme="minorHAnsi" w:hAnsiTheme="minorHAnsi" w:cstheme="minorHAnsi"/>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0"/>
              <w:gridCol w:w="1134"/>
            </w:tblGrid>
            <w:tr w:rsidR="002674C7" w:rsidRPr="002674C7" w14:paraId="752E3FB0" w14:textId="77777777" w:rsidTr="002674C7">
              <w:trPr>
                <w:trHeight w:val="417"/>
              </w:trPr>
              <w:tc>
                <w:tcPr>
                  <w:tcW w:w="8390" w:type="dxa"/>
                  <w:shd w:val="clear" w:color="auto" w:fill="auto"/>
                  <w:vAlign w:val="center"/>
                </w:tcPr>
                <w:p w14:paraId="62BF62F1" w14:textId="2BF4EA2B" w:rsidR="00CB28DE" w:rsidRDefault="00FE1FAE" w:rsidP="00017820">
                  <w:pPr>
                    <w:spacing w:line="276" w:lineRule="auto"/>
                    <w:jc w:val="both"/>
                    <w:rPr>
                      <w:rFonts w:asciiTheme="minorHAnsi" w:hAnsiTheme="minorHAnsi" w:cstheme="minorHAnsi"/>
                      <w:b/>
                      <w:bCs/>
                      <w:szCs w:val="24"/>
                    </w:rPr>
                  </w:pPr>
                  <w:r>
                    <w:rPr>
                      <w:rFonts w:asciiTheme="minorHAnsi" w:hAnsiTheme="minorHAnsi" w:cstheme="minorHAnsi"/>
                      <w:b/>
                      <w:bCs/>
                      <w:color w:val="000000"/>
                      <w:szCs w:val="24"/>
                    </w:rPr>
                    <w:t>Część 1</w:t>
                  </w:r>
                  <w:r w:rsidR="002674C7" w:rsidRPr="002674C7">
                    <w:rPr>
                      <w:rFonts w:asciiTheme="minorHAnsi" w:hAnsiTheme="minorHAnsi" w:cstheme="minorHAnsi"/>
                      <w:b/>
                      <w:bCs/>
                      <w:color w:val="000000"/>
                      <w:szCs w:val="24"/>
                    </w:rPr>
                    <w:t xml:space="preserve"> –</w:t>
                  </w:r>
                  <w:r w:rsidR="00CC41D9">
                    <w:rPr>
                      <w:rFonts w:asciiTheme="minorHAnsi" w:hAnsiTheme="minorHAnsi" w:cstheme="minorHAnsi"/>
                      <w:b/>
                      <w:bCs/>
                      <w:szCs w:val="24"/>
                    </w:rPr>
                    <w:t xml:space="preserve"> kompleksowe świadczenie usług outsourcingu druku </w:t>
                  </w:r>
                  <w:r w:rsidR="002674C7" w:rsidRPr="002674C7">
                    <w:rPr>
                      <w:rFonts w:asciiTheme="minorHAnsi" w:hAnsiTheme="minorHAnsi" w:cstheme="minorHAnsi"/>
                      <w:b/>
                      <w:bCs/>
                      <w:szCs w:val="24"/>
                    </w:rPr>
                    <w:t xml:space="preserve">w </w:t>
                  </w:r>
                  <w:r w:rsidR="000A0D9D">
                    <w:rPr>
                      <w:rFonts w:asciiTheme="minorHAnsi" w:hAnsiTheme="minorHAnsi" w:cstheme="minorHAnsi"/>
                      <w:b/>
                      <w:bCs/>
                      <w:szCs w:val="24"/>
                    </w:rPr>
                    <w:t xml:space="preserve">20 </w:t>
                  </w:r>
                  <w:r w:rsidR="002674C7" w:rsidRPr="002674C7">
                    <w:rPr>
                      <w:rFonts w:asciiTheme="minorHAnsi" w:hAnsiTheme="minorHAnsi" w:cstheme="minorHAnsi"/>
                      <w:b/>
                      <w:bCs/>
                      <w:szCs w:val="24"/>
                    </w:rPr>
                    <w:t xml:space="preserve">jednostkach: </w:t>
                  </w:r>
                </w:p>
                <w:p w14:paraId="5951D88B" w14:textId="71766227" w:rsidR="00CB28DE" w:rsidRPr="00CB28DE" w:rsidRDefault="00CB28DE"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sidRPr="00CB28DE">
                    <w:rPr>
                      <w:rFonts w:asciiTheme="minorHAnsi" w:hAnsiTheme="minorHAnsi" w:cstheme="minorHAnsi"/>
                      <w:b/>
                      <w:bCs/>
                      <w:szCs w:val="24"/>
                    </w:rPr>
                    <w:t xml:space="preserve">Pierwszy </w:t>
                  </w:r>
                  <w:r w:rsidR="002674C7" w:rsidRPr="00CB28DE">
                    <w:rPr>
                      <w:rFonts w:asciiTheme="minorHAnsi" w:hAnsiTheme="minorHAnsi" w:cstheme="minorHAnsi"/>
                      <w:b/>
                      <w:bCs/>
                      <w:szCs w:val="24"/>
                    </w:rPr>
                    <w:t>U</w:t>
                  </w:r>
                  <w:r w:rsidRPr="00CB28DE">
                    <w:rPr>
                      <w:rFonts w:asciiTheme="minorHAnsi" w:hAnsiTheme="minorHAnsi" w:cstheme="minorHAnsi"/>
                      <w:b/>
                      <w:bCs/>
                      <w:szCs w:val="24"/>
                    </w:rPr>
                    <w:t xml:space="preserve">rząd </w:t>
                  </w:r>
                  <w:r w:rsidR="002674C7" w:rsidRPr="00CB28DE">
                    <w:rPr>
                      <w:rFonts w:asciiTheme="minorHAnsi" w:hAnsiTheme="minorHAnsi" w:cstheme="minorHAnsi"/>
                      <w:b/>
                      <w:bCs/>
                      <w:szCs w:val="24"/>
                    </w:rPr>
                    <w:t>S</w:t>
                  </w:r>
                  <w:r w:rsidRPr="00CB28DE">
                    <w:rPr>
                      <w:rFonts w:asciiTheme="minorHAnsi" w:hAnsiTheme="minorHAnsi" w:cstheme="minorHAnsi"/>
                      <w:b/>
                      <w:bCs/>
                      <w:szCs w:val="24"/>
                    </w:rPr>
                    <w:t>karbowy</w:t>
                  </w:r>
                  <w:r>
                    <w:rPr>
                      <w:rFonts w:asciiTheme="minorHAnsi" w:hAnsiTheme="minorHAnsi" w:cstheme="minorHAnsi"/>
                      <w:b/>
                      <w:bCs/>
                      <w:szCs w:val="24"/>
                    </w:rPr>
                    <w:t xml:space="preserve"> w Bielsku-Białej</w:t>
                  </w:r>
                </w:p>
                <w:p w14:paraId="70EED6D7" w14:textId="247B51BB" w:rsidR="00CB28DE" w:rsidRPr="00CB28DE" w:rsidRDefault="00CB28DE"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Pr>
                      <w:rFonts w:asciiTheme="minorHAnsi" w:hAnsiTheme="minorHAnsi" w:cstheme="minorHAnsi"/>
                      <w:b/>
                      <w:bCs/>
                      <w:szCs w:val="24"/>
                    </w:rPr>
                    <w:t xml:space="preserve">Drugi </w:t>
                  </w:r>
                  <w:r w:rsidR="002674C7" w:rsidRPr="00CB28DE">
                    <w:rPr>
                      <w:rFonts w:asciiTheme="minorHAnsi" w:hAnsiTheme="minorHAnsi" w:cstheme="minorHAnsi"/>
                      <w:b/>
                      <w:bCs/>
                      <w:szCs w:val="24"/>
                    </w:rPr>
                    <w:t>U</w:t>
                  </w:r>
                  <w:r>
                    <w:rPr>
                      <w:rFonts w:asciiTheme="minorHAnsi" w:hAnsiTheme="minorHAnsi" w:cstheme="minorHAnsi"/>
                      <w:b/>
                      <w:bCs/>
                      <w:szCs w:val="24"/>
                    </w:rPr>
                    <w:t xml:space="preserve">rząd </w:t>
                  </w:r>
                  <w:r w:rsidR="002674C7" w:rsidRPr="00CB28DE">
                    <w:rPr>
                      <w:rFonts w:asciiTheme="minorHAnsi" w:hAnsiTheme="minorHAnsi" w:cstheme="minorHAnsi"/>
                      <w:b/>
                      <w:bCs/>
                      <w:szCs w:val="24"/>
                    </w:rPr>
                    <w:t>S</w:t>
                  </w:r>
                  <w:r>
                    <w:rPr>
                      <w:rFonts w:asciiTheme="minorHAnsi" w:hAnsiTheme="minorHAnsi" w:cstheme="minorHAnsi"/>
                      <w:b/>
                      <w:bCs/>
                      <w:szCs w:val="24"/>
                    </w:rPr>
                    <w:t>karbowy w Bielsku-Białej</w:t>
                  </w:r>
                  <w:r w:rsidR="002674C7" w:rsidRPr="00CB28DE">
                    <w:rPr>
                      <w:rFonts w:asciiTheme="minorHAnsi" w:hAnsiTheme="minorHAnsi" w:cstheme="minorHAnsi"/>
                      <w:b/>
                      <w:bCs/>
                      <w:szCs w:val="24"/>
                    </w:rPr>
                    <w:t xml:space="preserve"> </w:t>
                  </w:r>
                </w:p>
                <w:p w14:paraId="592D50AF" w14:textId="22C8D389" w:rsidR="00CB28DE" w:rsidRPr="00CB28DE" w:rsidRDefault="002674C7"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sidRPr="00CB28DE">
                    <w:rPr>
                      <w:rFonts w:asciiTheme="minorHAnsi" w:hAnsiTheme="minorHAnsi" w:cstheme="minorHAnsi"/>
                      <w:b/>
                      <w:bCs/>
                      <w:szCs w:val="24"/>
                    </w:rPr>
                    <w:t>U</w:t>
                  </w:r>
                  <w:r w:rsidR="00CB28DE">
                    <w:rPr>
                      <w:rFonts w:asciiTheme="minorHAnsi" w:hAnsiTheme="minorHAnsi" w:cstheme="minorHAnsi"/>
                      <w:b/>
                      <w:bCs/>
                      <w:szCs w:val="24"/>
                    </w:rPr>
                    <w:t xml:space="preserve">rząd </w:t>
                  </w:r>
                  <w:r w:rsidRPr="00CB28DE">
                    <w:rPr>
                      <w:rFonts w:asciiTheme="minorHAnsi" w:hAnsiTheme="minorHAnsi" w:cstheme="minorHAnsi"/>
                      <w:b/>
                      <w:bCs/>
                      <w:szCs w:val="24"/>
                    </w:rPr>
                    <w:t>S</w:t>
                  </w:r>
                  <w:r w:rsidR="00CB28DE">
                    <w:rPr>
                      <w:rFonts w:asciiTheme="minorHAnsi" w:hAnsiTheme="minorHAnsi" w:cstheme="minorHAnsi"/>
                      <w:b/>
                      <w:bCs/>
                      <w:szCs w:val="24"/>
                    </w:rPr>
                    <w:t>karbowy w Cieszynie</w:t>
                  </w:r>
                </w:p>
                <w:p w14:paraId="3033AFE6" w14:textId="4336F52E" w:rsidR="00CB28DE" w:rsidRPr="00CB28DE" w:rsidRDefault="002674C7"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sidRPr="00CB28DE">
                    <w:rPr>
                      <w:rFonts w:asciiTheme="minorHAnsi" w:hAnsiTheme="minorHAnsi" w:cstheme="minorHAnsi"/>
                      <w:b/>
                      <w:bCs/>
                      <w:szCs w:val="24"/>
                    </w:rPr>
                    <w:t>U</w:t>
                  </w:r>
                  <w:r w:rsidR="00CB28DE">
                    <w:rPr>
                      <w:rFonts w:asciiTheme="minorHAnsi" w:hAnsiTheme="minorHAnsi" w:cstheme="minorHAnsi"/>
                      <w:b/>
                      <w:bCs/>
                      <w:szCs w:val="24"/>
                    </w:rPr>
                    <w:t xml:space="preserve">rząd </w:t>
                  </w:r>
                  <w:r w:rsidRPr="00CB28DE">
                    <w:rPr>
                      <w:rFonts w:asciiTheme="minorHAnsi" w:hAnsiTheme="minorHAnsi" w:cstheme="minorHAnsi"/>
                      <w:b/>
                      <w:bCs/>
                      <w:szCs w:val="24"/>
                    </w:rPr>
                    <w:t>S</w:t>
                  </w:r>
                  <w:r w:rsidR="00CB28DE">
                    <w:rPr>
                      <w:rFonts w:asciiTheme="minorHAnsi" w:hAnsiTheme="minorHAnsi" w:cstheme="minorHAnsi"/>
                      <w:b/>
                      <w:bCs/>
                      <w:szCs w:val="24"/>
                    </w:rPr>
                    <w:t>karbowy w Czechowicach-Dziedzicach</w:t>
                  </w:r>
                  <w:r w:rsidRPr="00CB28DE">
                    <w:rPr>
                      <w:rFonts w:asciiTheme="minorHAnsi" w:hAnsiTheme="minorHAnsi" w:cstheme="minorHAnsi"/>
                      <w:b/>
                      <w:bCs/>
                      <w:szCs w:val="24"/>
                    </w:rPr>
                    <w:t xml:space="preserve"> </w:t>
                  </w:r>
                </w:p>
                <w:p w14:paraId="4EA5D341" w14:textId="213E2C59" w:rsidR="00CB28DE" w:rsidRPr="00CB28DE" w:rsidRDefault="002674C7"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sidRPr="00CB28DE">
                    <w:rPr>
                      <w:rFonts w:asciiTheme="minorHAnsi" w:hAnsiTheme="minorHAnsi" w:cstheme="minorHAnsi"/>
                      <w:b/>
                      <w:bCs/>
                      <w:szCs w:val="24"/>
                    </w:rPr>
                    <w:t>U</w:t>
                  </w:r>
                  <w:r w:rsidR="00CB28DE">
                    <w:rPr>
                      <w:rFonts w:asciiTheme="minorHAnsi" w:hAnsiTheme="minorHAnsi" w:cstheme="minorHAnsi"/>
                      <w:b/>
                      <w:bCs/>
                      <w:szCs w:val="24"/>
                    </w:rPr>
                    <w:t xml:space="preserve">rząd </w:t>
                  </w:r>
                  <w:r w:rsidRPr="00CB28DE">
                    <w:rPr>
                      <w:rFonts w:asciiTheme="minorHAnsi" w:hAnsiTheme="minorHAnsi" w:cstheme="minorHAnsi"/>
                      <w:b/>
                      <w:bCs/>
                      <w:szCs w:val="24"/>
                    </w:rPr>
                    <w:t>S</w:t>
                  </w:r>
                  <w:r w:rsidR="00CB28DE">
                    <w:rPr>
                      <w:rFonts w:asciiTheme="minorHAnsi" w:hAnsiTheme="minorHAnsi" w:cstheme="minorHAnsi"/>
                      <w:b/>
                      <w:bCs/>
                      <w:szCs w:val="24"/>
                    </w:rPr>
                    <w:t>karbowy w Jastrzębiu-Zdroju</w:t>
                  </w:r>
                </w:p>
                <w:p w14:paraId="56C258E7" w14:textId="2D54C29C" w:rsidR="00CB28DE" w:rsidRPr="00CB28DE" w:rsidRDefault="002674C7"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sidRPr="00CB28DE">
                    <w:rPr>
                      <w:rFonts w:asciiTheme="minorHAnsi" w:hAnsiTheme="minorHAnsi" w:cstheme="minorHAnsi"/>
                      <w:b/>
                      <w:bCs/>
                      <w:szCs w:val="24"/>
                    </w:rPr>
                    <w:t>U</w:t>
                  </w:r>
                  <w:r w:rsidR="00CB28DE">
                    <w:rPr>
                      <w:rFonts w:asciiTheme="minorHAnsi" w:hAnsiTheme="minorHAnsi" w:cstheme="minorHAnsi"/>
                      <w:b/>
                      <w:bCs/>
                      <w:szCs w:val="24"/>
                    </w:rPr>
                    <w:t xml:space="preserve">rząd </w:t>
                  </w:r>
                  <w:r w:rsidRPr="00CB28DE">
                    <w:rPr>
                      <w:rFonts w:asciiTheme="minorHAnsi" w:hAnsiTheme="minorHAnsi" w:cstheme="minorHAnsi"/>
                      <w:b/>
                      <w:bCs/>
                      <w:szCs w:val="24"/>
                    </w:rPr>
                    <w:t>S</w:t>
                  </w:r>
                  <w:r w:rsidR="00CB28DE">
                    <w:rPr>
                      <w:rFonts w:asciiTheme="minorHAnsi" w:hAnsiTheme="minorHAnsi" w:cstheme="minorHAnsi"/>
                      <w:b/>
                      <w:bCs/>
                      <w:szCs w:val="24"/>
                    </w:rPr>
                    <w:t>karbowy w Mikołowie</w:t>
                  </w:r>
                </w:p>
                <w:p w14:paraId="1A836F0F" w14:textId="634850C2" w:rsidR="00CB28DE" w:rsidRPr="00CB28DE" w:rsidRDefault="002674C7"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sidRPr="00CB28DE">
                    <w:rPr>
                      <w:rFonts w:asciiTheme="minorHAnsi" w:hAnsiTheme="minorHAnsi" w:cstheme="minorHAnsi"/>
                      <w:b/>
                      <w:bCs/>
                      <w:szCs w:val="24"/>
                    </w:rPr>
                    <w:t>U</w:t>
                  </w:r>
                  <w:r w:rsidR="00CB28DE">
                    <w:rPr>
                      <w:rFonts w:asciiTheme="minorHAnsi" w:hAnsiTheme="minorHAnsi" w:cstheme="minorHAnsi"/>
                      <w:b/>
                      <w:bCs/>
                      <w:szCs w:val="24"/>
                    </w:rPr>
                    <w:t xml:space="preserve">rząd </w:t>
                  </w:r>
                  <w:r w:rsidRPr="00CB28DE">
                    <w:rPr>
                      <w:rFonts w:asciiTheme="minorHAnsi" w:hAnsiTheme="minorHAnsi" w:cstheme="minorHAnsi"/>
                      <w:b/>
                      <w:bCs/>
                      <w:szCs w:val="24"/>
                    </w:rPr>
                    <w:t>S</w:t>
                  </w:r>
                  <w:r w:rsidR="00CB28DE">
                    <w:rPr>
                      <w:rFonts w:asciiTheme="minorHAnsi" w:hAnsiTheme="minorHAnsi" w:cstheme="minorHAnsi"/>
                      <w:b/>
                      <w:bCs/>
                      <w:szCs w:val="24"/>
                    </w:rPr>
                    <w:t>karbowy w Pszczynie</w:t>
                  </w:r>
                </w:p>
                <w:p w14:paraId="24123E57" w14:textId="72A15751" w:rsidR="00CB28DE" w:rsidRPr="00CB28DE" w:rsidRDefault="002674C7"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sidRPr="00CB28DE">
                    <w:rPr>
                      <w:rFonts w:asciiTheme="minorHAnsi" w:hAnsiTheme="minorHAnsi" w:cstheme="minorHAnsi"/>
                      <w:b/>
                      <w:bCs/>
                      <w:szCs w:val="24"/>
                    </w:rPr>
                    <w:t>U</w:t>
                  </w:r>
                  <w:r w:rsidR="00CB28DE">
                    <w:rPr>
                      <w:rFonts w:asciiTheme="minorHAnsi" w:hAnsiTheme="minorHAnsi" w:cstheme="minorHAnsi"/>
                      <w:b/>
                      <w:bCs/>
                      <w:szCs w:val="24"/>
                    </w:rPr>
                    <w:t xml:space="preserve">rząd </w:t>
                  </w:r>
                  <w:r w:rsidRPr="00CB28DE">
                    <w:rPr>
                      <w:rFonts w:asciiTheme="minorHAnsi" w:hAnsiTheme="minorHAnsi" w:cstheme="minorHAnsi"/>
                      <w:b/>
                      <w:bCs/>
                      <w:szCs w:val="24"/>
                    </w:rPr>
                    <w:t>S</w:t>
                  </w:r>
                  <w:r w:rsidR="00CB28DE">
                    <w:rPr>
                      <w:rFonts w:asciiTheme="minorHAnsi" w:hAnsiTheme="minorHAnsi" w:cstheme="minorHAnsi"/>
                      <w:b/>
                      <w:bCs/>
                      <w:szCs w:val="24"/>
                    </w:rPr>
                    <w:t>karbowy w Raciborzu</w:t>
                  </w:r>
                  <w:r w:rsidRPr="00CB28DE">
                    <w:rPr>
                      <w:rFonts w:asciiTheme="minorHAnsi" w:hAnsiTheme="minorHAnsi" w:cstheme="minorHAnsi"/>
                      <w:b/>
                      <w:bCs/>
                      <w:szCs w:val="24"/>
                    </w:rPr>
                    <w:t xml:space="preserve"> </w:t>
                  </w:r>
                </w:p>
                <w:p w14:paraId="00BE1305" w14:textId="2C2C1E0D" w:rsidR="00CB28DE" w:rsidRPr="00CB28DE" w:rsidRDefault="00CB28DE"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Pr>
                      <w:rFonts w:asciiTheme="minorHAnsi" w:hAnsiTheme="minorHAnsi" w:cstheme="minorHAnsi"/>
                      <w:b/>
                      <w:bCs/>
                      <w:szCs w:val="24"/>
                    </w:rPr>
                    <w:t>Urząd Skarbowy w Rybniku</w:t>
                  </w:r>
                </w:p>
                <w:p w14:paraId="08554D08" w14:textId="696C3A62" w:rsidR="00CB28DE" w:rsidRPr="00CB28DE" w:rsidRDefault="002674C7"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sidRPr="00CB28DE">
                    <w:rPr>
                      <w:rFonts w:asciiTheme="minorHAnsi" w:hAnsiTheme="minorHAnsi" w:cstheme="minorHAnsi"/>
                      <w:b/>
                      <w:bCs/>
                      <w:szCs w:val="24"/>
                    </w:rPr>
                    <w:t>U</w:t>
                  </w:r>
                  <w:r w:rsidR="00CB28DE">
                    <w:rPr>
                      <w:rFonts w:asciiTheme="minorHAnsi" w:hAnsiTheme="minorHAnsi" w:cstheme="minorHAnsi"/>
                      <w:b/>
                      <w:bCs/>
                      <w:szCs w:val="24"/>
                    </w:rPr>
                    <w:t xml:space="preserve">rząd </w:t>
                  </w:r>
                  <w:r w:rsidRPr="00CB28DE">
                    <w:rPr>
                      <w:rFonts w:asciiTheme="minorHAnsi" w:hAnsiTheme="minorHAnsi" w:cstheme="minorHAnsi"/>
                      <w:b/>
                      <w:bCs/>
                      <w:szCs w:val="24"/>
                    </w:rPr>
                    <w:t>S</w:t>
                  </w:r>
                  <w:r w:rsidR="00CB28DE">
                    <w:rPr>
                      <w:rFonts w:asciiTheme="minorHAnsi" w:hAnsiTheme="minorHAnsi" w:cstheme="minorHAnsi"/>
                      <w:b/>
                      <w:bCs/>
                      <w:szCs w:val="24"/>
                    </w:rPr>
                    <w:t>karbowy w Tychach</w:t>
                  </w:r>
                </w:p>
                <w:p w14:paraId="3167879D" w14:textId="74BC362D" w:rsidR="00CB28DE" w:rsidRPr="00CB28DE" w:rsidRDefault="00CB28DE"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Pr>
                      <w:rFonts w:asciiTheme="minorHAnsi" w:hAnsiTheme="minorHAnsi" w:cstheme="minorHAnsi"/>
                      <w:b/>
                      <w:bCs/>
                      <w:szCs w:val="24"/>
                    </w:rPr>
                    <w:t>Urząd Skarbowy w Wodzisławiu Śląskim</w:t>
                  </w:r>
                </w:p>
                <w:p w14:paraId="5C5FA5BA" w14:textId="77777777" w:rsidR="00CB28DE" w:rsidRPr="00CB28DE" w:rsidRDefault="002674C7"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sidRPr="00CB28DE">
                    <w:rPr>
                      <w:rFonts w:asciiTheme="minorHAnsi" w:hAnsiTheme="minorHAnsi" w:cstheme="minorHAnsi"/>
                      <w:b/>
                      <w:bCs/>
                      <w:szCs w:val="24"/>
                    </w:rPr>
                    <w:t>U</w:t>
                  </w:r>
                  <w:r w:rsidR="00CB28DE">
                    <w:rPr>
                      <w:rFonts w:asciiTheme="minorHAnsi" w:hAnsiTheme="minorHAnsi" w:cstheme="minorHAnsi"/>
                      <w:b/>
                      <w:bCs/>
                      <w:szCs w:val="24"/>
                    </w:rPr>
                    <w:t xml:space="preserve">rząd </w:t>
                  </w:r>
                  <w:r w:rsidRPr="00CB28DE">
                    <w:rPr>
                      <w:rFonts w:asciiTheme="minorHAnsi" w:hAnsiTheme="minorHAnsi" w:cstheme="minorHAnsi"/>
                      <w:b/>
                      <w:bCs/>
                      <w:szCs w:val="24"/>
                    </w:rPr>
                    <w:t>S</w:t>
                  </w:r>
                  <w:r w:rsidR="00CB28DE">
                    <w:rPr>
                      <w:rFonts w:asciiTheme="minorHAnsi" w:hAnsiTheme="minorHAnsi" w:cstheme="minorHAnsi"/>
                      <w:b/>
                      <w:bCs/>
                      <w:szCs w:val="24"/>
                    </w:rPr>
                    <w:t>karbowy w Żorach</w:t>
                  </w:r>
                  <w:r w:rsidRPr="00CB28DE">
                    <w:rPr>
                      <w:rFonts w:asciiTheme="minorHAnsi" w:hAnsiTheme="minorHAnsi" w:cstheme="minorHAnsi"/>
                      <w:b/>
                      <w:bCs/>
                      <w:szCs w:val="24"/>
                    </w:rPr>
                    <w:t xml:space="preserve"> </w:t>
                  </w:r>
                </w:p>
                <w:p w14:paraId="11093EF4" w14:textId="16F9F1E9" w:rsidR="00CB28DE" w:rsidRPr="00CB28DE" w:rsidRDefault="002674C7"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sidRPr="00CB28DE">
                    <w:rPr>
                      <w:rFonts w:asciiTheme="minorHAnsi" w:hAnsiTheme="minorHAnsi" w:cstheme="minorHAnsi"/>
                      <w:b/>
                      <w:bCs/>
                      <w:szCs w:val="24"/>
                    </w:rPr>
                    <w:t>U</w:t>
                  </w:r>
                  <w:r w:rsidR="00CB28DE">
                    <w:rPr>
                      <w:rFonts w:asciiTheme="minorHAnsi" w:hAnsiTheme="minorHAnsi" w:cstheme="minorHAnsi"/>
                      <w:b/>
                      <w:bCs/>
                      <w:szCs w:val="24"/>
                    </w:rPr>
                    <w:t xml:space="preserve">rząd </w:t>
                  </w:r>
                  <w:r w:rsidRPr="00CB28DE">
                    <w:rPr>
                      <w:rFonts w:asciiTheme="minorHAnsi" w:hAnsiTheme="minorHAnsi" w:cstheme="minorHAnsi"/>
                      <w:b/>
                      <w:bCs/>
                      <w:szCs w:val="24"/>
                    </w:rPr>
                    <w:t>S</w:t>
                  </w:r>
                  <w:r w:rsidR="00CB28DE">
                    <w:rPr>
                      <w:rFonts w:asciiTheme="minorHAnsi" w:hAnsiTheme="minorHAnsi" w:cstheme="minorHAnsi"/>
                      <w:b/>
                      <w:bCs/>
                      <w:szCs w:val="24"/>
                    </w:rPr>
                    <w:t>karbowy</w:t>
                  </w:r>
                  <w:r w:rsidR="003D37A6">
                    <w:rPr>
                      <w:rFonts w:asciiTheme="minorHAnsi" w:hAnsiTheme="minorHAnsi" w:cstheme="minorHAnsi"/>
                      <w:b/>
                      <w:bCs/>
                      <w:szCs w:val="24"/>
                    </w:rPr>
                    <w:t xml:space="preserve"> w Żywcu</w:t>
                  </w:r>
                  <w:r w:rsidRPr="00CB28DE">
                    <w:rPr>
                      <w:rFonts w:asciiTheme="minorHAnsi" w:hAnsiTheme="minorHAnsi" w:cstheme="minorHAnsi"/>
                      <w:b/>
                      <w:bCs/>
                      <w:szCs w:val="24"/>
                    </w:rPr>
                    <w:t xml:space="preserve">  </w:t>
                  </w:r>
                </w:p>
                <w:p w14:paraId="32C3420F" w14:textId="01FAC2CC" w:rsidR="00CB28DE" w:rsidRPr="00CB28DE" w:rsidRDefault="00CB28DE"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Pr>
                      <w:rFonts w:asciiTheme="minorHAnsi" w:hAnsiTheme="minorHAnsi" w:cstheme="minorHAnsi"/>
                      <w:b/>
                      <w:bCs/>
                      <w:szCs w:val="24"/>
                    </w:rPr>
                    <w:t xml:space="preserve">Drugi </w:t>
                  </w:r>
                  <w:r w:rsidR="002674C7" w:rsidRPr="00CB28DE">
                    <w:rPr>
                      <w:rFonts w:asciiTheme="minorHAnsi" w:hAnsiTheme="minorHAnsi" w:cstheme="minorHAnsi"/>
                      <w:b/>
                      <w:bCs/>
                      <w:szCs w:val="24"/>
                    </w:rPr>
                    <w:t>Śląski U</w:t>
                  </w:r>
                  <w:r>
                    <w:rPr>
                      <w:rFonts w:asciiTheme="minorHAnsi" w:hAnsiTheme="minorHAnsi" w:cstheme="minorHAnsi"/>
                      <w:b/>
                      <w:bCs/>
                      <w:szCs w:val="24"/>
                    </w:rPr>
                    <w:t xml:space="preserve">rząd </w:t>
                  </w:r>
                  <w:r w:rsidR="002674C7" w:rsidRPr="00CB28DE">
                    <w:rPr>
                      <w:rFonts w:asciiTheme="minorHAnsi" w:hAnsiTheme="minorHAnsi" w:cstheme="minorHAnsi"/>
                      <w:b/>
                      <w:bCs/>
                      <w:szCs w:val="24"/>
                    </w:rPr>
                    <w:t>S</w:t>
                  </w:r>
                  <w:r>
                    <w:rPr>
                      <w:rFonts w:asciiTheme="minorHAnsi" w:hAnsiTheme="minorHAnsi" w:cstheme="minorHAnsi"/>
                      <w:b/>
                      <w:bCs/>
                      <w:szCs w:val="24"/>
                    </w:rPr>
                    <w:t>karbowy w Bielsku-Białej</w:t>
                  </w:r>
                </w:p>
                <w:p w14:paraId="1682233B" w14:textId="6A81427B" w:rsidR="00CB28DE" w:rsidRPr="00CB28DE" w:rsidRDefault="002674C7"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sidRPr="00CB28DE">
                    <w:rPr>
                      <w:rFonts w:asciiTheme="minorHAnsi" w:hAnsiTheme="minorHAnsi" w:cstheme="minorHAnsi"/>
                      <w:b/>
                      <w:bCs/>
                      <w:szCs w:val="24"/>
                    </w:rPr>
                    <w:lastRenderedPageBreak/>
                    <w:t>Ś</w:t>
                  </w:r>
                  <w:r w:rsidR="00CB28DE">
                    <w:rPr>
                      <w:rFonts w:asciiTheme="minorHAnsi" w:hAnsiTheme="minorHAnsi" w:cstheme="minorHAnsi"/>
                      <w:b/>
                      <w:bCs/>
                      <w:szCs w:val="24"/>
                    </w:rPr>
                    <w:t xml:space="preserve">ląski </w:t>
                  </w:r>
                  <w:r w:rsidRPr="00CB28DE">
                    <w:rPr>
                      <w:rFonts w:asciiTheme="minorHAnsi" w:hAnsiTheme="minorHAnsi" w:cstheme="minorHAnsi"/>
                      <w:b/>
                      <w:bCs/>
                      <w:szCs w:val="24"/>
                    </w:rPr>
                    <w:t>U</w:t>
                  </w:r>
                  <w:r w:rsidR="00CB28DE">
                    <w:rPr>
                      <w:rFonts w:asciiTheme="minorHAnsi" w:hAnsiTheme="minorHAnsi" w:cstheme="minorHAnsi"/>
                      <w:b/>
                      <w:bCs/>
                      <w:szCs w:val="24"/>
                    </w:rPr>
                    <w:t xml:space="preserve">rząd </w:t>
                  </w:r>
                  <w:r w:rsidRPr="00CB28DE">
                    <w:rPr>
                      <w:rFonts w:asciiTheme="minorHAnsi" w:hAnsiTheme="minorHAnsi" w:cstheme="minorHAnsi"/>
                      <w:b/>
                      <w:bCs/>
                      <w:szCs w:val="24"/>
                    </w:rPr>
                    <w:t>C</w:t>
                  </w:r>
                  <w:r w:rsidR="00CB28DE">
                    <w:rPr>
                      <w:rFonts w:asciiTheme="minorHAnsi" w:hAnsiTheme="minorHAnsi" w:cstheme="minorHAnsi"/>
                      <w:b/>
                      <w:bCs/>
                      <w:szCs w:val="24"/>
                    </w:rPr>
                    <w:t>elno-</w:t>
                  </w:r>
                  <w:r w:rsidRPr="00CB28DE">
                    <w:rPr>
                      <w:rFonts w:asciiTheme="minorHAnsi" w:hAnsiTheme="minorHAnsi" w:cstheme="minorHAnsi"/>
                      <w:b/>
                      <w:bCs/>
                      <w:szCs w:val="24"/>
                    </w:rPr>
                    <w:t>S</w:t>
                  </w:r>
                  <w:r w:rsidR="00CB28DE">
                    <w:rPr>
                      <w:rFonts w:asciiTheme="minorHAnsi" w:hAnsiTheme="minorHAnsi" w:cstheme="minorHAnsi"/>
                      <w:b/>
                      <w:bCs/>
                      <w:szCs w:val="24"/>
                    </w:rPr>
                    <w:t>karbowy w K</w:t>
                  </w:r>
                  <w:r w:rsidR="009F7ED3">
                    <w:rPr>
                      <w:rFonts w:asciiTheme="minorHAnsi" w:hAnsiTheme="minorHAnsi" w:cstheme="minorHAnsi"/>
                      <w:b/>
                      <w:bCs/>
                      <w:szCs w:val="24"/>
                    </w:rPr>
                    <w:t>atowicach -</w:t>
                  </w:r>
                  <w:r w:rsidRPr="00CB28DE">
                    <w:rPr>
                      <w:rFonts w:asciiTheme="minorHAnsi" w:hAnsiTheme="minorHAnsi" w:cstheme="minorHAnsi"/>
                      <w:b/>
                      <w:bCs/>
                      <w:szCs w:val="24"/>
                    </w:rPr>
                    <w:t xml:space="preserve"> </w:t>
                  </w:r>
                  <w:r w:rsidR="00CB28DE">
                    <w:rPr>
                      <w:rFonts w:asciiTheme="minorHAnsi" w:hAnsiTheme="minorHAnsi" w:cstheme="minorHAnsi"/>
                      <w:b/>
                      <w:bCs/>
                      <w:szCs w:val="24"/>
                    </w:rPr>
                    <w:t>lokalizacja w Bielsku-Białej</w:t>
                  </w:r>
                </w:p>
                <w:p w14:paraId="0491F2FE" w14:textId="2626A7A4" w:rsidR="002674C7" w:rsidRPr="00CB28DE" w:rsidRDefault="002674C7"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sidRPr="00CB28DE">
                    <w:rPr>
                      <w:rFonts w:asciiTheme="minorHAnsi" w:hAnsiTheme="minorHAnsi" w:cstheme="minorHAnsi"/>
                      <w:b/>
                      <w:bCs/>
                      <w:szCs w:val="24"/>
                    </w:rPr>
                    <w:t>Ś</w:t>
                  </w:r>
                  <w:r w:rsidR="00CB28DE">
                    <w:rPr>
                      <w:rFonts w:asciiTheme="minorHAnsi" w:hAnsiTheme="minorHAnsi" w:cstheme="minorHAnsi"/>
                      <w:b/>
                      <w:bCs/>
                      <w:szCs w:val="24"/>
                    </w:rPr>
                    <w:t xml:space="preserve">ląski </w:t>
                  </w:r>
                  <w:r w:rsidRPr="00CB28DE">
                    <w:rPr>
                      <w:rFonts w:asciiTheme="minorHAnsi" w:hAnsiTheme="minorHAnsi" w:cstheme="minorHAnsi"/>
                      <w:b/>
                      <w:bCs/>
                      <w:szCs w:val="24"/>
                    </w:rPr>
                    <w:t>U</w:t>
                  </w:r>
                  <w:r w:rsidR="00CB28DE">
                    <w:rPr>
                      <w:rFonts w:asciiTheme="minorHAnsi" w:hAnsiTheme="minorHAnsi" w:cstheme="minorHAnsi"/>
                      <w:b/>
                      <w:bCs/>
                      <w:szCs w:val="24"/>
                    </w:rPr>
                    <w:t xml:space="preserve">rząd </w:t>
                  </w:r>
                  <w:r w:rsidRPr="00CB28DE">
                    <w:rPr>
                      <w:rFonts w:asciiTheme="minorHAnsi" w:hAnsiTheme="minorHAnsi" w:cstheme="minorHAnsi"/>
                      <w:b/>
                      <w:bCs/>
                      <w:szCs w:val="24"/>
                    </w:rPr>
                    <w:t>C</w:t>
                  </w:r>
                  <w:r w:rsidR="00CB28DE">
                    <w:rPr>
                      <w:rFonts w:asciiTheme="minorHAnsi" w:hAnsiTheme="minorHAnsi" w:cstheme="minorHAnsi"/>
                      <w:b/>
                      <w:bCs/>
                      <w:szCs w:val="24"/>
                    </w:rPr>
                    <w:t>elno-</w:t>
                  </w:r>
                  <w:r w:rsidRPr="00CB28DE">
                    <w:rPr>
                      <w:rFonts w:asciiTheme="minorHAnsi" w:hAnsiTheme="minorHAnsi" w:cstheme="minorHAnsi"/>
                      <w:b/>
                      <w:bCs/>
                      <w:szCs w:val="24"/>
                    </w:rPr>
                    <w:t>S</w:t>
                  </w:r>
                  <w:r w:rsidR="00CB28DE">
                    <w:rPr>
                      <w:rFonts w:asciiTheme="minorHAnsi" w:hAnsiTheme="minorHAnsi" w:cstheme="minorHAnsi"/>
                      <w:b/>
                      <w:bCs/>
                      <w:szCs w:val="24"/>
                    </w:rPr>
                    <w:t>karbowy</w:t>
                  </w:r>
                  <w:r w:rsidRPr="00CB28DE">
                    <w:rPr>
                      <w:rFonts w:asciiTheme="minorHAnsi" w:hAnsiTheme="minorHAnsi" w:cstheme="minorHAnsi"/>
                      <w:b/>
                      <w:bCs/>
                      <w:szCs w:val="24"/>
                    </w:rPr>
                    <w:t xml:space="preserve"> w </w:t>
                  </w:r>
                  <w:r w:rsidR="00CB28DE">
                    <w:rPr>
                      <w:rFonts w:asciiTheme="minorHAnsi" w:hAnsiTheme="minorHAnsi" w:cstheme="minorHAnsi"/>
                      <w:b/>
                      <w:bCs/>
                      <w:szCs w:val="24"/>
                    </w:rPr>
                    <w:t>K</w:t>
                  </w:r>
                  <w:r w:rsidR="009F7ED3">
                    <w:rPr>
                      <w:rFonts w:asciiTheme="minorHAnsi" w:hAnsiTheme="minorHAnsi" w:cstheme="minorHAnsi"/>
                      <w:b/>
                      <w:bCs/>
                      <w:szCs w:val="24"/>
                    </w:rPr>
                    <w:t>atowicach -</w:t>
                  </w:r>
                  <w:r w:rsidR="00CB28DE">
                    <w:rPr>
                      <w:rFonts w:asciiTheme="minorHAnsi" w:hAnsiTheme="minorHAnsi" w:cstheme="minorHAnsi"/>
                      <w:b/>
                      <w:bCs/>
                      <w:szCs w:val="24"/>
                    </w:rPr>
                    <w:t xml:space="preserve"> lokalizacja w </w:t>
                  </w:r>
                  <w:r w:rsidRPr="00CB28DE">
                    <w:rPr>
                      <w:rFonts w:asciiTheme="minorHAnsi" w:hAnsiTheme="minorHAnsi" w:cstheme="minorHAnsi"/>
                      <w:b/>
                      <w:bCs/>
                      <w:szCs w:val="24"/>
                    </w:rPr>
                    <w:t>Rybniku</w:t>
                  </w:r>
                </w:p>
                <w:p w14:paraId="75CF4AF7" w14:textId="77777777" w:rsidR="00CB28DE" w:rsidRPr="00CB28DE" w:rsidRDefault="00CB28DE"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Pr>
                      <w:rFonts w:asciiTheme="minorHAnsi" w:hAnsiTheme="minorHAnsi" w:cstheme="minorHAnsi"/>
                      <w:b/>
                      <w:bCs/>
                      <w:szCs w:val="24"/>
                    </w:rPr>
                    <w:t>Oddział Celny w Czechowicach-Dziedzicach</w:t>
                  </w:r>
                </w:p>
                <w:p w14:paraId="3C00F299" w14:textId="77777777" w:rsidR="00CB28DE" w:rsidRPr="00CB28DE" w:rsidRDefault="00CB28DE"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Pr>
                      <w:rFonts w:asciiTheme="minorHAnsi" w:hAnsiTheme="minorHAnsi" w:cstheme="minorHAnsi"/>
                      <w:b/>
                      <w:bCs/>
                      <w:szCs w:val="24"/>
                    </w:rPr>
                    <w:t>Oddział Celny w Tychach</w:t>
                  </w:r>
                </w:p>
                <w:p w14:paraId="5EAA0521" w14:textId="29FB4B73" w:rsidR="00CB28DE" w:rsidRPr="00AB6D5E" w:rsidRDefault="00CB28DE" w:rsidP="00017820">
                  <w:pPr>
                    <w:pStyle w:val="Akapitzlist"/>
                    <w:numPr>
                      <w:ilvl w:val="0"/>
                      <w:numId w:val="20"/>
                    </w:numPr>
                    <w:spacing w:line="276" w:lineRule="auto"/>
                    <w:ind w:left="347" w:hanging="283"/>
                    <w:jc w:val="both"/>
                    <w:rPr>
                      <w:rFonts w:asciiTheme="minorHAnsi" w:hAnsiTheme="minorHAnsi" w:cstheme="minorHAnsi"/>
                      <w:b/>
                      <w:szCs w:val="24"/>
                    </w:rPr>
                  </w:pPr>
                  <w:r w:rsidRPr="00AB6D5E">
                    <w:rPr>
                      <w:rFonts w:asciiTheme="minorHAnsi" w:hAnsiTheme="minorHAnsi" w:cstheme="minorHAnsi"/>
                      <w:b/>
                      <w:bCs/>
                      <w:szCs w:val="24"/>
                    </w:rPr>
                    <w:t>Magazyn Śląskiego Urzędu Celno-Skarbowego w Cieszynie</w:t>
                  </w:r>
                </w:p>
                <w:p w14:paraId="36CCC1F2" w14:textId="00C5B7B2" w:rsidR="00CB28DE" w:rsidRPr="00CB28DE" w:rsidRDefault="00CB28DE" w:rsidP="00017820">
                  <w:pPr>
                    <w:pStyle w:val="Akapitzlist"/>
                    <w:numPr>
                      <w:ilvl w:val="0"/>
                      <w:numId w:val="20"/>
                    </w:numPr>
                    <w:spacing w:line="276" w:lineRule="auto"/>
                    <w:ind w:left="347" w:hanging="283"/>
                    <w:jc w:val="both"/>
                    <w:rPr>
                      <w:rFonts w:asciiTheme="minorHAnsi" w:hAnsiTheme="minorHAnsi" w:cstheme="minorHAnsi"/>
                      <w:b/>
                      <w:color w:val="000000"/>
                      <w:szCs w:val="24"/>
                    </w:rPr>
                  </w:pPr>
                  <w:r w:rsidRPr="00AB6D5E">
                    <w:rPr>
                      <w:rFonts w:asciiTheme="minorHAnsi" w:hAnsiTheme="minorHAnsi" w:cstheme="minorHAnsi"/>
                      <w:b/>
                      <w:bCs/>
                      <w:szCs w:val="24"/>
                    </w:rPr>
                    <w:t>Magazyn Śląskiego Urzędu Celno-Skarbowego w Rybniku</w:t>
                  </w:r>
                </w:p>
              </w:tc>
              <w:tc>
                <w:tcPr>
                  <w:tcW w:w="1134" w:type="dxa"/>
                  <w:shd w:val="clear" w:color="auto" w:fill="auto"/>
                  <w:vAlign w:val="center"/>
                </w:tcPr>
                <w:p w14:paraId="68393189" w14:textId="77777777" w:rsidR="002674C7" w:rsidRPr="002674C7" w:rsidRDefault="002674C7" w:rsidP="00CF0848">
                  <w:pPr>
                    <w:ind w:right="57"/>
                    <w:jc w:val="center"/>
                    <w:rPr>
                      <w:rFonts w:asciiTheme="minorHAnsi" w:hAnsiTheme="minorHAnsi" w:cstheme="minorHAnsi"/>
                      <w:b/>
                      <w:bCs/>
                      <w:color w:val="000000"/>
                      <w:szCs w:val="24"/>
                      <w:vertAlign w:val="superscript"/>
                    </w:rPr>
                  </w:pPr>
                  <w:r w:rsidRPr="002674C7">
                    <w:rPr>
                      <w:rFonts w:asciiTheme="minorHAnsi" w:hAnsiTheme="minorHAnsi" w:cstheme="minorHAnsi"/>
                      <w:b/>
                      <w:bCs/>
                      <w:color w:val="000000"/>
                      <w:szCs w:val="24"/>
                    </w:rPr>
                    <w:lastRenderedPageBreak/>
                    <w:t>□</w:t>
                  </w:r>
                  <w:r w:rsidRPr="002674C7">
                    <w:rPr>
                      <w:rFonts w:asciiTheme="minorHAnsi" w:hAnsiTheme="minorHAnsi" w:cstheme="minorHAnsi"/>
                      <w:b/>
                      <w:bCs/>
                      <w:color w:val="000000"/>
                      <w:szCs w:val="24"/>
                      <w:vertAlign w:val="superscript"/>
                    </w:rPr>
                    <w:t>*)</w:t>
                  </w:r>
                </w:p>
              </w:tc>
            </w:tr>
            <w:tr w:rsidR="002674C7" w:rsidRPr="002674C7" w14:paraId="5F0F329E" w14:textId="77777777" w:rsidTr="002674C7">
              <w:trPr>
                <w:trHeight w:val="710"/>
              </w:trPr>
              <w:tc>
                <w:tcPr>
                  <w:tcW w:w="8390" w:type="dxa"/>
                  <w:shd w:val="clear" w:color="auto" w:fill="auto"/>
                  <w:vAlign w:val="center"/>
                </w:tcPr>
                <w:p w14:paraId="527DE048" w14:textId="0D917E54" w:rsidR="00C9009E" w:rsidRDefault="007F61FA" w:rsidP="00017820">
                  <w:pPr>
                    <w:spacing w:line="276" w:lineRule="auto"/>
                    <w:jc w:val="both"/>
                    <w:rPr>
                      <w:rFonts w:asciiTheme="minorHAnsi" w:hAnsiTheme="minorHAnsi" w:cstheme="minorHAnsi"/>
                      <w:b/>
                      <w:bCs/>
                      <w:szCs w:val="24"/>
                    </w:rPr>
                  </w:pPr>
                  <w:r>
                    <w:rPr>
                      <w:rFonts w:asciiTheme="minorHAnsi" w:hAnsiTheme="minorHAnsi" w:cstheme="minorHAnsi"/>
                      <w:b/>
                      <w:bCs/>
                      <w:color w:val="000000"/>
                      <w:szCs w:val="24"/>
                    </w:rPr>
                    <w:t>Część 2</w:t>
                  </w:r>
                  <w:r w:rsidR="002674C7" w:rsidRPr="002674C7">
                    <w:rPr>
                      <w:rFonts w:asciiTheme="minorHAnsi" w:hAnsiTheme="minorHAnsi" w:cstheme="minorHAnsi"/>
                      <w:b/>
                      <w:bCs/>
                      <w:color w:val="000000"/>
                      <w:szCs w:val="24"/>
                    </w:rPr>
                    <w:t xml:space="preserve"> –</w:t>
                  </w:r>
                  <w:r w:rsidR="002674C7" w:rsidRPr="002674C7">
                    <w:rPr>
                      <w:rFonts w:asciiTheme="minorHAnsi" w:hAnsiTheme="minorHAnsi" w:cstheme="minorHAnsi"/>
                      <w:b/>
                      <w:bCs/>
                      <w:szCs w:val="24"/>
                    </w:rPr>
                    <w:t xml:space="preserve"> </w:t>
                  </w:r>
                  <w:r w:rsidR="00CC41D9">
                    <w:rPr>
                      <w:rFonts w:asciiTheme="minorHAnsi" w:hAnsiTheme="minorHAnsi" w:cstheme="minorHAnsi"/>
                      <w:b/>
                      <w:bCs/>
                      <w:szCs w:val="24"/>
                    </w:rPr>
                    <w:t>kompleksowe świadczenie usług outsourcingu druku</w:t>
                  </w:r>
                  <w:r w:rsidR="00CC41D9" w:rsidRPr="002674C7">
                    <w:rPr>
                      <w:rFonts w:asciiTheme="minorHAnsi" w:hAnsiTheme="minorHAnsi" w:cstheme="minorHAnsi"/>
                      <w:b/>
                      <w:bCs/>
                      <w:szCs w:val="24"/>
                    </w:rPr>
                    <w:t xml:space="preserve"> </w:t>
                  </w:r>
                  <w:r w:rsidR="002674C7" w:rsidRPr="002674C7">
                    <w:rPr>
                      <w:rFonts w:asciiTheme="minorHAnsi" w:hAnsiTheme="minorHAnsi" w:cstheme="minorHAnsi"/>
                      <w:b/>
                      <w:bCs/>
                      <w:szCs w:val="24"/>
                    </w:rPr>
                    <w:t xml:space="preserve">w </w:t>
                  </w:r>
                  <w:r w:rsidR="0046538C">
                    <w:rPr>
                      <w:rFonts w:asciiTheme="minorHAnsi" w:hAnsiTheme="minorHAnsi" w:cstheme="minorHAnsi"/>
                      <w:b/>
                      <w:bCs/>
                      <w:szCs w:val="24"/>
                    </w:rPr>
                    <w:t>14</w:t>
                  </w:r>
                  <w:r w:rsidR="005268C0">
                    <w:rPr>
                      <w:rFonts w:asciiTheme="minorHAnsi" w:hAnsiTheme="minorHAnsi" w:cstheme="minorHAnsi"/>
                      <w:b/>
                      <w:bCs/>
                      <w:szCs w:val="24"/>
                    </w:rPr>
                    <w:t xml:space="preserve"> </w:t>
                  </w:r>
                  <w:r w:rsidR="002674C7" w:rsidRPr="002674C7">
                    <w:rPr>
                      <w:rFonts w:asciiTheme="minorHAnsi" w:hAnsiTheme="minorHAnsi" w:cstheme="minorHAnsi"/>
                      <w:b/>
                      <w:bCs/>
                      <w:szCs w:val="24"/>
                    </w:rPr>
                    <w:t>jednostkach:</w:t>
                  </w:r>
                </w:p>
                <w:p w14:paraId="21065CC6" w14:textId="43A05D91" w:rsidR="00C9009E" w:rsidRDefault="002674C7" w:rsidP="00017820">
                  <w:pPr>
                    <w:pStyle w:val="Akapitzlist"/>
                    <w:numPr>
                      <w:ilvl w:val="0"/>
                      <w:numId w:val="21"/>
                    </w:numPr>
                    <w:spacing w:line="276" w:lineRule="auto"/>
                    <w:ind w:left="347" w:hanging="283"/>
                    <w:jc w:val="both"/>
                    <w:rPr>
                      <w:rFonts w:asciiTheme="minorHAnsi" w:hAnsiTheme="minorHAnsi" w:cstheme="minorHAnsi"/>
                      <w:b/>
                      <w:bCs/>
                      <w:szCs w:val="24"/>
                    </w:rPr>
                  </w:pPr>
                  <w:r w:rsidRPr="00C9009E">
                    <w:rPr>
                      <w:rFonts w:asciiTheme="minorHAnsi" w:hAnsiTheme="minorHAnsi" w:cstheme="minorHAnsi"/>
                      <w:b/>
                      <w:bCs/>
                      <w:szCs w:val="24"/>
                    </w:rPr>
                    <w:t>I</w:t>
                  </w:r>
                  <w:r w:rsidR="00C9009E">
                    <w:rPr>
                      <w:rFonts w:asciiTheme="minorHAnsi" w:hAnsiTheme="minorHAnsi" w:cstheme="minorHAnsi"/>
                      <w:b/>
                      <w:bCs/>
                      <w:szCs w:val="24"/>
                    </w:rPr>
                    <w:t xml:space="preserve">zba </w:t>
                  </w:r>
                  <w:r w:rsidRPr="00C9009E">
                    <w:rPr>
                      <w:rFonts w:asciiTheme="minorHAnsi" w:hAnsiTheme="minorHAnsi" w:cstheme="minorHAnsi"/>
                      <w:b/>
                      <w:bCs/>
                      <w:szCs w:val="24"/>
                    </w:rPr>
                    <w:t>A</w:t>
                  </w:r>
                  <w:r w:rsidR="00C9009E">
                    <w:rPr>
                      <w:rFonts w:asciiTheme="minorHAnsi" w:hAnsiTheme="minorHAnsi" w:cstheme="minorHAnsi"/>
                      <w:b/>
                      <w:bCs/>
                      <w:szCs w:val="24"/>
                    </w:rPr>
                    <w:t xml:space="preserve">dministracji </w:t>
                  </w:r>
                  <w:r w:rsidRPr="00C9009E">
                    <w:rPr>
                      <w:rFonts w:asciiTheme="minorHAnsi" w:hAnsiTheme="minorHAnsi" w:cstheme="minorHAnsi"/>
                      <w:b/>
                      <w:bCs/>
                      <w:szCs w:val="24"/>
                    </w:rPr>
                    <w:t>S</w:t>
                  </w:r>
                  <w:r w:rsidR="00C9009E">
                    <w:rPr>
                      <w:rFonts w:asciiTheme="minorHAnsi" w:hAnsiTheme="minorHAnsi" w:cstheme="minorHAnsi"/>
                      <w:b/>
                      <w:bCs/>
                      <w:szCs w:val="24"/>
                    </w:rPr>
                    <w:t>karbowej</w:t>
                  </w:r>
                  <w:r w:rsidRPr="00C9009E">
                    <w:rPr>
                      <w:rFonts w:asciiTheme="minorHAnsi" w:hAnsiTheme="minorHAnsi" w:cstheme="minorHAnsi"/>
                      <w:b/>
                      <w:bCs/>
                      <w:szCs w:val="24"/>
                    </w:rPr>
                    <w:t xml:space="preserve"> w Katowicach</w:t>
                  </w:r>
                  <w:r w:rsidR="00C9009E">
                    <w:rPr>
                      <w:rFonts w:asciiTheme="minorHAnsi" w:hAnsiTheme="minorHAnsi" w:cstheme="minorHAnsi"/>
                      <w:b/>
                      <w:bCs/>
                      <w:szCs w:val="24"/>
                    </w:rPr>
                    <w:t>, ul. Damrota 25</w:t>
                  </w:r>
                </w:p>
                <w:p w14:paraId="7A324E73" w14:textId="0E2C30FF" w:rsidR="00C9009E" w:rsidRDefault="00C9009E" w:rsidP="00017820">
                  <w:pPr>
                    <w:pStyle w:val="Akapitzlist"/>
                    <w:numPr>
                      <w:ilvl w:val="0"/>
                      <w:numId w:val="21"/>
                    </w:numPr>
                    <w:spacing w:line="276" w:lineRule="auto"/>
                    <w:ind w:left="347" w:hanging="283"/>
                    <w:jc w:val="both"/>
                    <w:rPr>
                      <w:rFonts w:asciiTheme="minorHAnsi" w:hAnsiTheme="minorHAnsi" w:cstheme="minorHAnsi"/>
                      <w:b/>
                      <w:bCs/>
                      <w:szCs w:val="24"/>
                    </w:rPr>
                  </w:pPr>
                  <w:r>
                    <w:rPr>
                      <w:rFonts w:asciiTheme="minorHAnsi" w:hAnsiTheme="minorHAnsi" w:cstheme="minorHAnsi"/>
                      <w:b/>
                      <w:bCs/>
                      <w:szCs w:val="24"/>
                    </w:rPr>
                    <w:t>Izba Administracji Skarbowej w Katowicach, ul. Paderewskiego 32B</w:t>
                  </w:r>
                </w:p>
                <w:p w14:paraId="7C2416FD" w14:textId="2A0C73FB" w:rsidR="00C9009E" w:rsidRDefault="002674C7" w:rsidP="00017820">
                  <w:pPr>
                    <w:pStyle w:val="Akapitzlist"/>
                    <w:numPr>
                      <w:ilvl w:val="0"/>
                      <w:numId w:val="21"/>
                    </w:numPr>
                    <w:spacing w:line="276" w:lineRule="auto"/>
                    <w:ind w:left="347" w:hanging="283"/>
                    <w:jc w:val="both"/>
                    <w:rPr>
                      <w:rFonts w:asciiTheme="minorHAnsi" w:hAnsiTheme="minorHAnsi" w:cstheme="minorHAnsi"/>
                      <w:b/>
                      <w:bCs/>
                      <w:szCs w:val="24"/>
                    </w:rPr>
                  </w:pPr>
                  <w:r w:rsidRPr="00C9009E">
                    <w:rPr>
                      <w:rFonts w:asciiTheme="minorHAnsi" w:hAnsiTheme="minorHAnsi" w:cstheme="minorHAnsi"/>
                      <w:b/>
                      <w:bCs/>
                      <w:szCs w:val="24"/>
                    </w:rPr>
                    <w:t>U</w:t>
                  </w:r>
                  <w:r w:rsidR="00C9009E">
                    <w:rPr>
                      <w:rFonts w:asciiTheme="minorHAnsi" w:hAnsiTheme="minorHAnsi" w:cstheme="minorHAnsi"/>
                      <w:b/>
                      <w:bCs/>
                      <w:szCs w:val="24"/>
                    </w:rPr>
                    <w:t xml:space="preserve">rząd </w:t>
                  </w:r>
                  <w:r w:rsidRPr="00C9009E">
                    <w:rPr>
                      <w:rFonts w:asciiTheme="minorHAnsi" w:hAnsiTheme="minorHAnsi" w:cstheme="minorHAnsi"/>
                      <w:b/>
                      <w:bCs/>
                      <w:szCs w:val="24"/>
                    </w:rPr>
                    <w:t>S</w:t>
                  </w:r>
                  <w:r w:rsidR="00C9009E">
                    <w:rPr>
                      <w:rFonts w:asciiTheme="minorHAnsi" w:hAnsiTheme="minorHAnsi" w:cstheme="minorHAnsi"/>
                      <w:b/>
                      <w:bCs/>
                      <w:szCs w:val="24"/>
                    </w:rPr>
                    <w:t>karbowy w Będzinie</w:t>
                  </w:r>
                  <w:r w:rsidRPr="00C9009E">
                    <w:rPr>
                      <w:rFonts w:asciiTheme="minorHAnsi" w:hAnsiTheme="minorHAnsi" w:cstheme="minorHAnsi"/>
                      <w:b/>
                      <w:bCs/>
                      <w:szCs w:val="24"/>
                    </w:rPr>
                    <w:t xml:space="preserve"> </w:t>
                  </w:r>
                </w:p>
                <w:p w14:paraId="49529ADE" w14:textId="0C1C8486" w:rsidR="00C9009E" w:rsidRDefault="002674C7" w:rsidP="00017820">
                  <w:pPr>
                    <w:pStyle w:val="Akapitzlist"/>
                    <w:numPr>
                      <w:ilvl w:val="0"/>
                      <w:numId w:val="21"/>
                    </w:numPr>
                    <w:spacing w:line="276" w:lineRule="auto"/>
                    <w:ind w:left="347" w:hanging="283"/>
                    <w:jc w:val="both"/>
                    <w:rPr>
                      <w:rFonts w:asciiTheme="minorHAnsi" w:hAnsiTheme="minorHAnsi" w:cstheme="minorHAnsi"/>
                      <w:b/>
                      <w:bCs/>
                      <w:szCs w:val="24"/>
                    </w:rPr>
                  </w:pPr>
                  <w:r w:rsidRPr="00C9009E">
                    <w:rPr>
                      <w:rFonts w:asciiTheme="minorHAnsi" w:hAnsiTheme="minorHAnsi" w:cstheme="minorHAnsi"/>
                      <w:b/>
                      <w:bCs/>
                      <w:szCs w:val="24"/>
                    </w:rPr>
                    <w:t>U</w:t>
                  </w:r>
                  <w:r w:rsidR="00C9009E">
                    <w:rPr>
                      <w:rFonts w:asciiTheme="minorHAnsi" w:hAnsiTheme="minorHAnsi" w:cstheme="minorHAnsi"/>
                      <w:b/>
                      <w:bCs/>
                      <w:szCs w:val="24"/>
                    </w:rPr>
                    <w:t xml:space="preserve">rząd </w:t>
                  </w:r>
                  <w:r w:rsidRPr="00C9009E">
                    <w:rPr>
                      <w:rFonts w:asciiTheme="minorHAnsi" w:hAnsiTheme="minorHAnsi" w:cstheme="minorHAnsi"/>
                      <w:b/>
                      <w:bCs/>
                      <w:szCs w:val="24"/>
                    </w:rPr>
                    <w:t>S</w:t>
                  </w:r>
                  <w:r w:rsidR="00C9009E">
                    <w:rPr>
                      <w:rFonts w:asciiTheme="minorHAnsi" w:hAnsiTheme="minorHAnsi" w:cstheme="minorHAnsi"/>
                      <w:b/>
                      <w:bCs/>
                      <w:szCs w:val="24"/>
                    </w:rPr>
                    <w:t>karbowy w Chorzowie</w:t>
                  </w:r>
                  <w:r w:rsidRPr="00C9009E">
                    <w:rPr>
                      <w:rFonts w:asciiTheme="minorHAnsi" w:hAnsiTheme="minorHAnsi" w:cstheme="minorHAnsi"/>
                      <w:b/>
                      <w:bCs/>
                      <w:szCs w:val="24"/>
                    </w:rPr>
                    <w:t xml:space="preserve"> </w:t>
                  </w:r>
                </w:p>
                <w:p w14:paraId="269FF0C7" w14:textId="77777777" w:rsidR="00C9009E" w:rsidRDefault="002674C7" w:rsidP="00017820">
                  <w:pPr>
                    <w:pStyle w:val="Akapitzlist"/>
                    <w:numPr>
                      <w:ilvl w:val="0"/>
                      <w:numId w:val="21"/>
                    </w:numPr>
                    <w:spacing w:line="276" w:lineRule="auto"/>
                    <w:ind w:left="347" w:hanging="283"/>
                    <w:jc w:val="both"/>
                    <w:rPr>
                      <w:rFonts w:asciiTheme="minorHAnsi" w:hAnsiTheme="minorHAnsi" w:cstheme="minorHAnsi"/>
                      <w:b/>
                      <w:bCs/>
                      <w:szCs w:val="24"/>
                    </w:rPr>
                  </w:pPr>
                  <w:r w:rsidRPr="00C9009E">
                    <w:rPr>
                      <w:rFonts w:asciiTheme="minorHAnsi" w:hAnsiTheme="minorHAnsi" w:cstheme="minorHAnsi"/>
                      <w:b/>
                      <w:bCs/>
                      <w:szCs w:val="24"/>
                    </w:rPr>
                    <w:t>U</w:t>
                  </w:r>
                  <w:r w:rsidR="00C9009E">
                    <w:rPr>
                      <w:rFonts w:asciiTheme="minorHAnsi" w:hAnsiTheme="minorHAnsi" w:cstheme="minorHAnsi"/>
                      <w:b/>
                      <w:bCs/>
                      <w:szCs w:val="24"/>
                    </w:rPr>
                    <w:t xml:space="preserve">rząd </w:t>
                  </w:r>
                  <w:r w:rsidRPr="00C9009E">
                    <w:rPr>
                      <w:rFonts w:asciiTheme="minorHAnsi" w:hAnsiTheme="minorHAnsi" w:cstheme="minorHAnsi"/>
                      <w:b/>
                      <w:bCs/>
                      <w:szCs w:val="24"/>
                    </w:rPr>
                    <w:t>S</w:t>
                  </w:r>
                  <w:r w:rsidR="00C9009E">
                    <w:rPr>
                      <w:rFonts w:asciiTheme="minorHAnsi" w:hAnsiTheme="minorHAnsi" w:cstheme="minorHAnsi"/>
                      <w:b/>
                      <w:bCs/>
                      <w:szCs w:val="24"/>
                    </w:rPr>
                    <w:t>karbowy w Jaworznie</w:t>
                  </w:r>
                </w:p>
                <w:p w14:paraId="3876E7B4" w14:textId="77777777" w:rsidR="00C9009E" w:rsidRDefault="00C9009E" w:rsidP="00017820">
                  <w:pPr>
                    <w:pStyle w:val="Akapitzlist"/>
                    <w:numPr>
                      <w:ilvl w:val="0"/>
                      <w:numId w:val="21"/>
                    </w:numPr>
                    <w:spacing w:line="276" w:lineRule="auto"/>
                    <w:ind w:left="347" w:hanging="283"/>
                    <w:jc w:val="both"/>
                    <w:rPr>
                      <w:rFonts w:asciiTheme="minorHAnsi" w:hAnsiTheme="minorHAnsi" w:cstheme="minorHAnsi"/>
                      <w:b/>
                      <w:bCs/>
                      <w:szCs w:val="24"/>
                    </w:rPr>
                  </w:pPr>
                  <w:r>
                    <w:rPr>
                      <w:rFonts w:asciiTheme="minorHAnsi" w:hAnsiTheme="minorHAnsi" w:cstheme="minorHAnsi"/>
                      <w:b/>
                      <w:bCs/>
                      <w:szCs w:val="24"/>
                    </w:rPr>
                    <w:t xml:space="preserve">Pierwszy </w:t>
                  </w:r>
                  <w:r w:rsidR="002674C7" w:rsidRPr="00C9009E">
                    <w:rPr>
                      <w:rFonts w:asciiTheme="minorHAnsi" w:hAnsiTheme="minorHAnsi" w:cstheme="minorHAnsi"/>
                      <w:b/>
                      <w:bCs/>
                      <w:szCs w:val="24"/>
                    </w:rPr>
                    <w:t>U</w:t>
                  </w:r>
                  <w:r>
                    <w:rPr>
                      <w:rFonts w:asciiTheme="minorHAnsi" w:hAnsiTheme="minorHAnsi" w:cstheme="minorHAnsi"/>
                      <w:b/>
                      <w:bCs/>
                      <w:szCs w:val="24"/>
                    </w:rPr>
                    <w:t xml:space="preserve">rząd </w:t>
                  </w:r>
                  <w:r w:rsidR="002674C7" w:rsidRPr="00C9009E">
                    <w:rPr>
                      <w:rFonts w:asciiTheme="minorHAnsi" w:hAnsiTheme="minorHAnsi" w:cstheme="minorHAnsi"/>
                      <w:b/>
                      <w:bCs/>
                      <w:szCs w:val="24"/>
                    </w:rPr>
                    <w:t>S</w:t>
                  </w:r>
                  <w:r>
                    <w:rPr>
                      <w:rFonts w:asciiTheme="minorHAnsi" w:hAnsiTheme="minorHAnsi" w:cstheme="minorHAnsi"/>
                      <w:b/>
                      <w:bCs/>
                      <w:szCs w:val="24"/>
                    </w:rPr>
                    <w:t>karbowy w Katowicach</w:t>
                  </w:r>
                </w:p>
                <w:p w14:paraId="08ED0A0E" w14:textId="4C192521" w:rsidR="00C9009E" w:rsidRDefault="00C9009E" w:rsidP="00017820">
                  <w:pPr>
                    <w:pStyle w:val="Akapitzlist"/>
                    <w:numPr>
                      <w:ilvl w:val="0"/>
                      <w:numId w:val="21"/>
                    </w:numPr>
                    <w:spacing w:line="276" w:lineRule="auto"/>
                    <w:ind w:left="347" w:hanging="283"/>
                    <w:jc w:val="both"/>
                    <w:rPr>
                      <w:rFonts w:asciiTheme="minorHAnsi" w:hAnsiTheme="minorHAnsi" w:cstheme="minorHAnsi"/>
                      <w:b/>
                      <w:bCs/>
                      <w:szCs w:val="24"/>
                    </w:rPr>
                  </w:pPr>
                  <w:r>
                    <w:rPr>
                      <w:rFonts w:asciiTheme="minorHAnsi" w:hAnsiTheme="minorHAnsi" w:cstheme="minorHAnsi"/>
                      <w:b/>
                      <w:bCs/>
                      <w:szCs w:val="24"/>
                    </w:rPr>
                    <w:t>Drugi</w:t>
                  </w:r>
                  <w:r w:rsidR="002674C7" w:rsidRPr="00C9009E">
                    <w:rPr>
                      <w:rFonts w:asciiTheme="minorHAnsi" w:hAnsiTheme="minorHAnsi" w:cstheme="minorHAnsi"/>
                      <w:b/>
                      <w:bCs/>
                      <w:szCs w:val="24"/>
                    </w:rPr>
                    <w:t xml:space="preserve"> U</w:t>
                  </w:r>
                  <w:r>
                    <w:rPr>
                      <w:rFonts w:asciiTheme="minorHAnsi" w:hAnsiTheme="minorHAnsi" w:cstheme="minorHAnsi"/>
                      <w:b/>
                      <w:bCs/>
                      <w:szCs w:val="24"/>
                    </w:rPr>
                    <w:t xml:space="preserve">rząd </w:t>
                  </w:r>
                  <w:r w:rsidR="002674C7" w:rsidRPr="00C9009E">
                    <w:rPr>
                      <w:rFonts w:asciiTheme="minorHAnsi" w:hAnsiTheme="minorHAnsi" w:cstheme="minorHAnsi"/>
                      <w:b/>
                      <w:bCs/>
                      <w:szCs w:val="24"/>
                    </w:rPr>
                    <w:t>S</w:t>
                  </w:r>
                  <w:r>
                    <w:rPr>
                      <w:rFonts w:asciiTheme="minorHAnsi" w:hAnsiTheme="minorHAnsi" w:cstheme="minorHAnsi"/>
                      <w:b/>
                      <w:bCs/>
                      <w:szCs w:val="24"/>
                    </w:rPr>
                    <w:t>karbowy w Katowicach</w:t>
                  </w:r>
                  <w:r w:rsidR="002674C7" w:rsidRPr="00C9009E">
                    <w:rPr>
                      <w:rFonts w:asciiTheme="minorHAnsi" w:hAnsiTheme="minorHAnsi" w:cstheme="minorHAnsi"/>
                      <w:b/>
                      <w:bCs/>
                      <w:szCs w:val="24"/>
                    </w:rPr>
                    <w:t xml:space="preserve"> </w:t>
                  </w:r>
                </w:p>
                <w:p w14:paraId="71EAE7AB" w14:textId="69F6108D" w:rsidR="00C9009E" w:rsidRDefault="002674C7" w:rsidP="00017820">
                  <w:pPr>
                    <w:pStyle w:val="Akapitzlist"/>
                    <w:numPr>
                      <w:ilvl w:val="0"/>
                      <w:numId w:val="21"/>
                    </w:numPr>
                    <w:spacing w:line="276" w:lineRule="auto"/>
                    <w:ind w:left="347" w:hanging="283"/>
                    <w:jc w:val="both"/>
                    <w:rPr>
                      <w:rFonts w:asciiTheme="minorHAnsi" w:hAnsiTheme="minorHAnsi" w:cstheme="minorHAnsi"/>
                      <w:b/>
                      <w:bCs/>
                      <w:szCs w:val="24"/>
                    </w:rPr>
                  </w:pPr>
                  <w:r w:rsidRPr="00C9009E">
                    <w:rPr>
                      <w:rFonts w:asciiTheme="minorHAnsi" w:hAnsiTheme="minorHAnsi" w:cstheme="minorHAnsi"/>
                      <w:b/>
                      <w:bCs/>
                      <w:szCs w:val="24"/>
                    </w:rPr>
                    <w:t>U</w:t>
                  </w:r>
                  <w:r w:rsidR="00C9009E">
                    <w:rPr>
                      <w:rFonts w:asciiTheme="minorHAnsi" w:hAnsiTheme="minorHAnsi" w:cstheme="minorHAnsi"/>
                      <w:b/>
                      <w:bCs/>
                      <w:szCs w:val="24"/>
                    </w:rPr>
                    <w:t xml:space="preserve">rząd </w:t>
                  </w:r>
                  <w:r w:rsidRPr="00C9009E">
                    <w:rPr>
                      <w:rFonts w:asciiTheme="minorHAnsi" w:hAnsiTheme="minorHAnsi" w:cstheme="minorHAnsi"/>
                      <w:b/>
                      <w:bCs/>
                      <w:szCs w:val="24"/>
                    </w:rPr>
                    <w:t>S</w:t>
                  </w:r>
                  <w:r w:rsidR="00C9009E">
                    <w:rPr>
                      <w:rFonts w:asciiTheme="minorHAnsi" w:hAnsiTheme="minorHAnsi" w:cstheme="minorHAnsi"/>
                      <w:b/>
                      <w:bCs/>
                      <w:szCs w:val="24"/>
                    </w:rPr>
                    <w:t>karbowy w Mysłowicach</w:t>
                  </w:r>
                  <w:r w:rsidRPr="00C9009E">
                    <w:rPr>
                      <w:rFonts w:asciiTheme="minorHAnsi" w:hAnsiTheme="minorHAnsi" w:cstheme="minorHAnsi"/>
                      <w:b/>
                      <w:bCs/>
                      <w:szCs w:val="24"/>
                    </w:rPr>
                    <w:t xml:space="preserve"> </w:t>
                  </w:r>
                </w:p>
                <w:p w14:paraId="1FE5EE21" w14:textId="540F790B" w:rsidR="00C9009E" w:rsidRDefault="00C9009E" w:rsidP="00017820">
                  <w:pPr>
                    <w:pStyle w:val="Akapitzlist"/>
                    <w:numPr>
                      <w:ilvl w:val="0"/>
                      <w:numId w:val="21"/>
                    </w:numPr>
                    <w:spacing w:line="276" w:lineRule="auto"/>
                    <w:ind w:left="347" w:hanging="283"/>
                    <w:jc w:val="both"/>
                    <w:rPr>
                      <w:rFonts w:asciiTheme="minorHAnsi" w:hAnsiTheme="minorHAnsi" w:cstheme="minorHAnsi"/>
                      <w:b/>
                      <w:bCs/>
                      <w:szCs w:val="24"/>
                    </w:rPr>
                  </w:pPr>
                  <w:r w:rsidRPr="00C9009E">
                    <w:rPr>
                      <w:rFonts w:asciiTheme="minorHAnsi" w:hAnsiTheme="minorHAnsi" w:cstheme="minorHAnsi"/>
                      <w:b/>
                      <w:bCs/>
                      <w:szCs w:val="24"/>
                    </w:rPr>
                    <w:t>U</w:t>
                  </w:r>
                  <w:r>
                    <w:rPr>
                      <w:rFonts w:asciiTheme="minorHAnsi" w:hAnsiTheme="minorHAnsi" w:cstheme="minorHAnsi"/>
                      <w:b/>
                      <w:bCs/>
                      <w:szCs w:val="24"/>
                    </w:rPr>
                    <w:t xml:space="preserve">rząd </w:t>
                  </w:r>
                  <w:r w:rsidRPr="00C9009E">
                    <w:rPr>
                      <w:rFonts w:asciiTheme="minorHAnsi" w:hAnsiTheme="minorHAnsi" w:cstheme="minorHAnsi"/>
                      <w:b/>
                      <w:bCs/>
                      <w:szCs w:val="24"/>
                    </w:rPr>
                    <w:t>S</w:t>
                  </w:r>
                  <w:r>
                    <w:rPr>
                      <w:rFonts w:asciiTheme="minorHAnsi" w:hAnsiTheme="minorHAnsi" w:cstheme="minorHAnsi"/>
                      <w:b/>
                      <w:bCs/>
                      <w:szCs w:val="24"/>
                    </w:rPr>
                    <w:t>karbowy</w:t>
                  </w:r>
                  <w:r w:rsidRPr="00C9009E">
                    <w:rPr>
                      <w:rFonts w:asciiTheme="minorHAnsi" w:hAnsiTheme="minorHAnsi" w:cstheme="minorHAnsi"/>
                      <w:b/>
                      <w:bCs/>
                      <w:szCs w:val="24"/>
                    </w:rPr>
                    <w:t xml:space="preserve"> w Sosnowcu</w:t>
                  </w:r>
                </w:p>
                <w:p w14:paraId="6DA4258D" w14:textId="77777777" w:rsidR="00C9009E" w:rsidRDefault="002674C7" w:rsidP="00017820">
                  <w:pPr>
                    <w:pStyle w:val="Akapitzlist"/>
                    <w:numPr>
                      <w:ilvl w:val="0"/>
                      <w:numId w:val="21"/>
                    </w:numPr>
                    <w:spacing w:line="276" w:lineRule="auto"/>
                    <w:ind w:left="347" w:hanging="283"/>
                    <w:jc w:val="both"/>
                    <w:rPr>
                      <w:rFonts w:asciiTheme="minorHAnsi" w:hAnsiTheme="minorHAnsi" w:cstheme="minorHAnsi"/>
                      <w:b/>
                      <w:bCs/>
                      <w:szCs w:val="24"/>
                    </w:rPr>
                  </w:pPr>
                  <w:r w:rsidRPr="00C9009E">
                    <w:rPr>
                      <w:rFonts w:asciiTheme="minorHAnsi" w:hAnsiTheme="minorHAnsi" w:cstheme="minorHAnsi"/>
                      <w:b/>
                      <w:bCs/>
                      <w:szCs w:val="24"/>
                    </w:rPr>
                    <w:t>U</w:t>
                  </w:r>
                  <w:r w:rsidR="00C9009E">
                    <w:rPr>
                      <w:rFonts w:asciiTheme="minorHAnsi" w:hAnsiTheme="minorHAnsi" w:cstheme="minorHAnsi"/>
                      <w:b/>
                      <w:bCs/>
                      <w:szCs w:val="24"/>
                    </w:rPr>
                    <w:t xml:space="preserve">rząd </w:t>
                  </w:r>
                  <w:r w:rsidRPr="00C9009E">
                    <w:rPr>
                      <w:rFonts w:asciiTheme="minorHAnsi" w:hAnsiTheme="minorHAnsi" w:cstheme="minorHAnsi"/>
                      <w:b/>
                      <w:bCs/>
                      <w:szCs w:val="24"/>
                    </w:rPr>
                    <w:t>S</w:t>
                  </w:r>
                  <w:r w:rsidR="00C9009E">
                    <w:rPr>
                      <w:rFonts w:asciiTheme="minorHAnsi" w:hAnsiTheme="minorHAnsi" w:cstheme="minorHAnsi"/>
                      <w:b/>
                      <w:bCs/>
                      <w:szCs w:val="24"/>
                    </w:rPr>
                    <w:t>karbowy w Rudzie Śląskiej</w:t>
                  </w:r>
                  <w:r w:rsidRPr="00C9009E">
                    <w:rPr>
                      <w:rFonts w:asciiTheme="minorHAnsi" w:hAnsiTheme="minorHAnsi" w:cstheme="minorHAnsi"/>
                      <w:b/>
                      <w:bCs/>
                      <w:szCs w:val="24"/>
                    </w:rPr>
                    <w:t xml:space="preserve">,  </w:t>
                  </w:r>
                </w:p>
                <w:p w14:paraId="0E4A694C" w14:textId="77777777" w:rsidR="00C9009E" w:rsidRDefault="00C9009E" w:rsidP="00017820">
                  <w:pPr>
                    <w:pStyle w:val="Akapitzlist"/>
                    <w:numPr>
                      <w:ilvl w:val="0"/>
                      <w:numId w:val="21"/>
                    </w:numPr>
                    <w:spacing w:line="276" w:lineRule="auto"/>
                    <w:ind w:left="347" w:hanging="283"/>
                    <w:jc w:val="both"/>
                    <w:rPr>
                      <w:rFonts w:asciiTheme="minorHAnsi" w:hAnsiTheme="minorHAnsi" w:cstheme="minorHAnsi"/>
                      <w:b/>
                      <w:bCs/>
                      <w:szCs w:val="24"/>
                    </w:rPr>
                  </w:pPr>
                  <w:r>
                    <w:rPr>
                      <w:rFonts w:asciiTheme="minorHAnsi" w:hAnsiTheme="minorHAnsi" w:cstheme="minorHAnsi"/>
                      <w:b/>
                      <w:bCs/>
                      <w:szCs w:val="24"/>
                    </w:rPr>
                    <w:t>Pierwszy</w:t>
                  </w:r>
                  <w:r w:rsidR="002674C7" w:rsidRPr="00C9009E">
                    <w:rPr>
                      <w:rFonts w:asciiTheme="minorHAnsi" w:hAnsiTheme="minorHAnsi" w:cstheme="minorHAnsi"/>
                      <w:b/>
                      <w:bCs/>
                      <w:szCs w:val="24"/>
                    </w:rPr>
                    <w:t xml:space="preserve"> Ś</w:t>
                  </w:r>
                  <w:r>
                    <w:rPr>
                      <w:rFonts w:asciiTheme="minorHAnsi" w:hAnsiTheme="minorHAnsi" w:cstheme="minorHAnsi"/>
                      <w:b/>
                      <w:bCs/>
                      <w:szCs w:val="24"/>
                    </w:rPr>
                    <w:t xml:space="preserve">ląski </w:t>
                  </w:r>
                  <w:r w:rsidR="002674C7" w:rsidRPr="00C9009E">
                    <w:rPr>
                      <w:rFonts w:asciiTheme="minorHAnsi" w:hAnsiTheme="minorHAnsi" w:cstheme="minorHAnsi"/>
                      <w:b/>
                      <w:bCs/>
                      <w:szCs w:val="24"/>
                    </w:rPr>
                    <w:t>U</w:t>
                  </w:r>
                  <w:r>
                    <w:rPr>
                      <w:rFonts w:asciiTheme="minorHAnsi" w:hAnsiTheme="minorHAnsi" w:cstheme="minorHAnsi"/>
                      <w:b/>
                      <w:bCs/>
                      <w:szCs w:val="24"/>
                    </w:rPr>
                    <w:t xml:space="preserve">rząd </w:t>
                  </w:r>
                  <w:r w:rsidR="002674C7" w:rsidRPr="00C9009E">
                    <w:rPr>
                      <w:rFonts w:asciiTheme="minorHAnsi" w:hAnsiTheme="minorHAnsi" w:cstheme="minorHAnsi"/>
                      <w:b/>
                      <w:bCs/>
                      <w:szCs w:val="24"/>
                    </w:rPr>
                    <w:t>S</w:t>
                  </w:r>
                  <w:r>
                    <w:rPr>
                      <w:rFonts w:asciiTheme="minorHAnsi" w:hAnsiTheme="minorHAnsi" w:cstheme="minorHAnsi"/>
                      <w:b/>
                      <w:bCs/>
                      <w:szCs w:val="24"/>
                    </w:rPr>
                    <w:t>karbowy w Sosnowcu</w:t>
                  </w:r>
                  <w:r w:rsidR="002674C7" w:rsidRPr="00C9009E">
                    <w:rPr>
                      <w:rFonts w:asciiTheme="minorHAnsi" w:hAnsiTheme="minorHAnsi" w:cstheme="minorHAnsi"/>
                      <w:b/>
                      <w:bCs/>
                      <w:szCs w:val="24"/>
                    </w:rPr>
                    <w:t xml:space="preserve"> </w:t>
                  </w:r>
                </w:p>
                <w:p w14:paraId="148D56B4" w14:textId="21F57750" w:rsidR="00C9009E" w:rsidRDefault="002674C7" w:rsidP="00017820">
                  <w:pPr>
                    <w:pStyle w:val="Akapitzlist"/>
                    <w:numPr>
                      <w:ilvl w:val="0"/>
                      <w:numId w:val="21"/>
                    </w:numPr>
                    <w:spacing w:line="276" w:lineRule="auto"/>
                    <w:ind w:left="347" w:hanging="283"/>
                    <w:jc w:val="both"/>
                    <w:rPr>
                      <w:rFonts w:asciiTheme="minorHAnsi" w:hAnsiTheme="minorHAnsi" w:cstheme="minorHAnsi"/>
                      <w:b/>
                      <w:bCs/>
                      <w:szCs w:val="24"/>
                    </w:rPr>
                  </w:pPr>
                  <w:r w:rsidRPr="00C9009E">
                    <w:rPr>
                      <w:rFonts w:asciiTheme="minorHAnsi" w:hAnsiTheme="minorHAnsi" w:cstheme="minorHAnsi"/>
                      <w:b/>
                      <w:bCs/>
                      <w:szCs w:val="24"/>
                    </w:rPr>
                    <w:t>Ś</w:t>
                  </w:r>
                  <w:r w:rsidR="00C9009E">
                    <w:rPr>
                      <w:rFonts w:asciiTheme="minorHAnsi" w:hAnsiTheme="minorHAnsi" w:cstheme="minorHAnsi"/>
                      <w:b/>
                      <w:bCs/>
                      <w:szCs w:val="24"/>
                    </w:rPr>
                    <w:t xml:space="preserve">ląski </w:t>
                  </w:r>
                  <w:r w:rsidRPr="00C9009E">
                    <w:rPr>
                      <w:rFonts w:asciiTheme="minorHAnsi" w:hAnsiTheme="minorHAnsi" w:cstheme="minorHAnsi"/>
                      <w:b/>
                      <w:bCs/>
                      <w:szCs w:val="24"/>
                    </w:rPr>
                    <w:t>U</w:t>
                  </w:r>
                  <w:r w:rsidR="00C9009E">
                    <w:rPr>
                      <w:rFonts w:asciiTheme="minorHAnsi" w:hAnsiTheme="minorHAnsi" w:cstheme="minorHAnsi"/>
                      <w:b/>
                      <w:bCs/>
                      <w:szCs w:val="24"/>
                    </w:rPr>
                    <w:t xml:space="preserve">rząd </w:t>
                  </w:r>
                  <w:r w:rsidRPr="00C9009E">
                    <w:rPr>
                      <w:rFonts w:asciiTheme="minorHAnsi" w:hAnsiTheme="minorHAnsi" w:cstheme="minorHAnsi"/>
                      <w:b/>
                      <w:bCs/>
                      <w:szCs w:val="24"/>
                    </w:rPr>
                    <w:t>C</w:t>
                  </w:r>
                  <w:r w:rsidR="00C9009E">
                    <w:rPr>
                      <w:rFonts w:asciiTheme="minorHAnsi" w:hAnsiTheme="minorHAnsi" w:cstheme="minorHAnsi"/>
                      <w:b/>
                      <w:bCs/>
                      <w:szCs w:val="24"/>
                    </w:rPr>
                    <w:t>elno-</w:t>
                  </w:r>
                  <w:r w:rsidRPr="00C9009E">
                    <w:rPr>
                      <w:rFonts w:asciiTheme="minorHAnsi" w:hAnsiTheme="minorHAnsi" w:cstheme="minorHAnsi"/>
                      <w:b/>
                      <w:bCs/>
                      <w:szCs w:val="24"/>
                    </w:rPr>
                    <w:t>S</w:t>
                  </w:r>
                  <w:r w:rsidR="00C9009E">
                    <w:rPr>
                      <w:rFonts w:asciiTheme="minorHAnsi" w:hAnsiTheme="minorHAnsi" w:cstheme="minorHAnsi"/>
                      <w:b/>
                      <w:bCs/>
                      <w:szCs w:val="24"/>
                    </w:rPr>
                    <w:t>karbowy</w:t>
                  </w:r>
                  <w:r w:rsidRPr="00C9009E">
                    <w:rPr>
                      <w:rFonts w:asciiTheme="minorHAnsi" w:hAnsiTheme="minorHAnsi" w:cstheme="minorHAnsi"/>
                      <w:b/>
                      <w:bCs/>
                      <w:szCs w:val="24"/>
                    </w:rPr>
                    <w:t xml:space="preserve"> w Katowicach, </w:t>
                  </w:r>
                  <w:r w:rsidR="00C9009E">
                    <w:rPr>
                      <w:rFonts w:asciiTheme="minorHAnsi" w:hAnsiTheme="minorHAnsi" w:cstheme="minorHAnsi"/>
                      <w:b/>
                      <w:bCs/>
                      <w:szCs w:val="24"/>
                    </w:rPr>
                    <w:t>ul. Słoneczna 34</w:t>
                  </w:r>
                </w:p>
                <w:p w14:paraId="0F070F1B" w14:textId="6A5FB6C9" w:rsidR="00C9009E" w:rsidRPr="0046538C" w:rsidRDefault="002674C7" w:rsidP="0046538C">
                  <w:pPr>
                    <w:pStyle w:val="Akapitzlist"/>
                    <w:numPr>
                      <w:ilvl w:val="0"/>
                      <w:numId w:val="21"/>
                    </w:numPr>
                    <w:spacing w:line="276" w:lineRule="auto"/>
                    <w:ind w:left="347" w:hanging="283"/>
                    <w:jc w:val="both"/>
                    <w:rPr>
                      <w:rFonts w:asciiTheme="minorHAnsi" w:hAnsiTheme="minorHAnsi" w:cstheme="minorHAnsi"/>
                      <w:b/>
                      <w:bCs/>
                      <w:szCs w:val="24"/>
                    </w:rPr>
                  </w:pPr>
                  <w:r w:rsidRPr="00C9009E">
                    <w:rPr>
                      <w:rFonts w:asciiTheme="minorHAnsi" w:hAnsiTheme="minorHAnsi" w:cstheme="minorHAnsi"/>
                      <w:b/>
                      <w:bCs/>
                      <w:szCs w:val="24"/>
                    </w:rPr>
                    <w:t>Ś</w:t>
                  </w:r>
                  <w:r w:rsidR="00C9009E">
                    <w:rPr>
                      <w:rFonts w:asciiTheme="minorHAnsi" w:hAnsiTheme="minorHAnsi" w:cstheme="minorHAnsi"/>
                      <w:b/>
                      <w:bCs/>
                      <w:szCs w:val="24"/>
                    </w:rPr>
                    <w:t xml:space="preserve">ląski </w:t>
                  </w:r>
                  <w:r w:rsidRPr="00C9009E">
                    <w:rPr>
                      <w:rFonts w:asciiTheme="minorHAnsi" w:hAnsiTheme="minorHAnsi" w:cstheme="minorHAnsi"/>
                      <w:b/>
                      <w:bCs/>
                      <w:szCs w:val="24"/>
                    </w:rPr>
                    <w:t>U</w:t>
                  </w:r>
                  <w:r w:rsidR="00C9009E">
                    <w:rPr>
                      <w:rFonts w:asciiTheme="minorHAnsi" w:hAnsiTheme="minorHAnsi" w:cstheme="minorHAnsi"/>
                      <w:b/>
                      <w:bCs/>
                      <w:szCs w:val="24"/>
                    </w:rPr>
                    <w:t xml:space="preserve">rząd </w:t>
                  </w:r>
                  <w:r w:rsidRPr="00C9009E">
                    <w:rPr>
                      <w:rFonts w:asciiTheme="minorHAnsi" w:hAnsiTheme="minorHAnsi" w:cstheme="minorHAnsi"/>
                      <w:b/>
                      <w:bCs/>
                      <w:szCs w:val="24"/>
                    </w:rPr>
                    <w:t>C</w:t>
                  </w:r>
                  <w:r w:rsidR="00C9009E">
                    <w:rPr>
                      <w:rFonts w:asciiTheme="minorHAnsi" w:hAnsiTheme="minorHAnsi" w:cstheme="minorHAnsi"/>
                      <w:b/>
                      <w:bCs/>
                      <w:szCs w:val="24"/>
                    </w:rPr>
                    <w:t>elno-</w:t>
                  </w:r>
                  <w:r w:rsidRPr="00C9009E">
                    <w:rPr>
                      <w:rFonts w:asciiTheme="minorHAnsi" w:hAnsiTheme="minorHAnsi" w:cstheme="minorHAnsi"/>
                      <w:b/>
                      <w:bCs/>
                      <w:szCs w:val="24"/>
                    </w:rPr>
                    <w:t>S</w:t>
                  </w:r>
                  <w:r w:rsidR="00C9009E">
                    <w:rPr>
                      <w:rFonts w:asciiTheme="minorHAnsi" w:hAnsiTheme="minorHAnsi" w:cstheme="minorHAnsi"/>
                      <w:b/>
                      <w:bCs/>
                      <w:szCs w:val="24"/>
                    </w:rPr>
                    <w:t>karbowy</w:t>
                  </w:r>
                  <w:r w:rsidRPr="00C9009E">
                    <w:rPr>
                      <w:rFonts w:asciiTheme="minorHAnsi" w:hAnsiTheme="minorHAnsi" w:cstheme="minorHAnsi"/>
                      <w:b/>
                      <w:bCs/>
                      <w:szCs w:val="24"/>
                    </w:rPr>
                    <w:t xml:space="preserve"> w Katowicach</w:t>
                  </w:r>
                  <w:r w:rsidR="00C9009E">
                    <w:rPr>
                      <w:rFonts w:asciiTheme="minorHAnsi" w:hAnsiTheme="minorHAnsi" w:cstheme="minorHAnsi"/>
                      <w:b/>
                      <w:bCs/>
                      <w:szCs w:val="24"/>
                    </w:rPr>
                    <w:t>, Plac Grunwaldzki 8-10</w:t>
                  </w:r>
                  <w:r w:rsidR="0046538C">
                    <w:rPr>
                      <w:rFonts w:asciiTheme="minorHAnsi" w:hAnsiTheme="minorHAnsi" w:cstheme="minorHAnsi"/>
                      <w:b/>
                      <w:bCs/>
                      <w:szCs w:val="24"/>
                    </w:rPr>
                    <w:t>/</w:t>
                  </w:r>
                  <w:r w:rsidR="00C9009E" w:rsidRPr="0046538C">
                    <w:rPr>
                      <w:rFonts w:asciiTheme="minorHAnsi" w:hAnsiTheme="minorHAnsi" w:cstheme="minorHAnsi"/>
                      <w:b/>
                      <w:bCs/>
                      <w:szCs w:val="24"/>
                    </w:rPr>
                    <w:t>Magazyn Śląskiego Urzędu Celno-Skarbowego w K</w:t>
                  </w:r>
                  <w:r w:rsidR="00B75D7A" w:rsidRPr="0046538C">
                    <w:rPr>
                      <w:rFonts w:asciiTheme="minorHAnsi" w:hAnsiTheme="minorHAnsi" w:cstheme="minorHAnsi"/>
                      <w:b/>
                      <w:bCs/>
                      <w:szCs w:val="24"/>
                    </w:rPr>
                    <w:t>atowicach</w:t>
                  </w:r>
                  <w:r w:rsidR="005268C0" w:rsidRPr="0046538C">
                    <w:rPr>
                      <w:rFonts w:asciiTheme="minorHAnsi" w:hAnsiTheme="minorHAnsi" w:cstheme="minorHAnsi"/>
                      <w:b/>
                      <w:bCs/>
                      <w:szCs w:val="24"/>
                    </w:rPr>
                    <w:t>, ul. Żelazna 15B</w:t>
                  </w:r>
                </w:p>
                <w:p w14:paraId="0A4E4ADC" w14:textId="67407EA3" w:rsidR="00C9009E" w:rsidRPr="00C9009E" w:rsidRDefault="005268C0" w:rsidP="00017820">
                  <w:pPr>
                    <w:pStyle w:val="Akapitzlist"/>
                    <w:numPr>
                      <w:ilvl w:val="0"/>
                      <w:numId w:val="21"/>
                    </w:numPr>
                    <w:spacing w:line="276" w:lineRule="auto"/>
                    <w:ind w:left="347" w:hanging="283"/>
                    <w:jc w:val="both"/>
                    <w:rPr>
                      <w:rFonts w:asciiTheme="minorHAnsi" w:hAnsiTheme="minorHAnsi" w:cstheme="minorHAnsi"/>
                      <w:b/>
                      <w:bCs/>
                      <w:szCs w:val="24"/>
                    </w:rPr>
                  </w:pPr>
                  <w:r w:rsidRPr="005268C0">
                    <w:rPr>
                      <w:rFonts w:asciiTheme="minorHAnsi" w:hAnsiTheme="minorHAnsi" w:cstheme="minorHAnsi"/>
                      <w:b/>
                      <w:bCs/>
                      <w:szCs w:val="24"/>
                    </w:rPr>
                    <w:t>Odział Celny w Tychach – M</w:t>
                  </w:r>
                  <w:r w:rsidR="00A60551">
                    <w:rPr>
                      <w:rFonts w:asciiTheme="minorHAnsi" w:hAnsiTheme="minorHAnsi" w:cstheme="minorHAnsi"/>
                      <w:b/>
                      <w:bCs/>
                      <w:szCs w:val="24"/>
                    </w:rPr>
                    <w:t>iejsce W</w:t>
                  </w:r>
                  <w:r w:rsidR="00C9009E" w:rsidRPr="005268C0">
                    <w:rPr>
                      <w:rFonts w:asciiTheme="minorHAnsi" w:hAnsiTheme="minorHAnsi" w:cstheme="minorHAnsi"/>
                      <w:b/>
                      <w:bCs/>
                      <w:szCs w:val="24"/>
                    </w:rPr>
                    <w:t>yznaczone w Chorzowie</w:t>
                  </w:r>
                </w:p>
              </w:tc>
              <w:tc>
                <w:tcPr>
                  <w:tcW w:w="1134" w:type="dxa"/>
                  <w:shd w:val="clear" w:color="auto" w:fill="auto"/>
                  <w:vAlign w:val="center"/>
                </w:tcPr>
                <w:p w14:paraId="789AA093" w14:textId="77777777" w:rsidR="002674C7" w:rsidRPr="002674C7" w:rsidRDefault="002674C7" w:rsidP="00CF0848">
                  <w:pPr>
                    <w:ind w:right="57"/>
                    <w:jc w:val="center"/>
                    <w:rPr>
                      <w:rFonts w:asciiTheme="minorHAnsi" w:hAnsiTheme="minorHAnsi" w:cstheme="minorHAnsi"/>
                      <w:b/>
                      <w:bCs/>
                      <w:color w:val="000000"/>
                      <w:szCs w:val="24"/>
                      <w:vertAlign w:val="superscript"/>
                    </w:rPr>
                  </w:pPr>
                  <w:r w:rsidRPr="002674C7">
                    <w:rPr>
                      <w:rFonts w:asciiTheme="minorHAnsi" w:hAnsiTheme="minorHAnsi" w:cstheme="minorHAnsi"/>
                      <w:b/>
                      <w:bCs/>
                      <w:color w:val="000000"/>
                      <w:szCs w:val="24"/>
                    </w:rPr>
                    <w:t>□</w:t>
                  </w:r>
                  <w:r w:rsidRPr="002674C7">
                    <w:rPr>
                      <w:rFonts w:asciiTheme="minorHAnsi" w:hAnsiTheme="minorHAnsi" w:cstheme="minorHAnsi"/>
                      <w:b/>
                      <w:bCs/>
                      <w:color w:val="000000"/>
                      <w:szCs w:val="24"/>
                      <w:vertAlign w:val="superscript"/>
                    </w:rPr>
                    <w:t>*)</w:t>
                  </w:r>
                </w:p>
              </w:tc>
            </w:tr>
            <w:tr w:rsidR="002674C7" w:rsidRPr="002674C7" w14:paraId="3289FB37" w14:textId="77777777" w:rsidTr="004653AA">
              <w:trPr>
                <w:trHeight w:val="416"/>
              </w:trPr>
              <w:tc>
                <w:tcPr>
                  <w:tcW w:w="8390" w:type="dxa"/>
                  <w:shd w:val="clear" w:color="auto" w:fill="auto"/>
                  <w:vAlign w:val="center"/>
                </w:tcPr>
                <w:p w14:paraId="5FF5F582" w14:textId="74CFCEE6" w:rsidR="00B27805" w:rsidRDefault="00B27805" w:rsidP="00017820">
                  <w:pPr>
                    <w:spacing w:line="276" w:lineRule="auto"/>
                    <w:ind w:right="57"/>
                    <w:jc w:val="both"/>
                    <w:rPr>
                      <w:rFonts w:asciiTheme="minorHAnsi" w:hAnsiTheme="minorHAnsi" w:cstheme="minorHAnsi"/>
                      <w:b/>
                      <w:bCs/>
                      <w:szCs w:val="24"/>
                    </w:rPr>
                  </w:pPr>
                  <w:r>
                    <w:rPr>
                      <w:rFonts w:asciiTheme="minorHAnsi" w:hAnsiTheme="minorHAnsi" w:cstheme="minorHAnsi"/>
                      <w:b/>
                      <w:bCs/>
                      <w:color w:val="000000"/>
                      <w:szCs w:val="24"/>
                    </w:rPr>
                    <w:t>Część 3</w:t>
                  </w:r>
                  <w:r w:rsidR="002674C7" w:rsidRPr="002674C7">
                    <w:rPr>
                      <w:rFonts w:asciiTheme="minorHAnsi" w:hAnsiTheme="minorHAnsi" w:cstheme="minorHAnsi"/>
                      <w:b/>
                      <w:bCs/>
                      <w:color w:val="000000"/>
                      <w:szCs w:val="24"/>
                    </w:rPr>
                    <w:t xml:space="preserve"> – </w:t>
                  </w:r>
                  <w:r w:rsidR="00CC41D9">
                    <w:rPr>
                      <w:rFonts w:asciiTheme="minorHAnsi" w:hAnsiTheme="minorHAnsi" w:cstheme="minorHAnsi"/>
                      <w:b/>
                      <w:bCs/>
                      <w:szCs w:val="24"/>
                    </w:rPr>
                    <w:t>kompleksowe świadczenie usług outsourcingu druku</w:t>
                  </w:r>
                  <w:r w:rsidR="00CC41D9" w:rsidRPr="002674C7">
                    <w:rPr>
                      <w:rFonts w:asciiTheme="minorHAnsi" w:hAnsiTheme="minorHAnsi" w:cstheme="minorHAnsi"/>
                      <w:b/>
                      <w:bCs/>
                      <w:szCs w:val="24"/>
                    </w:rPr>
                    <w:t xml:space="preserve"> </w:t>
                  </w:r>
                  <w:r w:rsidR="002674C7" w:rsidRPr="002674C7">
                    <w:rPr>
                      <w:rFonts w:asciiTheme="minorHAnsi" w:hAnsiTheme="minorHAnsi" w:cstheme="minorHAnsi"/>
                      <w:b/>
                      <w:bCs/>
                      <w:szCs w:val="24"/>
                    </w:rPr>
                    <w:t xml:space="preserve">w </w:t>
                  </w:r>
                  <w:r w:rsidR="00D01CFF">
                    <w:rPr>
                      <w:rFonts w:asciiTheme="minorHAnsi" w:hAnsiTheme="minorHAnsi" w:cstheme="minorHAnsi"/>
                      <w:b/>
                      <w:bCs/>
                      <w:szCs w:val="24"/>
                    </w:rPr>
                    <w:t>19</w:t>
                  </w:r>
                  <w:r w:rsidR="004653AA">
                    <w:rPr>
                      <w:rFonts w:asciiTheme="minorHAnsi" w:hAnsiTheme="minorHAnsi" w:cstheme="minorHAnsi"/>
                      <w:b/>
                      <w:bCs/>
                      <w:szCs w:val="24"/>
                    </w:rPr>
                    <w:t xml:space="preserve"> </w:t>
                  </w:r>
                  <w:r w:rsidR="002674C7" w:rsidRPr="002674C7">
                    <w:rPr>
                      <w:rFonts w:asciiTheme="minorHAnsi" w:hAnsiTheme="minorHAnsi" w:cstheme="minorHAnsi"/>
                      <w:b/>
                      <w:bCs/>
                      <w:szCs w:val="24"/>
                    </w:rPr>
                    <w:t>jednostkach:</w:t>
                  </w:r>
                </w:p>
                <w:p w14:paraId="393D29DE" w14:textId="672BD149" w:rsidR="00CF0848" w:rsidRDefault="002674C7" w:rsidP="00017820">
                  <w:pPr>
                    <w:pStyle w:val="Akapitzlist"/>
                    <w:numPr>
                      <w:ilvl w:val="0"/>
                      <w:numId w:val="22"/>
                    </w:numPr>
                    <w:spacing w:line="276" w:lineRule="auto"/>
                    <w:ind w:left="347" w:right="57" w:hanging="283"/>
                    <w:jc w:val="both"/>
                    <w:rPr>
                      <w:rFonts w:asciiTheme="minorHAnsi" w:hAnsiTheme="minorHAnsi" w:cstheme="minorHAnsi"/>
                      <w:b/>
                      <w:bCs/>
                      <w:szCs w:val="24"/>
                    </w:rPr>
                  </w:pPr>
                  <w:r w:rsidRPr="00B27805">
                    <w:rPr>
                      <w:rFonts w:asciiTheme="minorHAnsi" w:hAnsiTheme="minorHAnsi" w:cstheme="minorHAnsi"/>
                      <w:b/>
                      <w:bCs/>
                      <w:szCs w:val="24"/>
                    </w:rPr>
                    <w:t>U</w:t>
                  </w:r>
                  <w:r w:rsidR="00CF0848">
                    <w:rPr>
                      <w:rFonts w:asciiTheme="minorHAnsi" w:hAnsiTheme="minorHAnsi" w:cstheme="minorHAnsi"/>
                      <w:b/>
                      <w:bCs/>
                      <w:szCs w:val="24"/>
                    </w:rPr>
                    <w:t xml:space="preserve">rząd </w:t>
                  </w:r>
                  <w:r w:rsidRPr="00B27805">
                    <w:rPr>
                      <w:rFonts w:asciiTheme="minorHAnsi" w:hAnsiTheme="minorHAnsi" w:cstheme="minorHAnsi"/>
                      <w:b/>
                      <w:bCs/>
                      <w:szCs w:val="24"/>
                    </w:rPr>
                    <w:t>S</w:t>
                  </w:r>
                  <w:r w:rsidR="00CF0848">
                    <w:rPr>
                      <w:rFonts w:asciiTheme="minorHAnsi" w:hAnsiTheme="minorHAnsi" w:cstheme="minorHAnsi"/>
                      <w:b/>
                      <w:bCs/>
                      <w:szCs w:val="24"/>
                    </w:rPr>
                    <w:t>karbowy w Bytomiu</w:t>
                  </w:r>
                </w:p>
                <w:p w14:paraId="1708B9C2" w14:textId="2DF92267" w:rsidR="00CF0848" w:rsidRDefault="00CF0848" w:rsidP="00017820">
                  <w:pPr>
                    <w:pStyle w:val="Akapitzlist"/>
                    <w:numPr>
                      <w:ilvl w:val="0"/>
                      <w:numId w:val="22"/>
                    </w:numPr>
                    <w:spacing w:line="276" w:lineRule="auto"/>
                    <w:ind w:left="347" w:right="57" w:hanging="283"/>
                    <w:jc w:val="both"/>
                    <w:rPr>
                      <w:rFonts w:asciiTheme="minorHAnsi" w:hAnsiTheme="minorHAnsi" w:cstheme="minorHAnsi"/>
                      <w:b/>
                      <w:bCs/>
                      <w:szCs w:val="24"/>
                    </w:rPr>
                  </w:pPr>
                  <w:r>
                    <w:rPr>
                      <w:rFonts w:asciiTheme="minorHAnsi" w:hAnsiTheme="minorHAnsi" w:cstheme="minorHAnsi"/>
                      <w:b/>
                      <w:bCs/>
                      <w:szCs w:val="24"/>
                    </w:rPr>
                    <w:t xml:space="preserve">Pierwszy </w:t>
                  </w:r>
                  <w:r w:rsidRPr="00B27805">
                    <w:rPr>
                      <w:rFonts w:asciiTheme="minorHAnsi" w:hAnsiTheme="minorHAnsi" w:cstheme="minorHAnsi"/>
                      <w:b/>
                      <w:bCs/>
                      <w:szCs w:val="24"/>
                    </w:rPr>
                    <w:t>U</w:t>
                  </w:r>
                  <w:r>
                    <w:rPr>
                      <w:rFonts w:asciiTheme="minorHAnsi" w:hAnsiTheme="minorHAnsi" w:cstheme="minorHAnsi"/>
                      <w:b/>
                      <w:bCs/>
                      <w:szCs w:val="24"/>
                    </w:rPr>
                    <w:t xml:space="preserve">rząd </w:t>
                  </w:r>
                  <w:r w:rsidRPr="00B27805">
                    <w:rPr>
                      <w:rFonts w:asciiTheme="minorHAnsi" w:hAnsiTheme="minorHAnsi" w:cstheme="minorHAnsi"/>
                      <w:b/>
                      <w:bCs/>
                      <w:szCs w:val="24"/>
                    </w:rPr>
                    <w:t>S</w:t>
                  </w:r>
                  <w:r>
                    <w:rPr>
                      <w:rFonts w:asciiTheme="minorHAnsi" w:hAnsiTheme="minorHAnsi" w:cstheme="minorHAnsi"/>
                      <w:b/>
                      <w:bCs/>
                      <w:szCs w:val="24"/>
                    </w:rPr>
                    <w:t>karbowy</w:t>
                  </w:r>
                  <w:r w:rsidRPr="00B27805">
                    <w:rPr>
                      <w:rFonts w:asciiTheme="minorHAnsi" w:hAnsiTheme="minorHAnsi" w:cstheme="minorHAnsi"/>
                      <w:b/>
                      <w:bCs/>
                      <w:szCs w:val="24"/>
                    </w:rPr>
                    <w:t xml:space="preserve"> w Częstochowie</w:t>
                  </w:r>
                </w:p>
                <w:p w14:paraId="49A98210" w14:textId="02339876" w:rsidR="00CF0848" w:rsidRDefault="00CF0848" w:rsidP="00017820">
                  <w:pPr>
                    <w:pStyle w:val="Akapitzlist"/>
                    <w:numPr>
                      <w:ilvl w:val="0"/>
                      <w:numId w:val="22"/>
                    </w:numPr>
                    <w:spacing w:line="276" w:lineRule="auto"/>
                    <w:ind w:left="347" w:right="57" w:hanging="283"/>
                    <w:jc w:val="both"/>
                    <w:rPr>
                      <w:rFonts w:asciiTheme="minorHAnsi" w:hAnsiTheme="minorHAnsi" w:cstheme="minorHAnsi"/>
                      <w:b/>
                      <w:bCs/>
                      <w:szCs w:val="24"/>
                    </w:rPr>
                  </w:pPr>
                  <w:r>
                    <w:rPr>
                      <w:rFonts w:asciiTheme="minorHAnsi" w:hAnsiTheme="minorHAnsi" w:cstheme="minorHAnsi"/>
                      <w:b/>
                      <w:bCs/>
                      <w:szCs w:val="24"/>
                    </w:rPr>
                    <w:t xml:space="preserve">Drugi </w:t>
                  </w:r>
                  <w:r w:rsidRPr="00B27805">
                    <w:rPr>
                      <w:rFonts w:asciiTheme="minorHAnsi" w:hAnsiTheme="minorHAnsi" w:cstheme="minorHAnsi"/>
                      <w:b/>
                      <w:bCs/>
                      <w:szCs w:val="24"/>
                    </w:rPr>
                    <w:t>U</w:t>
                  </w:r>
                  <w:r>
                    <w:rPr>
                      <w:rFonts w:asciiTheme="minorHAnsi" w:hAnsiTheme="minorHAnsi" w:cstheme="minorHAnsi"/>
                      <w:b/>
                      <w:bCs/>
                      <w:szCs w:val="24"/>
                    </w:rPr>
                    <w:t xml:space="preserve">rząd </w:t>
                  </w:r>
                  <w:r w:rsidRPr="00B27805">
                    <w:rPr>
                      <w:rFonts w:asciiTheme="minorHAnsi" w:hAnsiTheme="minorHAnsi" w:cstheme="minorHAnsi"/>
                      <w:b/>
                      <w:bCs/>
                      <w:szCs w:val="24"/>
                    </w:rPr>
                    <w:t>S</w:t>
                  </w:r>
                  <w:r>
                    <w:rPr>
                      <w:rFonts w:asciiTheme="minorHAnsi" w:hAnsiTheme="minorHAnsi" w:cstheme="minorHAnsi"/>
                      <w:b/>
                      <w:bCs/>
                      <w:szCs w:val="24"/>
                    </w:rPr>
                    <w:t>karbowy</w:t>
                  </w:r>
                  <w:r w:rsidRPr="00B27805">
                    <w:rPr>
                      <w:rFonts w:asciiTheme="minorHAnsi" w:hAnsiTheme="minorHAnsi" w:cstheme="minorHAnsi"/>
                      <w:b/>
                      <w:bCs/>
                      <w:szCs w:val="24"/>
                    </w:rPr>
                    <w:t xml:space="preserve"> w Częstochowie</w:t>
                  </w:r>
                </w:p>
                <w:p w14:paraId="31C6A0F3" w14:textId="77777777" w:rsidR="00CF0848" w:rsidRDefault="002674C7" w:rsidP="00017820">
                  <w:pPr>
                    <w:pStyle w:val="Akapitzlist"/>
                    <w:numPr>
                      <w:ilvl w:val="0"/>
                      <w:numId w:val="22"/>
                    </w:numPr>
                    <w:spacing w:line="276" w:lineRule="auto"/>
                    <w:ind w:left="347" w:right="57" w:hanging="283"/>
                    <w:jc w:val="both"/>
                    <w:rPr>
                      <w:rFonts w:asciiTheme="minorHAnsi" w:hAnsiTheme="minorHAnsi" w:cstheme="minorHAnsi"/>
                      <w:b/>
                      <w:bCs/>
                      <w:szCs w:val="24"/>
                    </w:rPr>
                  </w:pPr>
                  <w:r w:rsidRPr="00B27805">
                    <w:rPr>
                      <w:rFonts w:asciiTheme="minorHAnsi" w:hAnsiTheme="minorHAnsi" w:cstheme="minorHAnsi"/>
                      <w:b/>
                      <w:bCs/>
                      <w:szCs w:val="24"/>
                    </w:rPr>
                    <w:t>U</w:t>
                  </w:r>
                  <w:r w:rsidR="00CF0848">
                    <w:rPr>
                      <w:rFonts w:asciiTheme="minorHAnsi" w:hAnsiTheme="minorHAnsi" w:cstheme="minorHAnsi"/>
                      <w:b/>
                      <w:bCs/>
                      <w:szCs w:val="24"/>
                    </w:rPr>
                    <w:t xml:space="preserve">rząd </w:t>
                  </w:r>
                  <w:r w:rsidRPr="00B27805">
                    <w:rPr>
                      <w:rFonts w:asciiTheme="minorHAnsi" w:hAnsiTheme="minorHAnsi" w:cstheme="minorHAnsi"/>
                      <w:b/>
                      <w:bCs/>
                      <w:szCs w:val="24"/>
                    </w:rPr>
                    <w:t>S</w:t>
                  </w:r>
                  <w:r w:rsidR="00CF0848">
                    <w:rPr>
                      <w:rFonts w:asciiTheme="minorHAnsi" w:hAnsiTheme="minorHAnsi" w:cstheme="minorHAnsi"/>
                      <w:b/>
                      <w:bCs/>
                      <w:szCs w:val="24"/>
                    </w:rPr>
                    <w:t>karbowy w Dąbrowie Górniczej</w:t>
                  </w:r>
                </w:p>
                <w:p w14:paraId="37BDCD6F" w14:textId="77777777" w:rsidR="00CF0848" w:rsidRDefault="00CF0848" w:rsidP="00017820">
                  <w:pPr>
                    <w:pStyle w:val="Akapitzlist"/>
                    <w:numPr>
                      <w:ilvl w:val="0"/>
                      <w:numId w:val="22"/>
                    </w:numPr>
                    <w:spacing w:line="276" w:lineRule="auto"/>
                    <w:ind w:left="347" w:right="57" w:hanging="283"/>
                    <w:jc w:val="both"/>
                    <w:rPr>
                      <w:rFonts w:asciiTheme="minorHAnsi" w:hAnsiTheme="minorHAnsi" w:cstheme="minorHAnsi"/>
                      <w:b/>
                      <w:bCs/>
                      <w:szCs w:val="24"/>
                    </w:rPr>
                  </w:pPr>
                  <w:r>
                    <w:rPr>
                      <w:rFonts w:asciiTheme="minorHAnsi" w:hAnsiTheme="minorHAnsi" w:cstheme="minorHAnsi"/>
                      <w:b/>
                      <w:bCs/>
                      <w:szCs w:val="24"/>
                    </w:rPr>
                    <w:t>Pierwszy</w:t>
                  </w:r>
                  <w:r w:rsidR="002674C7" w:rsidRPr="00B27805">
                    <w:rPr>
                      <w:rFonts w:asciiTheme="minorHAnsi" w:hAnsiTheme="minorHAnsi" w:cstheme="minorHAnsi"/>
                      <w:b/>
                      <w:bCs/>
                      <w:szCs w:val="24"/>
                    </w:rPr>
                    <w:t xml:space="preserve"> U</w:t>
                  </w:r>
                  <w:r>
                    <w:rPr>
                      <w:rFonts w:asciiTheme="minorHAnsi" w:hAnsiTheme="minorHAnsi" w:cstheme="minorHAnsi"/>
                      <w:b/>
                      <w:bCs/>
                      <w:szCs w:val="24"/>
                    </w:rPr>
                    <w:t xml:space="preserve">rząd </w:t>
                  </w:r>
                  <w:r w:rsidR="002674C7" w:rsidRPr="00B27805">
                    <w:rPr>
                      <w:rFonts w:asciiTheme="minorHAnsi" w:hAnsiTheme="minorHAnsi" w:cstheme="minorHAnsi"/>
                      <w:b/>
                      <w:bCs/>
                      <w:szCs w:val="24"/>
                    </w:rPr>
                    <w:t>S</w:t>
                  </w:r>
                  <w:r>
                    <w:rPr>
                      <w:rFonts w:asciiTheme="minorHAnsi" w:hAnsiTheme="minorHAnsi" w:cstheme="minorHAnsi"/>
                      <w:b/>
                      <w:bCs/>
                      <w:szCs w:val="24"/>
                    </w:rPr>
                    <w:t>karbowy w Gliwicach</w:t>
                  </w:r>
                  <w:r w:rsidR="002674C7" w:rsidRPr="00B27805">
                    <w:rPr>
                      <w:rFonts w:asciiTheme="minorHAnsi" w:hAnsiTheme="minorHAnsi" w:cstheme="minorHAnsi"/>
                      <w:b/>
                      <w:bCs/>
                      <w:szCs w:val="24"/>
                    </w:rPr>
                    <w:t xml:space="preserve"> </w:t>
                  </w:r>
                </w:p>
                <w:p w14:paraId="74DB77A8" w14:textId="77777777" w:rsidR="00CF0848" w:rsidRDefault="00CF0848" w:rsidP="00017820">
                  <w:pPr>
                    <w:pStyle w:val="Akapitzlist"/>
                    <w:numPr>
                      <w:ilvl w:val="0"/>
                      <w:numId w:val="22"/>
                    </w:numPr>
                    <w:spacing w:line="276" w:lineRule="auto"/>
                    <w:ind w:left="347" w:right="57" w:hanging="283"/>
                    <w:jc w:val="both"/>
                    <w:rPr>
                      <w:rFonts w:asciiTheme="minorHAnsi" w:hAnsiTheme="minorHAnsi" w:cstheme="minorHAnsi"/>
                      <w:b/>
                      <w:bCs/>
                      <w:szCs w:val="24"/>
                    </w:rPr>
                  </w:pPr>
                  <w:r>
                    <w:rPr>
                      <w:rFonts w:asciiTheme="minorHAnsi" w:hAnsiTheme="minorHAnsi" w:cstheme="minorHAnsi"/>
                      <w:b/>
                      <w:bCs/>
                      <w:szCs w:val="24"/>
                    </w:rPr>
                    <w:t xml:space="preserve">Drugi </w:t>
                  </w:r>
                  <w:r w:rsidR="002674C7" w:rsidRPr="00B27805">
                    <w:rPr>
                      <w:rFonts w:asciiTheme="minorHAnsi" w:hAnsiTheme="minorHAnsi" w:cstheme="minorHAnsi"/>
                      <w:b/>
                      <w:bCs/>
                      <w:szCs w:val="24"/>
                    </w:rPr>
                    <w:t>U</w:t>
                  </w:r>
                  <w:r>
                    <w:rPr>
                      <w:rFonts w:asciiTheme="minorHAnsi" w:hAnsiTheme="minorHAnsi" w:cstheme="minorHAnsi"/>
                      <w:b/>
                      <w:bCs/>
                      <w:szCs w:val="24"/>
                    </w:rPr>
                    <w:t xml:space="preserve">rząd </w:t>
                  </w:r>
                  <w:r w:rsidR="002674C7" w:rsidRPr="00B27805">
                    <w:rPr>
                      <w:rFonts w:asciiTheme="minorHAnsi" w:hAnsiTheme="minorHAnsi" w:cstheme="minorHAnsi"/>
                      <w:b/>
                      <w:bCs/>
                      <w:szCs w:val="24"/>
                    </w:rPr>
                    <w:t>S</w:t>
                  </w:r>
                  <w:r>
                    <w:rPr>
                      <w:rFonts w:asciiTheme="minorHAnsi" w:hAnsiTheme="minorHAnsi" w:cstheme="minorHAnsi"/>
                      <w:b/>
                      <w:bCs/>
                      <w:szCs w:val="24"/>
                    </w:rPr>
                    <w:t>karbowy w Gliwicach</w:t>
                  </w:r>
                </w:p>
                <w:p w14:paraId="65904957" w14:textId="77777777" w:rsidR="00CF0848" w:rsidRDefault="002674C7" w:rsidP="00017820">
                  <w:pPr>
                    <w:pStyle w:val="Akapitzlist"/>
                    <w:numPr>
                      <w:ilvl w:val="0"/>
                      <w:numId w:val="22"/>
                    </w:numPr>
                    <w:spacing w:line="276" w:lineRule="auto"/>
                    <w:ind w:left="347" w:right="57" w:hanging="283"/>
                    <w:jc w:val="both"/>
                    <w:rPr>
                      <w:rFonts w:asciiTheme="minorHAnsi" w:hAnsiTheme="minorHAnsi" w:cstheme="minorHAnsi"/>
                      <w:b/>
                      <w:bCs/>
                      <w:szCs w:val="24"/>
                    </w:rPr>
                  </w:pPr>
                  <w:r w:rsidRPr="00B27805">
                    <w:rPr>
                      <w:rFonts w:asciiTheme="minorHAnsi" w:hAnsiTheme="minorHAnsi" w:cstheme="minorHAnsi"/>
                      <w:b/>
                      <w:bCs/>
                      <w:szCs w:val="24"/>
                    </w:rPr>
                    <w:t>U</w:t>
                  </w:r>
                  <w:r w:rsidR="00CF0848">
                    <w:rPr>
                      <w:rFonts w:asciiTheme="minorHAnsi" w:hAnsiTheme="minorHAnsi" w:cstheme="minorHAnsi"/>
                      <w:b/>
                      <w:bCs/>
                      <w:szCs w:val="24"/>
                    </w:rPr>
                    <w:t xml:space="preserve">rząd </w:t>
                  </w:r>
                  <w:r w:rsidRPr="00B27805">
                    <w:rPr>
                      <w:rFonts w:asciiTheme="minorHAnsi" w:hAnsiTheme="minorHAnsi" w:cstheme="minorHAnsi"/>
                      <w:b/>
                      <w:bCs/>
                      <w:szCs w:val="24"/>
                    </w:rPr>
                    <w:t>S</w:t>
                  </w:r>
                  <w:r w:rsidR="00CF0848">
                    <w:rPr>
                      <w:rFonts w:asciiTheme="minorHAnsi" w:hAnsiTheme="minorHAnsi" w:cstheme="minorHAnsi"/>
                      <w:b/>
                      <w:bCs/>
                      <w:szCs w:val="24"/>
                    </w:rPr>
                    <w:t>karbowy w Kłobucku</w:t>
                  </w:r>
                </w:p>
                <w:p w14:paraId="4CD89E26" w14:textId="57D173E2" w:rsidR="00CF0848" w:rsidRDefault="002674C7" w:rsidP="00017820">
                  <w:pPr>
                    <w:pStyle w:val="Akapitzlist"/>
                    <w:numPr>
                      <w:ilvl w:val="0"/>
                      <w:numId w:val="22"/>
                    </w:numPr>
                    <w:spacing w:line="276" w:lineRule="auto"/>
                    <w:ind w:left="347" w:right="57" w:hanging="283"/>
                    <w:jc w:val="both"/>
                    <w:rPr>
                      <w:rFonts w:asciiTheme="minorHAnsi" w:hAnsiTheme="minorHAnsi" w:cstheme="minorHAnsi"/>
                      <w:b/>
                      <w:bCs/>
                      <w:szCs w:val="24"/>
                    </w:rPr>
                  </w:pPr>
                  <w:r w:rsidRPr="00B27805">
                    <w:rPr>
                      <w:rFonts w:asciiTheme="minorHAnsi" w:hAnsiTheme="minorHAnsi" w:cstheme="minorHAnsi"/>
                      <w:b/>
                      <w:bCs/>
                      <w:szCs w:val="24"/>
                    </w:rPr>
                    <w:t>U</w:t>
                  </w:r>
                  <w:r w:rsidR="00CF0848">
                    <w:rPr>
                      <w:rFonts w:asciiTheme="minorHAnsi" w:hAnsiTheme="minorHAnsi" w:cstheme="minorHAnsi"/>
                      <w:b/>
                      <w:bCs/>
                      <w:szCs w:val="24"/>
                    </w:rPr>
                    <w:t xml:space="preserve">rząd </w:t>
                  </w:r>
                  <w:r w:rsidRPr="00B27805">
                    <w:rPr>
                      <w:rFonts w:asciiTheme="minorHAnsi" w:hAnsiTheme="minorHAnsi" w:cstheme="minorHAnsi"/>
                      <w:b/>
                      <w:bCs/>
                      <w:szCs w:val="24"/>
                    </w:rPr>
                    <w:t>S</w:t>
                  </w:r>
                  <w:r w:rsidR="00CF0848">
                    <w:rPr>
                      <w:rFonts w:asciiTheme="minorHAnsi" w:hAnsiTheme="minorHAnsi" w:cstheme="minorHAnsi"/>
                      <w:b/>
                      <w:bCs/>
                      <w:szCs w:val="24"/>
                    </w:rPr>
                    <w:t>karbowy w Lublińcu</w:t>
                  </w:r>
                  <w:r w:rsidRPr="00B27805">
                    <w:rPr>
                      <w:rFonts w:asciiTheme="minorHAnsi" w:hAnsiTheme="minorHAnsi" w:cstheme="minorHAnsi"/>
                      <w:b/>
                      <w:bCs/>
                      <w:szCs w:val="24"/>
                    </w:rPr>
                    <w:t xml:space="preserve"> </w:t>
                  </w:r>
                </w:p>
                <w:p w14:paraId="0C63B608" w14:textId="77777777" w:rsidR="00CF0848" w:rsidRDefault="002674C7" w:rsidP="00017820">
                  <w:pPr>
                    <w:pStyle w:val="Akapitzlist"/>
                    <w:numPr>
                      <w:ilvl w:val="0"/>
                      <w:numId w:val="22"/>
                    </w:numPr>
                    <w:spacing w:line="276" w:lineRule="auto"/>
                    <w:ind w:left="347" w:right="57" w:hanging="283"/>
                    <w:jc w:val="both"/>
                    <w:rPr>
                      <w:rFonts w:asciiTheme="minorHAnsi" w:hAnsiTheme="minorHAnsi" w:cstheme="minorHAnsi"/>
                      <w:b/>
                      <w:bCs/>
                      <w:szCs w:val="24"/>
                    </w:rPr>
                  </w:pPr>
                  <w:r w:rsidRPr="00B27805">
                    <w:rPr>
                      <w:rFonts w:asciiTheme="minorHAnsi" w:hAnsiTheme="minorHAnsi" w:cstheme="minorHAnsi"/>
                      <w:b/>
                      <w:bCs/>
                      <w:szCs w:val="24"/>
                    </w:rPr>
                    <w:t>U</w:t>
                  </w:r>
                  <w:r w:rsidR="00CF0848">
                    <w:rPr>
                      <w:rFonts w:asciiTheme="minorHAnsi" w:hAnsiTheme="minorHAnsi" w:cstheme="minorHAnsi"/>
                      <w:b/>
                      <w:bCs/>
                      <w:szCs w:val="24"/>
                    </w:rPr>
                    <w:t xml:space="preserve">rząd </w:t>
                  </w:r>
                  <w:r w:rsidRPr="00B27805">
                    <w:rPr>
                      <w:rFonts w:asciiTheme="minorHAnsi" w:hAnsiTheme="minorHAnsi" w:cstheme="minorHAnsi"/>
                      <w:b/>
                      <w:bCs/>
                      <w:szCs w:val="24"/>
                    </w:rPr>
                    <w:t>S</w:t>
                  </w:r>
                  <w:r w:rsidR="00CF0848">
                    <w:rPr>
                      <w:rFonts w:asciiTheme="minorHAnsi" w:hAnsiTheme="minorHAnsi" w:cstheme="minorHAnsi"/>
                      <w:b/>
                      <w:bCs/>
                      <w:szCs w:val="24"/>
                    </w:rPr>
                    <w:t>karbowy w Myszkowie</w:t>
                  </w:r>
                  <w:r w:rsidRPr="00B27805">
                    <w:rPr>
                      <w:rFonts w:asciiTheme="minorHAnsi" w:hAnsiTheme="minorHAnsi" w:cstheme="minorHAnsi"/>
                      <w:b/>
                      <w:bCs/>
                      <w:szCs w:val="24"/>
                    </w:rPr>
                    <w:t xml:space="preserve"> </w:t>
                  </w:r>
                </w:p>
                <w:p w14:paraId="141C2134" w14:textId="77777777" w:rsidR="00CF0848" w:rsidRDefault="002674C7" w:rsidP="00017820">
                  <w:pPr>
                    <w:pStyle w:val="Akapitzlist"/>
                    <w:numPr>
                      <w:ilvl w:val="0"/>
                      <w:numId w:val="22"/>
                    </w:numPr>
                    <w:spacing w:line="276" w:lineRule="auto"/>
                    <w:ind w:left="347" w:right="57" w:hanging="283"/>
                    <w:jc w:val="both"/>
                    <w:rPr>
                      <w:rFonts w:asciiTheme="minorHAnsi" w:hAnsiTheme="minorHAnsi" w:cstheme="minorHAnsi"/>
                      <w:b/>
                      <w:bCs/>
                      <w:szCs w:val="24"/>
                    </w:rPr>
                  </w:pPr>
                  <w:r w:rsidRPr="00B27805">
                    <w:rPr>
                      <w:rFonts w:asciiTheme="minorHAnsi" w:hAnsiTheme="minorHAnsi" w:cstheme="minorHAnsi"/>
                      <w:b/>
                      <w:bCs/>
                      <w:szCs w:val="24"/>
                    </w:rPr>
                    <w:t>U</w:t>
                  </w:r>
                  <w:r w:rsidR="00CF0848">
                    <w:rPr>
                      <w:rFonts w:asciiTheme="minorHAnsi" w:hAnsiTheme="minorHAnsi" w:cstheme="minorHAnsi"/>
                      <w:b/>
                      <w:bCs/>
                      <w:szCs w:val="24"/>
                    </w:rPr>
                    <w:t xml:space="preserve">rząd </w:t>
                  </w:r>
                  <w:r w:rsidRPr="00B27805">
                    <w:rPr>
                      <w:rFonts w:asciiTheme="minorHAnsi" w:hAnsiTheme="minorHAnsi" w:cstheme="minorHAnsi"/>
                      <w:b/>
                      <w:bCs/>
                      <w:szCs w:val="24"/>
                    </w:rPr>
                    <w:t>S</w:t>
                  </w:r>
                  <w:r w:rsidR="00CF0848">
                    <w:rPr>
                      <w:rFonts w:asciiTheme="minorHAnsi" w:hAnsiTheme="minorHAnsi" w:cstheme="minorHAnsi"/>
                      <w:b/>
                      <w:bCs/>
                      <w:szCs w:val="24"/>
                    </w:rPr>
                    <w:t>karbowy w Piekarach Śląskich</w:t>
                  </w:r>
                  <w:r w:rsidRPr="00B27805">
                    <w:rPr>
                      <w:rFonts w:asciiTheme="minorHAnsi" w:hAnsiTheme="minorHAnsi" w:cstheme="minorHAnsi"/>
                      <w:b/>
                      <w:bCs/>
                      <w:szCs w:val="24"/>
                    </w:rPr>
                    <w:t xml:space="preserve"> </w:t>
                  </w:r>
                </w:p>
                <w:p w14:paraId="0DDA683A" w14:textId="77777777" w:rsidR="00CF0848" w:rsidRDefault="002674C7" w:rsidP="00017820">
                  <w:pPr>
                    <w:pStyle w:val="Akapitzlist"/>
                    <w:numPr>
                      <w:ilvl w:val="0"/>
                      <w:numId w:val="22"/>
                    </w:numPr>
                    <w:spacing w:line="276" w:lineRule="auto"/>
                    <w:ind w:left="347" w:right="57" w:hanging="283"/>
                    <w:jc w:val="both"/>
                    <w:rPr>
                      <w:rFonts w:asciiTheme="minorHAnsi" w:hAnsiTheme="minorHAnsi" w:cstheme="minorHAnsi"/>
                      <w:b/>
                      <w:bCs/>
                      <w:szCs w:val="24"/>
                    </w:rPr>
                  </w:pPr>
                  <w:r w:rsidRPr="00B27805">
                    <w:rPr>
                      <w:rFonts w:asciiTheme="minorHAnsi" w:hAnsiTheme="minorHAnsi" w:cstheme="minorHAnsi"/>
                      <w:b/>
                      <w:bCs/>
                      <w:szCs w:val="24"/>
                    </w:rPr>
                    <w:t>U</w:t>
                  </w:r>
                  <w:r w:rsidR="00CF0848">
                    <w:rPr>
                      <w:rFonts w:asciiTheme="minorHAnsi" w:hAnsiTheme="minorHAnsi" w:cstheme="minorHAnsi"/>
                      <w:b/>
                      <w:bCs/>
                      <w:szCs w:val="24"/>
                    </w:rPr>
                    <w:t xml:space="preserve">rząd </w:t>
                  </w:r>
                  <w:r w:rsidRPr="00B27805">
                    <w:rPr>
                      <w:rFonts w:asciiTheme="minorHAnsi" w:hAnsiTheme="minorHAnsi" w:cstheme="minorHAnsi"/>
                      <w:b/>
                      <w:bCs/>
                      <w:szCs w:val="24"/>
                    </w:rPr>
                    <w:t>S</w:t>
                  </w:r>
                  <w:r w:rsidR="00CF0848">
                    <w:rPr>
                      <w:rFonts w:asciiTheme="minorHAnsi" w:hAnsiTheme="minorHAnsi" w:cstheme="minorHAnsi"/>
                      <w:b/>
                      <w:bCs/>
                      <w:szCs w:val="24"/>
                    </w:rPr>
                    <w:t>karbowy w Siemianowicach Śląskich</w:t>
                  </w:r>
                  <w:r w:rsidRPr="00B27805">
                    <w:rPr>
                      <w:rFonts w:asciiTheme="minorHAnsi" w:hAnsiTheme="minorHAnsi" w:cstheme="minorHAnsi"/>
                      <w:b/>
                      <w:bCs/>
                      <w:szCs w:val="24"/>
                    </w:rPr>
                    <w:t xml:space="preserve"> </w:t>
                  </w:r>
                </w:p>
                <w:p w14:paraId="35160ACC" w14:textId="77777777" w:rsidR="00CF0848" w:rsidRDefault="002674C7" w:rsidP="00017820">
                  <w:pPr>
                    <w:pStyle w:val="Akapitzlist"/>
                    <w:numPr>
                      <w:ilvl w:val="0"/>
                      <w:numId w:val="22"/>
                    </w:numPr>
                    <w:spacing w:line="276" w:lineRule="auto"/>
                    <w:ind w:left="347" w:right="57" w:hanging="283"/>
                    <w:jc w:val="both"/>
                    <w:rPr>
                      <w:rFonts w:asciiTheme="minorHAnsi" w:hAnsiTheme="minorHAnsi" w:cstheme="minorHAnsi"/>
                      <w:b/>
                      <w:bCs/>
                      <w:szCs w:val="24"/>
                    </w:rPr>
                  </w:pPr>
                  <w:r w:rsidRPr="00B27805">
                    <w:rPr>
                      <w:rFonts w:asciiTheme="minorHAnsi" w:hAnsiTheme="minorHAnsi" w:cstheme="minorHAnsi"/>
                      <w:b/>
                      <w:bCs/>
                      <w:szCs w:val="24"/>
                    </w:rPr>
                    <w:t>U</w:t>
                  </w:r>
                  <w:r w:rsidR="00CF0848">
                    <w:rPr>
                      <w:rFonts w:asciiTheme="minorHAnsi" w:hAnsiTheme="minorHAnsi" w:cstheme="minorHAnsi"/>
                      <w:b/>
                      <w:bCs/>
                      <w:szCs w:val="24"/>
                    </w:rPr>
                    <w:t xml:space="preserve">rząd </w:t>
                  </w:r>
                  <w:r w:rsidRPr="00B27805">
                    <w:rPr>
                      <w:rFonts w:asciiTheme="minorHAnsi" w:hAnsiTheme="minorHAnsi" w:cstheme="minorHAnsi"/>
                      <w:b/>
                      <w:bCs/>
                      <w:szCs w:val="24"/>
                    </w:rPr>
                    <w:t>S</w:t>
                  </w:r>
                  <w:r w:rsidR="00CF0848">
                    <w:rPr>
                      <w:rFonts w:asciiTheme="minorHAnsi" w:hAnsiTheme="minorHAnsi" w:cstheme="minorHAnsi"/>
                      <w:b/>
                      <w:bCs/>
                      <w:szCs w:val="24"/>
                    </w:rPr>
                    <w:t>karbowy w Tarnowskich Górach</w:t>
                  </w:r>
                </w:p>
                <w:p w14:paraId="6B342878" w14:textId="13C5D185" w:rsidR="00CF0848" w:rsidRDefault="002674C7" w:rsidP="00017820">
                  <w:pPr>
                    <w:pStyle w:val="Akapitzlist"/>
                    <w:numPr>
                      <w:ilvl w:val="0"/>
                      <w:numId w:val="22"/>
                    </w:numPr>
                    <w:spacing w:line="276" w:lineRule="auto"/>
                    <w:ind w:left="347" w:right="57" w:hanging="283"/>
                    <w:jc w:val="both"/>
                    <w:rPr>
                      <w:rFonts w:asciiTheme="minorHAnsi" w:hAnsiTheme="minorHAnsi" w:cstheme="minorHAnsi"/>
                      <w:b/>
                      <w:bCs/>
                      <w:szCs w:val="24"/>
                    </w:rPr>
                  </w:pPr>
                  <w:r w:rsidRPr="00B27805">
                    <w:rPr>
                      <w:rFonts w:asciiTheme="minorHAnsi" w:hAnsiTheme="minorHAnsi" w:cstheme="minorHAnsi"/>
                      <w:b/>
                      <w:bCs/>
                      <w:szCs w:val="24"/>
                    </w:rPr>
                    <w:t>U</w:t>
                  </w:r>
                  <w:r w:rsidR="00CF0848">
                    <w:rPr>
                      <w:rFonts w:asciiTheme="minorHAnsi" w:hAnsiTheme="minorHAnsi" w:cstheme="minorHAnsi"/>
                      <w:b/>
                      <w:bCs/>
                      <w:szCs w:val="24"/>
                    </w:rPr>
                    <w:t xml:space="preserve">rząd </w:t>
                  </w:r>
                  <w:r w:rsidRPr="00B27805">
                    <w:rPr>
                      <w:rFonts w:asciiTheme="minorHAnsi" w:hAnsiTheme="minorHAnsi" w:cstheme="minorHAnsi"/>
                      <w:b/>
                      <w:bCs/>
                      <w:szCs w:val="24"/>
                    </w:rPr>
                    <w:t>S</w:t>
                  </w:r>
                  <w:r w:rsidR="00CF0848">
                    <w:rPr>
                      <w:rFonts w:asciiTheme="minorHAnsi" w:hAnsiTheme="minorHAnsi" w:cstheme="minorHAnsi"/>
                      <w:b/>
                      <w:bCs/>
                      <w:szCs w:val="24"/>
                    </w:rPr>
                    <w:t>karbowy w Zabrzu</w:t>
                  </w:r>
                  <w:r w:rsidRPr="00B27805">
                    <w:rPr>
                      <w:rFonts w:asciiTheme="minorHAnsi" w:hAnsiTheme="minorHAnsi" w:cstheme="minorHAnsi"/>
                      <w:b/>
                      <w:bCs/>
                      <w:szCs w:val="24"/>
                    </w:rPr>
                    <w:t xml:space="preserve"> </w:t>
                  </w:r>
                </w:p>
                <w:p w14:paraId="17301013" w14:textId="77777777" w:rsidR="00CF0848" w:rsidRDefault="002674C7" w:rsidP="00017820">
                  <w:pPr>
                    <w:pStyle w:val="Akapitzlist"/>
                    <w:numPr>
                      <w:ilvl w:val="0"/>
                      <w:numId w:val="22"/>
                    </w:numPr>
                    <w:spacing w:line="276" w:lineRule="auto"/>
                    <w:ind w:left="347" w:right="57" w:hanging="283"/>
                    <w:jc w:val="both"/>
                    <w:rPr>
                      <w:rFonts w:asciiTheme="minorHAnsi" w:hAnsiTheme="minorHAnsi" w:cstheme="minorHAnsi"/>
                      <w:b/>
                      <w:bCs/>
                      <w:szCs w:val="24"/>
                    </w:rPr>
                  </w:pPr>
                  <w:r w:rsidRPr="00B27805">
                    <w:rPr>
                      <w:rFonts w:asciiTheme="minorHAnsi" w:hAnsiTheme="minorHAnsi" w:cstheme="minorHAnsi"/>
                      <w:b/>
                      <w:bCs/>
                      <w:szCs w:val="24"/>
                    </w:rPr>
                    <w:t>U</w:t>
                  </w:r>
                  <w:r w:rsidR="00CF0848">
                    <w:rPr>
                      <w:rFonts w:asciiTheme="minorHAnsi" w:hAnsiTheme="minorHAnsi" w:cstheme="minorHAnsi"/>
                      <w:b/>
                      <w:bCs/>
                      <w:szCs w:val="24"/>
                    </w:rPr>
                    <w:t xml:space="preserve">rząd </w:t>
                  </w:r>
                  <w:r w:rsidRPr="00B27805">
                    <w:rPr>
                      <w:rFonts w:asciiTheme="minorHAnsi" w:hAnsiTheme="minorHAnsi" w:cstheme="minorHAnsi"/>
                      <w:b/>
                      <w:bCs/>
                      <w:szCs w:val="24"/>
                    </w:rPr>
                    <w:t>S</w:t>
                  </w:r>
                  <w:r w:rsidR="00CF0848">
                    <w:rPr>
                      <w:rFonts w:asciiTheme="minorHAnsi" w:hAnsiTheme="minorHAnsi" w:cstheme="minorHAnsi"/>
                      <w:b/>
                      <w:bCs/>
                      <w:szCs w:val="24"/>
                    </w:rPr>
                    <w:t>karbowy w Zawierciu</w:t>
                  </w:r>
                </w:p>
                <w:p w14:paraId="3B0220C2" w14:textId="69863975" w:rsidR="00CF0848" w:rsidRDefault="002674C7" w:rsidP="00017820">
                  <w:pPr>
                    <w:pStyle w:val="Akapitzlist"/>
                    <w:numPr>
                      <w:ilvl w:val="0"/>
                      <w:numId w:val="22"/>
                    </w:numPr>
                    <w:spacing w:line="276" w:lineRule="auto"/>
                    <w:ind w:left="347" w:right="57" w:hanging="283"/>
                    <w:jc w:val="both"/>
                    <w:rPr>
                      <w:rFonts w:asciiTheme="minorHAnsi" w:hAnsiTheme="minorHAnsi" w:cstheme="minorHAnsi"/>
                      <w:b/>
                      <w:bCs/>
                      <w:szCs w:val="24"/>
                    </w:rPr>
                  </w:pPr>
                  <w:r w:rsidRPr="00B27805">
                    <w:rPr>
                      <w:rFonts w:asciiTheme="minorHAnsi" w:hAnsiTheme="minorHAnsi" w:cstheme="minorHAnsi"/>
                      <w:b/>
                      <w:bCs/>
                      <w:szCs w:val="24"/>
                    </w:rPr>
                    <w:t>Ś</w:t>
                  </w:r>
                  <w:r w:rsidR="00CF0848">
                    <w:rPr>
                      <w:rFonts w:asciiTheme="minorHAnsi" w:hAnsiTheme="minorHAnsi" w:cstheme="minorHAnsi"/>
                      <w:b/>
                      <w:bCs/>
                      <w:szCs w:val="24"/>
                    </w:rPr>
                    <w:t xml:space="preserve">ląski </w:t>
                  </w:r>
                  <w:r w:rsidRPr="00B27805">
                    <w:rPr>
                      <w:rFonts w:asciiTheme="minorHAnsi" w:hAnsiTheme="minorHAnsi" w:cstheme="minorHAnsi"/>
                      <w:b/>
                      <w:bCs/>
                      <w:szCs w:val="24"/>
                    </w:rPr>
                    <w:t>U</w:t>
                  </w:r>
                  <w:r w:rsidR="00CF0848">
                    <w:rPr>
                      <w:rFonts w:asciiTheme="minorHAnsi" w:hAnsiTheme="minorHAnsi" w:cstheme="minorHAnsi"/>
                      <w:b/>
                      <w:bCs/>
                      <w:szCs w:val="24"/>
                    </w:rPr>
                    <w:t xml:space="preserve">rząd </w:t>
                  </w:r>
                  <w:r w:rsidRPr="00B27805">
                    <w:rPr>
                      <w:rFonts w:asciiTheme="minorHAnsi" w:hAnsiTheme="minorHAnsi" w:cstheme="minorHAnsi"/>
                      <w:b/>
                      <w:bCs/>
                      <w:szCs w:val="24"/>
                    </w:rPr>
                    <w:t>C</w:t>
                  </w:r>
                  <w:r w:rsidR="00CF0848">
                    <w:rPr>
                      <w:rFonts w:asciiTheme="minorHAnsi" w:hAnsiTheme="minorHAnsi" w:cstheme="minorHAnsi"/>
                      <w:b/>
                      <w:bCs/>
                      <w:szCs w:val="24"/>
                    </w:rPr>
                    <w:t>elno-</w:t>
                  </w:r>
                  <w:r w:rsidRPr="00B27805">
                    <w:rPr>
                      <w:rFonts w:asciiTheme="minorHAnsi" w:hAnsiTheme="minorHAnsi" w:cstheme="minorHAnsi"/>
                      <w:b/>
                      <w:bCs/>
                      <w:szCs w:val="24"/>
                    </w:rPr>
                    <w:t>S</w:t>
                  </w:r>
                  <w:r w:rsidR="00CF0848">
                    <w:rPr>
                      <w:rFonts w:asciiTheme="minorHAnsi" w:hAnsiTheme="minorHAnsi" w:cstheme="minorHAnsi"/>
                      <w:b/>
                      <w:bCs/>
                      <w:szCs w:val="24"/>
                    </w:rPr>
                    <w:t>karbowy w Katowicach - lokalizacja w Częstochowie</w:t>
                  </w:r>
                </w:p>
                <w:p w14:paraId="18D79D23" w14:textId="77777777" w:rsidR="002674C7" w:rsidRDefault="00CF0848" w:rsidP="00017820">
                  <w:pPr>
                    <w:pStyle w:val="Akapitzlist"/>
                    <w:numPr>
                      <w:ilvl w:val="0"/>
                      <w:numId w:val="22"/>
                    </w:numPr>
                    <w:spacing w:line="276" w:lineRule="auto"/>
                    <w:ind w:left="347" w:right="57" w:hanging="283"/>
                    <w:jc w:val="both"/>
                    <w:rPr>
                      <w:rFonts w:asciiTheme="minorHAnsi" w:hAnsiTheme="minorHAnsi" w:cstheme="minorHAnsi"/>
                      <w:b/>
                      <w:bCs/>
                      <w:szCs w:val="24"/>
                    </w:rPr>
                  </w:pPr>
                  <w:r>
                    <w:rPr>
                      <w:rFonts w:asciiTheme="minorHAnsi" w:hAnsiTheme="minorHAnsi" w:cstheme="minorHAnsi"/>
                      <w:b/>
                      <w:bCs/>
                      <w:szCs w:val="24"/>
                    </w:rPr>
                    <w:t xml:space="preserve">Odział Celny </w:t>
                  </w:r>
                  <w:r w:rsidR="002674C7" w:rsidRPr="00B27805">
                    <w:rPr>
                      <w:rFonts w:asciiTheme="minorHAnsi" w:hAnsiTheme="minorHAnsi" w:cstheme="minorHAnsi"/>
                      <w:b/>
                      <w:bCs/>
                      <w:szCs w:val="24"/>
                    </w:rPr>
                    <w:t>w Częstochowie</w:t>
                  </w:r>
                </w:p>
                <w:p w14:paraId="0B684779" w14:textId="306551C1" w:rsidR="00CF0848" w:rsidRPr="004653AA" w:rsidRDefault="00CF0848" w:rsidP="004653AA">
                  <w:pPr>
                    <w:pStyle w:val="Akapitzlist"/>
                    <w:numPr>
                      <w:ilvl w:val="0"/>
                      <w:numId w:val="22"/>
                    </w:numPr>
                    <w:spacing w:line="276" w:lineRule="auto"/>
                    <w:ind w:left="347" w:right="57" w:hanging="283"/>
                    <w:jc w:val="both"/>
                    <w:rPr>
                      <w:rFonts w:asciiTheme="minorHAnsi" w:hAnsiTheme="minorHAnsi" w:cstheme="minorHAnsi"/>
                      <w:b/>
                      <w:bCs/>
                      <w:szCs w:val="24"/>
                    </w:rPr>
                  </w:pPr>
                  <w:r>
                    <w:rPr>
                      <w:rFonts w:asciiTheme="minorHAnsi" w:hAnsiTheme="minorHAnsi" w:cstheme="minorHAnsi"/>
                      <w:b/>
                      <w:bCs/>
                      <w:szCs w:val="24"/>
                    </w:rPr>
                    <w:t>Oddział Celny w Gliwicach</w:t>
                  </w:r>
                </w:p>
                <w:p w14:paraId="08ABC62A" w14:textId="77777777" w:rsidR="00CF0848" w:rsidRDefault="00CF0848" w:rsidP="00017820">
                  <w:pPr>
                    <w:pStyle w:val="Akapitzlist"/>
                    <w:numPr>
                      <w:ilvl w:val="0"/>
                      <w:numId w:val="22"/>
                    </w:numPr>
                    <w:spacing w:line="276" w:lineRule="auto"/>
                    <w:ind w:left="347" w:right="57" w:hanging="283"/>
                    <w:jc w:val="both"/>
                    <w:rPr>
                      <w:rFonts w:asciiTheme="minorHAnsi" w:hAnsiTheme="minorHAnsi" w:cstheme="minorHAnsi"/>
                      <w:b/>
                      <w:bCs/>
                      <w:szCs w:val="24"/>
                    </w:rPr>
                  </w:pPr>
                  <w:r>
                    <w:rPr>
                      <w:rFonts w:asciiTheme="minorHAnsi" w:hAnsiTheme="minorHAnsi" w:cstheme="minorHAnsi"/>
                      <w:b/>
                      <w:bCs/>
                      <w:szCs w:val="24"/>
                    </w:rPr>
                    <w:t>Oddział Celny w Sławkowie</w:t>
                  </w:r>
                </w:p>
                <w:p w14:paraId="6515C41E" w14:textId="7F4B70A3" w:rsidR="00CF0848" w:rsidRPr="00B27805" w:rsidRDefault="00CF0848" w:rsidP="00017820">
                  <w:pPr>
                    <w:pStyle w:val="Akapitzlist"/>
                    <w:numPr>
                      <w:ilvl w:val="0"/>
                      <w:numId w:val="22"/>
                    </w:numPr>
                    <w:spacing w:line="276" w:lineRule="auto"/>
                    <w:ind w:left="347" w:right="57" w:hanging="283"/>
                    <w:jc w:val="both"/>
                    <w:rPr>
                      <w:rFonts w:asciiTheme="minorHAnsi" w:hAnsiTheme="minorHAnsi" w:cstheme="minorHAnsi"/>
                      <w:b/>
                      <w:bCs/>
                      <w:szCs w:val="24"/>
                    </w:rPr>
                  </w:pPr>
                  <w:r>
                    <w:rPr>
                      <w:rFonts w:asciiTheme="minorHAnsi" w:hAnsiTheme="minorHAnsi" w:cstheme="minorHAnsi"/>
                      <w:b/>
                      <w:bCs/>
                      <w:szCs w:val="24"/>
                    </w:rPr>
                    <w:lastRenderedPageBreak/>
                    <w:t>Oddział Celny w Zabrzu</w:t>
                  </w:r>
                </w:p>
              </w:tc>
              <w:tc>
                <w:tcPr>
                  <w:tcW w:w="1134" w:type="dxa"/>
                  <w:shd w:val="clear" w:color="auto" w:fill="auto"/>
                  <w:vAlign w:val="center"/>
                </w:tcPr>
                <w:p w14:paraId="0F11A23F" w14:textId="77777777" w:rsidR="002674C7" w:rsidRPr="002674C7" w:rsidRDefault="002674C7" w:rsidP="00CF0848">
                  <w:pPr>
                    <w:ind w:right="57"/>
                    <w:jc w:val="center"/>
                    <w:rPr>
                      <w:rFonts w:asciiTheme="minorHAnsi" w:hAnsiTheme="minorHAnsi" w:cstheme="minorHAnsi"/>
                      <w:b/>
                      <w:bCs/>
                      <w:color w:val="000000"/>
                      <w:szCs w:val="24"/>
                      <w:vertAlign w:val="superscript"/>
                    </w:rPr>
                  </w:pPr>
                  <w:r w:rsidRPr="002674C7">
                    <w:rPr>
                      <w:rFonts w:asciiTheme="minorHAnsi" w:hAnsiTheme="minorHAnsi" w:cstheme="minorHAnsi"/>
                      <w:b/>
                      <w:bCs/>
                      <w:color w:val="000000"/>
                      <w:szCs w:val="24"/>
                    </w:rPr>
                    <w:lastRenderedPageBreak/>
                    <w:t>□</w:t>
                  </w:r>
                  <w:r w:rsidRPr="002674C7">
                    <w:rPr>
                      <w:rFonts w:asciiTheme="minorHAnsi" w:hAnsiTheme="minorHAnsi" w:cstheme="minorHAnsi"/>
                      <w:b/>
                      <w:bCs/>
                      <w:color w:val="000000"/>
                      <w:szCs w:val="24"/>
                      <w:vertAlign w:val="superscript"/>
                    </w:rPr>
                    <w:t>*)</w:t>
                  </w:r>
                </w:p>
              </w:tc>
            </w:tr>
          </w:tbl>
          <w:p w14:paraId="34F8423E" w14:textId="77777777" w:rsidR="006827F7" w:rsidRPr="002674C7" w:rsidRDefault="006827F7" w:rsidP="00CF0848">
            <w:pPr>
              <w:tabs>
                <w:tab w:val="left" w:pos="1410"/>
              </w:tabs>
              <w:ind w:left="1164" w:right="738" w:hanging="1134"/>
              <w:jc w:val="both"/>
              <w:rPr>
                <w:rFonts w:asciiTheme="minorHAnsi" w:hAnsiTheme="minorHAnsi" w:cstheme="minorHAnsi"/>
                <w:szCs w:val="24"/>
              </w:rPr>
            </w:pPr>
          </w:p>
        </w:tc>
      </w:tr>
    </w:tbl>
    <w:p w14:paraId="4BA7200E" w14:textId="1C62342D" w:rsidR="00AE0112" w:rsidRPr="00C60489" w:rsidRDefault="00B317BC" w:rsidP="00017820">
      <w:pPr>
        <w:pStyle w:val="Akapitzlist"/>
        <w:numPr>
          <w:ilvl w:val="0"/>
          <w:numId w:val="6"/>
        </w:numPr>
        <w:suppressAutoHyphens w:val="0"/>
        <w:spacing w:before="240" w:after="120" w:line="271" w:lineRule="auto"/>
        <w:ind w:left="709" w:hanging="425"/>
        <w:jc w:val="both"/>
        <w:rPr>
          <w:rFonts w:asciiTheme="minorHAnsi" w:hAnsiTheme="minorHAnsi" w:cstheme="minorHAnsi"/>
          <w:b/>
          <w:color w:val="000000"/>
          <w:szCs w:val="24"/>
        </w:rPr>
      </w:pPr>
      <w:r w:rsidRPr="000842BA">
        <w:rPr>
          <w:rFonts w:asciiTheme="minorHAnsi" w:hAnsiTheme="minorHAnsi" w:cstheme="minorHAnsi"/>
          <w:b/>
          <w:color w:val="000000"/>
          <w:szCs w:val="24"/>
        </w:rPr>
        <w:lastRenderedPageBreak/>
        <w:t>Oferujemy wykonanie przedmiotu zamówienia za niżej określoną cenę:</w:t>
      </w:r>
    </w:p>
    <w:tbl>
      <w:tblPr>
        <w:tblW w:w="9679" w:type="dxa"/>
        <w:tblInd w:w="-45" w:type="dxa"/>
        <w:tblLayout w:type="fixed"/>
        <w:tblCellMar>
          <w:left w:w="0" w:type="dxa"/>
          <w:right w:w="0" w:type="dxa"/>
        </w:tblCellMar>
        <w:tblLook w:val="0000" w:firstRow="0" w:lastRow="0" w:firstColumn="0" w:lastColumn="0" w:noHBand="0" w:noVBand="0"/>
      </w:tblPr>
      <w:tblGrid>
        <w:gridCol w:w="607"/>
        <w:gridCol w:w="5245"/>
        <w:gridCol w:w="3827"/>
      </w:tblGrid>
      <w:tr w:rsidR="00AE0112" w:rsidRPr="00AE0112" w14:paraId="68616F8B" w14:textId="77777777" w:rsidTr="00C60489">
        <w:trPr>
          <w:trHeight w:val="361"/>
        </w:trPr>
        <w:tc>
          <w:tcPr>
            <w:tcW w:w="9679" w:type="dxa"/>
            <w:gridSpan w:val="3"/>
            <w:tcBorders>
              <w:top w:val="single" w:sz="4" w:space="0" w:color="auto"/>
              <w:left w:val="single" w:sz="4" w:space="0" w:color="auto"/>
              <w:bottom w:val="single" w:sz="4" w:space="0" w:color="auto"/>
              <w:right w:val="single" w:sz="4" w:space="0" w:color="000000"/>
            </w:tcBorders>
            <w:shd w:val="clear" w:color="auto" w:fill="BDD6EE" w:themeFill="accent1" w:themeFillTint="66"/>
            <w:vAlign w:val="bottom"/>
          </w:tcPr>
          <w:p w14:paraId="39A41FB7" w14:textId="5E385A99" w:rsidR="00AE0112" w:rsidRPr="00AE0112" w:rsidRDefault="00AE0112" w:rsidP="00017820">
            <w:pPr>
              <w:spacing w:before="120" w:after="120" w:line="360" w:lineRule="auto"/>
              <w:jc w:val="center"/>
              <w:rPr>
                <w:rFonts w:asciiTheme="minorHAnsi" w:hAnsiTheme="minorHAnsi" w:cstheme="minorHAnsi"/>
                <w:b/>
                <w:iCs/>
                <w:szCs w:val="24"/>
              </w:rPr>
            </w:pPr>
            <w:r w:rsidRPr="00AE0112">
              <w:rPr>
                <w:rFonts w:asciiTheme="minorHAnsi" w:hAnsiTheme="minorHAnsi" w:cstheme="minorHAnsi"/>
                <w:b/>
                <w:iCs/>
                <w:szCs w:val="24"/>
              </w:rPr>
              <w:t xml:space="preserve">Część 1 </w:t>
            </w:r>
          </w:p>
        </w:tc>
      </w:tr>
      <w:tr w:rsidR="00C60489" w:rsidRPr="00C60489" w14:paraId="450FCA88" w14:textId="77777777" w:rsidTr="00C60489">
        <w:trPr>
          <w:trHeight w:val="660"/>
        </w:trPr>
        <w:tc>
          <w:tcPr>
            <w:tcW w:w="607" w:type="dxa"/>
            <w:tcBorders>
              <w:top w:val="single" w:sz="4" w:space="0" w:color="auto"/>
              <w:left w:val="single" w:sz="4" w:space="0" w:color="auto"/>
              <w:bottom w:val="single" w:sz="4" w:space="0" w:color="auto"/>
              <w:right w:val="single" w:sz="4" w:space="0" w:color="000000"/>
            </w:tcBorders>
            <w:vAlign w:val="center"/>
          </w:tcPr>
          <w:p w14:paraId="3FB1775F" w14:textId="77777777" w:rsidR="00C60489" w:rsidRPr="00C60489" w:rsidRDefault="00C60489" w:rsidP="009F7ED3">
            <w:pPr>
              <w:spacing w:line="288" w:lineRule="auto"/>
              <w:jc w:val="center"/>
              <w:rPr>
                <w:rFonts w:asciiTheme="minorHAnsi" w:hAnsiTheme="minorHAnsi" w:cstheme="minorHAnsi"/>
                <w:bCs/>
                <w:color w:val="000000"/>
                <w:szCs w:val="24"/>
              </w:rPr>
            </w:pPr>
            <w:r w:rsidRPr="00C60489">
              <w:rPr>
                <w:rFonts w:asciiTheme="minorHAnsi" w:hAnsiTheme="minorHAnsi" w:cstheme="minorHAnsi"/>
                <w:bCs/>
                <w:color w:val="000000"/>
                <w:szCs w:val="24"/>
              </w:rPr>
              <w:t>1</w:t>
            </w:r>
          </w:p>
        </w:tc>
        <w:tc>
          <w:tcPr>
            <w:tcW w:w="5245" w:type="dxa"/>
            <w:tcBorders>
              <w:top w:val="single" w:sz="4" w:space="0" w:color="auto"/>
              <w:left w:val="single" w:sz="4" w:space="0" w:color="auto"/>
              <w:bottom w:val="single" w:sz="4" w:space="0" w:color="auto"/>
              <w:right w:val="single" w:sz="4" w:space="0" w:color="000000"/>
            </w:tcBorders>
            <w:vAlign w:val="center"/>
          </w:tcPr>
          <w:p w14:paraId="163D5001" w14:textId="77777777" w:rsidR="00C60489" w:rsidRPr="00C60489" w:rsidRDefault="00C60489" w:rsidP="009F7ED3">
            <w:pPr>
              <w:spacing w:line="288" w:lineRule="auto"/>
              <w:jc w:val="center"/>
              <w:rPr>
                <w:rFonts w:asciiTheme="minorHAnsi" w:hAnsiTheme="minorHAnsi" w:cstheme="minorHAnsi"/>
                <w:bCs/>
                <w:color w:val="000000"/>
                <w:szCs w:val="24"/>
              </w:rPr>
            </w:pPr>
            <w:r w:rsidRPr="00C60489">
              <w:rPr>
                <w:rFonts w:asciiTheme="minorHAnsi" w:hAnsiTheme="minorHAnsi" w:cstheme="minorHAnsi"/>
                <w:bCs/>
                <w:color w:val="000000"/>
                <w:szCs w:val="24"/>
              </w:rPr>
              <w:t xml:space="preserve">CENA NETTO ZA 1000 KOPII/WYDRUKÓW </w:t>
            </w:r>
          </w:p>
          <w:p w14:paraId="4932FDB2" w14:textId="77777777" w:rsidR="00C60489" w:rsidRPr="00C60489" w:rsidRDefault="00C60489" w:rsidP="009F7ED3">
            <w:pPr>
              <w:spacing w:line="288" w:lineRule="auto"/>
              <w:jc w:val="center"/>
              <w:rPr>
                <w:rFonts w:asciiTheme="minorHAnsi" w:hAnsiTheme="minorHAnsi" w:cstheme="minorHAnsi"/>
                <w:bCs/>
                <w:color w:val="000000"/>
                <w:szCs w:val="24"/>
              </w:rPr>
            </w:pPr>
            <w:r w:rsidRPr="00C60489">
              <w:rPr>
                <w:rFonts w:asciiTheme="minorHAnsi" w:hAnsiTheme="minorHAnsi" w:cstheme="minorHAnsi"/>
                <w:b/>
                <w:bCs/>
                <w:color w:val="000000"/>
                <w:szCs w:val="24"/>
              </w:rPr>
              <w:t>MONO</w:t>
            </w:r>
            <w:r w:rsidRPr="00C60489">
              <w:rPr>
                <w:rFonts w:asciiTheme="minorHAnsi" w:hAnsiTheme="minorHAnsi" w:cstheme="minorHAnsi"/>
                <w:bCs/>
                <w:color w:val="000000"/>
                <w:szCs w:val="24"/>
              </w:rPr>
              <w:t xml:space="preserve"> A4 </w:t>
            </w:r>
          </w:p>
        </w:tc>
        <w:tc>
          <w:tcPr>
            <w:tcW w:w="3827" w:type="dxa"/>
            <w:tcBorders>
              <w:top w:val="single" w:sz="4" w:space="0" w:color="auto"/>
              <w:left w:val="nil"/>
              <w:bottom w:val="single" w:sz="4" w:space="0" w:color="auto"/>
              <w:right w:val="single" w:sz="4" w:space="0" w:color="000000"/>
            </w:tcBorders>
            <w:vAlign w:val="bottom"/>
          </w:tcPr>
          <w:p w14:paraId="443B6C82" w14:textId="77777777" w:rsidR="00C60489" w:rsidRPr="00C60489" w:rsidRDefault="00C60489" w:rsidP="00C60489">
            <w:pPr>
              <w:spacing w:line="288" w:lineRule="auto"/>
              <w:jc w:val="right"/>
              <w:rPr>
                <w:rFonts w:asciiTheme="minorHAnsi" w:hAnsiTheme="minorHAnsi" w:cstheme="minorHAnsi"/>
                <w:i/>
                <w:iCs/>
                <w:color w:val="000000"/>
                <w:szCs w:val="24"/>
              </w:rPr>
            </w:pPr>
          </w:p>
          <w:p w14:paraId="36BE7EB6" w14:textId="2348C0CD" w:rsidR="00C60489" w:rsidRPr="00C60489" w:rsidRDefault="00C60489" w:rsidP="00C60489">
            <w:pPr>
              <w:spacing w:line="288" w:lineRule="auto"/>
              <w:jc w:val="right"/>
              <w:rPr>
                <w:rFonts w:asciiTheme="minorHAnsi" w:hAnsiTheme="minorHAnsi" w:cstheme="minorHAnsi"/>
                <w:bCs/>
                <w:i/>
                <w:iCs/>
                <w:color w:val="000000"/>
                <w:szCs w:val="24"/>
              </w:rPr>
            </w:pPr>
            <w:r w:rsidRPr="00C60489">
              <w:rPr>
                <w:rFonts w:asciiTheme="minorHAnsi" w:hAnsiTheme="minorHAnsi" w:cstheme="minorHAnsi"/>
                <w:i/>
                <w:iCs/>
                <w:color w:val="000000"/>
                <w:szCs w:val="24"/>
              </w:rPr>
              <w:t>..................</w:t>
            </w:r>
            <w:r>
              <w:rPr>
                <w:rFonts w:asciiTheme="minorHAnsi" w:hAnsiTheme="minorHAnsi" w:cstheme="minorHAnsi"/>
                <w:i/>
                <w:iCs/>
                <w:color w:val="000000"/>
                <w:szCs w:val="24"/>
              </w:rPr>
              <w:t>................................</w:t>
            </w:r>
            <w:r w:rsidRPr="00C60489">
              <w:rPr>
                <w:rFonts w:asciiTheme="minorHAnsi" w:hAnsiTheme="minorHAnsi" w:cstheme="minorHAnsi"/>
                <w:i/>
                <w:iCs/>
                <w:color w:val="000000"/>
                <w:szCs w:val="24"/>
              </w:rPr>
              <w:t xml:space="preserve"> </w:t>
            </w:r>
            <w:r w:rsidRPr="00C60489">
              <w:rPr>
                <w:rFonts w:asciiTheme="minorHAnsi" w:hAnsiTheme="minorHAnsi" w:cstheme="minorHAnsi"/>
                <w:bCs/>
                <w:i/>
                <w:iCs/>
                <w:color w:val="000000"/>
                <w:szCs w:val="24"/>
              </w:rPr>
              <w:t>złotych</w:t>
            </w:r>
          </w:p>
        </w:tc>
      </w:tr>
      <w:tr w:rsidR="00C60489" w:rsidRPr="00C60489" w14:paraId="1F00B5D1" w14:textId="77777777" w:rsidTr="00C60489">
        <w:trPr>
          <w:trHeight w:val="660"/>
        </w:trPr>
        <w:tc>
          <w:tcPr>
            <w:tcW w:w="607" w:type="dxa"/>
            <w:tcBorders>
              <w:top w:val="single" w:sz="4" w:space="0" w:color="auto"/>
              <w:left w:val="single" w:sz="4" w:space="0" w:color="auto"/>
              <w:bottom w:val="single" w:sz="4" w:space="0" w:color="auto"/>
              <w:right w:val="single" w:sz="4" w:space="0" w:color="000000"/>
            </w:tcBorders>
            <w:vAlign w:val="center"/>
          </w:tcPr>
          <w:p w14:paraId="09D9A903" w14:textId="77777777" w:rsidR="00C60489" w:rsidRPr="00C60489" w:rsidRDefault="00C60489" w:rsidP="009F7ED3">
            <w:pPr>
              <w:spacing w:line="288" w:lineRule="auto"/>
              <w:jc w:val="center"/>
              <w:rPr>
                <w:rFonts w:asciiTheme="minorHAnsi" w:hAnsiTheme="minorHAnsi" w:cstheme="minorHAnsi"/>
                <w:bCs/>
                <w:color w:val="000000"/>
                <w:szCs w:val="24"/>
              </w:rPr>
            </w:pPr>
            <w:r w:rsidRPr="00C60489">
              <w:rPr>
                <w:rFonts w:asciiTheme="minorHAnsi" w:hAnsiTheme="minorHAnsi" w:cstheme="minorHAnsi"/>
                <w:bCs/>
                <w:color w:val="000000"/>
                <w:szCs w:val="24"/>
              </w:rPr>
              <w:t>2</w:t>
            </w:r>
          </w:p>
        </w:tc>
        <w:tc>
          <w:tcPr>
            <w:tcW w:w="5245" w:type="dxa"/>
            <w:tcBorders>
              <w:top w:val="single" w:sz="4" w:space="0" w:color="auto"/>
              <w:left w:val="single" w:sz="4" w:space="0" w:color="auto"/>
              <w:bottom w:val="single" w:sz="4" w:space="0" w:color="auto"/>
              <w:right w:val="single" w:sz="4" w:space="0" w:color="000000"/>
            </w:tcBorders>
            <w:vAlign w:val="center"/>
          </w:tcPr>
          <w:p w14:paraId="7E359740" w14:textId="77777777" w:rsidR="00C60489" w:rsidRPr="00C60489" w:rsidRDefault="00C60489" w:rsidP="009F7ED3">
            <w:pPr>
              <w:spacing w:line="288" w:lineRule="auto"/>
              <w:jc w:val="center"/>
              <w:rPr>
                <w:rFonts w:asciiTheme="minorHAnsi" w:hAnsiTheme="minorHAnsi" w:cstheme="minorHAnsi"/>
                <w:bCs/>
                <w:color w:val="000000"/>
                <w:szCs w:val="24"/>
              </w:rPr>
            </w:pPr>
            <w:r w:rsidRPr="00C60489">
              <w:rPr>
                <w:rFonts w:asciiTheme="minorHAnsi" w:hAnsiTheme="minorHAnsi" w:cstheme="minorHAnsi"/>
                <w:bCs/>
                <w:color w:val="000000"/>
                <w:szCs w:val="24"/>
              </w:rPr>
              <w:t>KWOTA VAT</w:t>
            </w:r>
          </w:p>
        </w:tc>
        <w:tc>
          <w:tcPr>
            <w:tcW w:w="3827" w:type="dxa"/>
            <w:tcBorders>
              <w:top w:val="single" w:sz="4" w:space="0" w:color="auto"/>
              <w:left w:val="nil"/>
              <w:bottom w:val="single" w:sz="4" w:space="0" w:color="auto"/>
              <w:right w:val="single" w:sz="4" w:space="0" w:color="000000"/>
            </w:tcBorders>
            <w:vAlign w:val="bottom"/>
          </w:tcPr>
          <w:p w14:paraId="68F8772C" w14:textId="1300D378" w:rsidR="00C60489" w:rsidRPr="00C60489" w:rsidRDefault="00C60489" w:rsidP="00C60489">
            <w:pPr>
              <w:spacing w:line="288" w:lineRule="auto"/>
              <w:jc w:val="right"/>
              <w:rPr>
                <w:rFonts w:asciiTheme="minorHAnsi" w:hAnsiTheme="minorHAnsi" w:cstheme="minorHAnsi"/>
                <w:bCs/>
                <w:i/>
                <w:iCs/>
                <w:color w:val="000000"/>
                <w:szCs w:val="24"/>
              </w:rPr>
            </w:pPr>
            <w:r w:rsidRPr="00C60489">
              <w:rPr>
                <w:rFonts w:asciiTheme="minorHAnsi" w:hAnsiTheme="minorHAnsi" w:cstheme="minorHAnsi"/>
                <w:i/>
                <w:iCs/>
                <w:color w:val="000000"/>
                <w:szCs w:val="24"/>
              </w:rPr>
              <w:t>..................</w:t>
            </w:r>
            <w:r>
              <w:rPr>
                <w:rFonts w:asciiTheme="minorHAnsi" w:hAnsiTheme="minorHAnsi" w:cstheme="minorHAnsi"/>
                <w:i/>
                <w:iCs/>
                <w:color w:val="000000"/>
                <w:szCs w:val="24"/>
              </w:rPr>
              <w:t>................................</w:t>
            </w:r>
            <w:r w:rsidRPr="00C60489">
              <w:rPr>
                <w:rFonts w:asciiTheme="minorHAnsi" w:hAnsiTheme="minorHAnsi" w:cstheme="minorHAnsi"/>
                <w:i/>
                <w:iCs/>
                <w:color w:val="000000"/>
                <w:szCs w:val="24"/>
              </w:rPr>
              <w:t xml:space="preserve"> </w:t>
            </w:r>
            <w:r w:rsidRPr="00C60489">
              <w:rPr>
                <w:rFonts w:asciiTheme="minorHAnsi" w:hAnsiTheme="minorHAnsi" w:cstheme="minorHAnsi"/>
                <w:bCs/>
                <w:i/>
                <w:iCs/>
                <w:color w:val="000000"/>
                <w:szCs w:val="24"/>
              </w:rPr>
              <w:t>złotych</w:t>
            </w:r>
          </w:p>
        </w:tc>
      </w:tr>
      <w:tr w:rsidR="00C60489" w:rsidRPr="00C60489" w14:paraId="0819AE23" w14:textId="77777777" w:rsidTr="00C60489">
        <w:trPr>
          <w:trHeight w:val="1080"/>
        </w:trPr>
        <w:tc>
          <w:tcPr>
            <w:tcW w:w="60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794BDCCD"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3</w:t>
            </w:r>
          </w:p>
        </w:tc>
        <w:tc>
          <w:tcPr>
            <w:tcW w:w="524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E62A86B"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 xml:space="preserve">CENA BRUTTO ZA 1000 KOPII/WYDRUKÓW </w:t>
            </w:r>
          </w:p>
          <w:p w14:paraId="59E40C20"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MONO A4</w:t>
            </w:r>
            <w:r w:rsidRPr="00C60489">
              <w:rPr>
                <w:rFonts w:asciiTheme="minorHAnsi" w:hAnsiTheme="minorHAnsi" w:cstheme="minorHAnsi"/>
                <w:bCs/>
                <w:color w:val="000000"/>
                <w:szCs w:val="24"/>
              </w:rPr>
              <w:t xml:space="preserve"> </w:t>
            </w:r>
          </w:p>
          <w:p w14:paraId="1CB22030" w14:textId="77777777" w:rsidR="00C60489" w:rsidRPr="00C60489" w:rsidRDefault="00C60489" w:rsidP="009F7ED3">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(cena netto za 1000 kopii/wydruków mono A4 + kwota VAT)</w:t>
            </w:r>
          </w:p>
          <w:p w14:paraId="78898EE0" w14:textId="77777777" w:rsidR="00C60489" w:rsidRPr="00C60489" w:rsidRDefault="00C60489" w:rsidP="009F7ED3">
            <w:pPr>
              <w:spacing w:line="288" w:lineRule="auto"/>
              <w:jc w:val="center"/>
              <w:rPr>
                <w:rFonts w:asciiTheme="minorHAnsi" w:hAnsiTheme="minorHAnsi" w:cstheme="minorHAnsi"/>
                <w:bCs/>
                <w:i/>
                <w:color w:val="000000"/>
                <w:szCs w:val="24"/>
              </w:rPr>
            </w:pPr>
            <w:r w:rsidRPr="00C60489">
              <w:rPr>
                <w:rFonts w:asciiTheme="minorHAnsi" w:hAnsiTheme="minorHAnsi" w:cstheme="minorHAnsi"/>
                <w:b/>
                <w:bCs/>
                <w:i/>
                <w:color w:val="000000"/>
                <w:szCs w:val="24"/>
              </w:rPr>
              <w:t>[poz. 1+ poz. 2]</w:t>
            </w:r>
          </w:p>
        </w:tc>
        <w:tc>
          <w:tcPr>
            <w:tcW w:w="3827" w:type="dxa"/>
            <w:tcBorders>
              <w:top w:val="single" w:sz="4" w:space="0" w:color="auto"/>
              <w:left w:val="nil"/>
              <w:bottom w:val="single" w:sz="4" w:space="0" w:color="auto"/>
              <w:right w:val="single" w:sz="4" w:space="0" w:color="000000"/>
            </w:tcBorders>
            <w:shd w:val="clear" w:color="auto" w:fill="F2F2F2" w:themeFill="background1" w:themeFillShade="F2"/>
            <w:vAlign w:val="bottom"/>
          </w:tcPr>
          <w:p w14:paraId="503B257B" w14:textId="70C78038" w:rsidR="00C60489" w:rsidRPr="00C60489" w:rsidRDefault="00C60489" w:rsidP="00C60489">
            <w:pPr>
              <w:spacing w:line="288" w:lineRule="auto"/>
              <w:jc w:val="right"/>
              <w:rPr>
                <w:rFonts w:asciiTheme="minorHAnsi" w:hAnsiTheme="minorHAnsi" w:cstheme="minorHAnsi"/>
                <w:bCs/>
                <w:i/>
                <w:iCs/>
                <w:color w:val="000000"/>
                <w:szCs w:val="24"/>
              </w:rPr>
            </w:pPr>
            <w:r w:rsidRPr="00C60489">
              <w:rPr>
                <w:rFonts w:asciiTheme="minorHAnsi" w:hAnsiTheme="minorHAnsi" w:cstheme="minorHAnsi"/>
                <w:i/>
                <w:iCs/>
                <w:color w:val="000000"/>
                <w:szCs w:val="24"/>
              </w:rPr>
              <w:t>..................</w:t>
            </w:r>
            <w:r>
              <w:rPr>
                <w:rFonts w:asciiTheme="minorHAnsi" w:hAnsiTheme="minorHAnsi" w:cstheme="minorHAnsi"/>
                <w:i/>
                <w:iCs/>
                <w:color w:val="000000"/>
                <w:szCs w:val="24"/>
              </w:rPr>
              <w:t>................................</w:t>
            </w:r>
            <w:r w:rsidRPr="00C60489">
              <w:rPr>
                <w:rFonts w:asciiTheme="minorHAnsi" w:hAnsiTheme="minorHAnsi" w:cstheme="minorHAnsi"/>
                <w:i/>
                <w:iCs/>
                <w:color w:val="000000"/>
                <w:szCs w:val="24"/>
              </w:rPr>
              <w:t xml:space="preserve"> </w:t>
            </w:r>
            <w:r w:rsidRPr="00C60489">
              <w:rPr>
                <w:rFonts w:asciiTheme="minorHAnsi" w:hAnsiTheme="minorHAnsi" w:cstheme="minorHAnsi"/>
                <w:bCs/>
                <w:i/>
                <w:iCs/>
                <w:color w:val="000000"/>
                <w:szCs w:val="24"/>
              </w:rPr>
              <w:t>złotych</w:t>
            </w:r>
          </w:p>
        </w:tc>
      </w:tr>
      <w:tr w:rsidR="00C60489" w:rsidRPr="00C60489" w14:paraId="7D2F106D" w14:textId="77777777" w:rsidTr="00C60489">
        <w:trPr>
          <w:trHeight w:val="1080"/>
        </w:trPr>
        <w:tc>
          <w:tcPr>
            <w:tcW w:w="607"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5C3A2F02" w14:textId="15C56179" w:rsidR="00C60489" w:rsidRPr="00C60489" w:rsidRDefault="00804550" w:rsidP="009F7ED3">
            <w:pPr>
              <w:spacing w:line="288" w:lineRule="auto"/>
              <w:jc w:val="center"/>
              <w:rPr>
                <w:rFonts w:asciiTheme="minorHAnsi" w:hAnsiTheme="minorHAnsi" w:cstheme="minorHAnsi"/>
                <w:b/>
                <w:bCs/>
                <w:color w:val="000000"/>
                <w:szCs w:val="24"/>
              </w:rPr>
            </w:pPr>
            <w:r>
              <w:rPr>
                <w:rFonts w:asciiTheme="minorHAnsi" w:hAnsiTheme="minorHAnsi" w:cstheme="minorHAnsi"/>
                <w:b/>
                <w:bCs/>
                <w:color w:val="000000"/>
                <w:szCs w:val="24"/>
              </w:rPr>
              <w:t>4</w:t>
            </w:r>
          </w:p>
        </w:tc>
        <w:tc>
          <w:tcPr>
            <w:tcW w:w="5245"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3F2A45B4"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CENA OFERTY BRUTTO KOPII/WYDRUKÓW MONO A4 ZA OKRES 12 MIESIĘCY</w:t>
            </w:r>
          </w:p>
          <w:p w14:paraId="53C0EC65" w14:textId="77777777" w:rsidR="00C60489" w:rsidRPr="00C60489" w:rsidRDefault="00C60489" w:rsidP="009F7ED3">
            <w:pPr>
              <w:spacing w:line="288" w:lineRule="auto"/>
              <w:jc w:val="center"/>
              <w:rPr>
                <w:rFonts w:asciiTheme="minorHAnsi" w:hAnsiTheme="minorHAnsi" w:cstheme="minorHAnsi"/>
                <w:b/>
                <w:bCs/>
                <w:color w:val="0000FF"/>
                <w:szCs w:val="24"/>
              </w:rPr>
            </w:pPr>
            <w:r w:rsidRPr="00C60489">
              <w:rPr>
                <w:rFonts w:asciiTheme="minorHAnsi" w:hAnsiTheme="minorHAnsi" w:cstheme="minorHAnsi"/>
                <w:b/>
                <w:bCs/>
                <w:color w:val="0000FF"/>
                <w:szCs w:val="24"/>
              </w:rPr>
              <w:t>(ZAMÓWIENIE PODSTAWOWE)</w:t>
            </w:r>
          </w:p>
          <w:p w14:paraId="1BCD1CB2" w14:textId="77777777" w:rsidR="00C60489" w:rsidRDefault="00C60489" w:rsidP="009F7ED3">
            <w:pPr>
              <w:spacing w:line="288" w:lineRule="auto"/>
              <w:jc w:val="center"/>
              <w:rPr>
                <w:rFonts w:asciiTheme="minorHAnsi" w:hAnsiTheme="minorHAnsi" w:cstheme="minorHAnsi"/>
                <w:b/>
                <w:bCs/>
                <w:i/>
                <w:color w:val="000000" w:themeColor="text1"/>
                <w:szCs w:val="24"/>
              </w:rPr>
            </w:pPr>
            <w:r w:rsidRPr="00C60489">
              <w:rPr>
                <w:rFonts w:asciiTheme="minorHAnsi" w:hAnsiTheme="minorHAnsi" w:cstheme="minorHAnsi"/>
                <w:b/>
                <w:bCs/>
                <w:i/>
                <w:color w:val="000000" w:themeColor="text1"/>
                <w:szCs w:val="24"/>
              </w:rPr>
              <w:t xml:space="preserve">(cena brutto za 1000 kopii/wydruków mono A4 x  szacunkowa liczba kopii/wydruków mono w skali </w:t>
            </w:r>
          </w:p>
          <w:p w14:paraId="63C76447" w14:textId="611D9A59" w:rsidR="00C60489" w:rsidRPr="00C60489" w:rsidRDefault="00C60489" w:rsidP="00C60489">
            <w:pPr>
              <w:spacing w:line="288" w:lineRule="auto"/>
              <w:jc w:val="center"/>
              <w:rPr>
                <w:rFonts w:asciiTheme="minorHAnsi" w:hAnsiTheme="minorHAnsi" w:cstheme="minorHAnsi"/>
                <w:b/>
                <w:bCs/>
                <w:i/>
                <w:color w:val="000000" w:themeColor="text1"/>
                <w:szCs w:val="24"/>
              </w:rPr>
            </w:pPr>
            <w:r w:rsidRPr="00C60489">
              <w:rPr>
                <w:rFonts w:asciiTheme="minorHAnsi" w:hAnsiTheme="minorHAnsi" w:cstheme="minorHAnsi"/>
                <w:b/>
                <w:bCs/>
                <w:i/>
                <w:color w:val="000000" w:themeColor="text1"/>
                <w:szCs w:val="24"/>
              </w:rPr>
              <w:t>12 miesięcy tj</w:t>
            </w:r>
            <w:r w:rsidRPr="00240053">
              <w:rPr>
                <w:rFonts w:asciiTheme="minorHAnsi" w:hAnsiTheme="minorHAnsi" w:cstheme="minorHAnsi"/>
                <w:b/>
                <w:bCs/>
                <w:i/>
                <w:color w:val="000000" w:themeColor="text1"/>
                <w:szCs w:val="24"/>
              </w:rPr>
              <w:t xml:space="preserve">. </w:t>
            </w:r>
            <w:r w:rsidR="00C97CC4" w:rsidRPr="00240053">
              <w:rPr>
                <w:rFonts w:asciiTheme="minorHAnsi" w:hAnsiTheme="minorHAnsi" w:cstheme="minorHAnsi"/>
                <w:b/>
                <w:bCs/>
                <w:i/>
                <w:szCs w:val="24"/>
              </w:rPr>
              <w:t>23 622</w:t>
            </w:r>
            <w:r w:rsidRPr="00C60489">
              <w:rPr>
                <w:rFonts w:asciiTheme="minorHAnsi" w:hAnsiTheme="minorHAnsi" w:cstheme="minorHAnsi"/>
                <w:b/>
                <w:bCs/>
                <w:i/>
                <w:color w:val="000000" w:themeColor="text1"/>
                <w:szCs w:val="24"/>
              </w:rPr>
              <w:t>)</w:t>
            </w:r>
          </w:p>
          <w:p w14:paraId="735EEEDA" w14:textId="762777C3" w:rsidR="00C60489" w:rsidRPr="00C60489" w:rsidRDefault="00C60489" w:rsidP="009F7ED3">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themeColor="text1"/>
                <w:szCs w:val="24"/>
              </w:rPr>
              <w:t xml:space="preserve">[poz. 3 x </w:t>
            </w:r>
            <w:r w:rsidRPr="00143A36">
              <w:rPr>
                <w:rFonts w:asciiTheme="minorHAnsi" w:hAnsiTheme="minorHAnsi" w:cstheme="minorHAnsi"/>
                <w:b/>
                <w:bCs/>
                <w:i/>
                <w:szCs w:val="24"/>
              </w:rPr>
              <w:t>23</w:t>
            </w:r>
            <w:r w:rsidR="00C97CC4" w:rsidRPr="00143A36">
              <w:rPr>
                <w:rFonts w:asciiTheme="minorHAnsi" w:hAnsiTheme="minorHAnsi" w:cstheme="minorHAnsi"/>
                <w:b/>
                <w:bCs/>
                <w:i/>
                <w:szCs w:val="24"/>
              </w:rPr>
              <w:t> 622</w:t>
            </w:r>
            <w:r w:rsidRPr="00143A36">
              <w:rPr>
                <w:rFonts w:asciiTheme="minorHAnsi" w:hAnsiTheme="minorHAnsi" w:cstheme="minorHAnsi"/>
                <w:b/>
                <w:bCs/>
                <w:i/>
                <w:szCs w:val="24"/>
              </w:rPr>
              <w:t>]</w:t>
            </w:r>
          </w:p>
        </w:tc>
        <w:tc>
          <w:tcPr>
            <w:tcW w:w="3827" w:type="dxa"/>
            <w:tcBorders>
              <w:top w:val="single" w:sz="4" w:space="0" w:color="auto"/>
              <w:left w:val="nil"/>
              <w:bottom w:val="single" w:sz="4" w:space="0" w:color="auto"/>
              <w:right w:val="single" w:sz="4" w:space="0" w:color="000000"/>
            </w:tcBorders>
            <w:shd w:val="clear" w:color="auto" w:fill="BDD6EE" w:themeFill="accent1" w:themeFillTint="66"/>
            <w:vAlign w:val="bottom"/>
          </w:tcPr>
          <w:p w14:paraId="1BFE1317" w14:textId="2DD2FE1F" w:rsidR="00C60489" w:rsidRPr="00C60489" w:rsidRDefault="00C60489" w:rsidP="00C60489">
            <w:pPr>
              <w:spacing w:line="288" w:lineRule="auto"/>
              <w:jc w:val="right"/>
              <w:rPr>
                <w:rFonts w:asciiTheme="minorHAnsi" w:hAnsiTheme="minorHAnsi" w:cstheme="minorHAnsi"/>
                <w:bCs/>
                <w:i/>
                <w:iCs/>
                <w:color w:val="000000"/>
                <w:szCs w:val="24"/>
              </w:rPr>
            </w:pPr>
            <w:r w:rsidRPr="00C60489">
              <w:rPr>
                <w:rFonts w:asciiTheme="minorHAnsi" w:hAnsiTheme="minorHAnsi" w:cstheme="minorHAnsi"/>
                <w:i/>
                <w:iCs/>
                <w:color w:val="000000"/>
                <w:szCs w:val="24"/>
              </w:rPr>
              <w:t>..................</w:t>
            </w:r>
            <w:r>
              <w:rPr>
                <w:rFonts w:asciiTheme="minorHAnsi" w:hAnsiTheme="minorHAnsi" w:cstheme="minorHAnsi"/>
                <w:i/>
                <w:iCs/>
                <w:color w:val="000000"/>
                <w:szCs w:val="24"/>
              </w:rPr>
              <w:t>................................</w:t>
            </w:r>
            <w:r w:rsidRPr="00C60489">
              <w:rPr>
                <w:rFonts w:asciiTheme="minorHAnsi" w:hAnsiTheme="minorHAnsi" w:cstheme="minorHAnsi"/>
                <w:i/>
                <w:iCs/>
                <w:color w:val="000000"/>
                <w:szCs w:val="24"/>
              </w:rPr>
              <w:t xml:space="preserve"> </w:t>
            </w:r>
            <w:r w:rsidRPr="00C60489">
              <w:rPr>
                <w:rFonts w:asciiTheme="minorHAnsi" w:hAnsiTheme="minorHAnsi" w:cstheme="minorHAnsi"/>
                <w:bCs/>
                <w:i/>
                <w:iCs/>
                <w:color w:val="000000"/>
                <w:szCs w:val="24"/>
              </w:rPr>
              <w:t>złotych</w:t>
            </w:r>
          </w:p>
        </w:tc>
      </w:tr>
    </w:tbl>
    <w:p w14:paraId="119612D9" w14:textId="77777777" w:rsidR="00C60489" w:rsidRPr="00C60489" w:rsidRDefault="00C60489" w:rsidP="00C60489">
      <w:pPr>
        <w:pStyle w:val="Tekstpodstawowywcity"/>
        <w:tabs>
          <w:tab w:val="clear" w:pos="851"/>
        </w:tabs>
        <w:suppressAutoHyphens w:val="0"/>
        <w:spacing w:line="288" w:lineRule="auto"/>
        <w:ind w:left="360"/>
        <w:rPr>
          <w:rFonts w:asciiTheme="minorHAnsi" w:hAnsiTheme="minorHAnsi" w:cstheme="minorHAnsi"/>
          <w:b/>
        </w:rPr>
      </w:pPr>
    </w:p>
    <w:tbl>
      <w:tblPr>
        <w:tblW w:w="9679" w:type="dxa"/>
        <w:tblInd w:w="-45" w:type="dxa"/>
        <w:tblLayout w:type="fixed"/>
        <w:tblCellMar>
          <w:left w:w="0" w:type="dxa"/>
          <w:right w:w="0" w:type="dxa"/>
        </w:tblCellMar>
        <w:tblLook w:val="0000" w:firstRow="0" w:lastRow="0" w:firstColumn="0" w:lastColumn="0" w:noHBand="0" w:noVBand="0"/>
      </w:tblPr>
      <w:tblGrid>
        <w:gridCol w:w="607"/>
        <w:gridCol w:w="5245"/>
        <w:gridCol w:w="3827"/>
      </w:tblGrid>
      <w:tr w:rsidR="00C60489" w:rsidRPr="00C60489" w14:paraId="241724FD" w14:textId="77777777" w:rsidTr="00C60489">
        <w:trPr>
          <w:trHeight w:val="1080"/>
        </w:trPr>
        <w:tc>
          <w:tcPr>
            <w:tcW w:w="6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55DBC04"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5</w:t>
            </w:r>
          </w:p>
        </w:tc>
        <w:tc>
          <w:tcPr>
            <w:tcW w:w="524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802AD3C"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CENA OFERTY BRUTTO KOPII/WYDRUKÓW MONO A4 ZA OKRES 24 MIESIĘCY</w:t>
            </w:r>
          </w:p>
          <w:p w14:paraId="59BCB116" w14:textId="77777777" w:rsidR="00C60489" w:rsidRPr="00C97CC4" w:rsidRDefault="00C60489" w:rsidP="009F7ED3">
            <w:pPr>
              <w:spacing w:line="288" w:lineRule="auto"/>
              <w:jc w:val="center"/>
              <w:rPr>
                <w:rFonts w:asciiTheme="minorHAnsi" w:hAnsiTheme="minorHAnsi" w:cstheme="minorHAnsi"/>
                <w:b/>
                <w:bCs/>
                <w:color w:val="0000FF"/>
                <w:szCs w:val="24"/>
              </w:rPr>
            </w:pPr>
            <w:r w:rsidRPr="00C97CC4">
              <w:rPr>
                <w:rFonts w:asciiTheme="minorHAnsi" w:hAnsiTheme="minorHAnsi" w:cstheme="minorHAnsi"/>
                <w:b/>
                <w:bCs/>
                <w:color w:val="0000FF"/>
                <w:szCs w:val="24"/>
              </w:rPr>
              <w:t>(ZAMÓWIENIE Z OPCJAMI)</w:t>
            </w:r>
          </w:p>
          <w:p w14:paraId="36E26E1D" w14:textId="77777777" w:rsidR="00C60489" w:rsidRPr="00C60489" w:rsidRDefault="00C60489" w:rsidP="009F7ED3">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(cena oferty brutto za okres 12 miesięcy x 2)</w:t>
            </w:r>
          </w:p>
          <w:p w14:paraId="27A70F33" w14:textId="77777777" w:rsidR="00C60489" w:rsidRPr="00C60489" w:rsidRDefault="00C60489" w:rsidP="009F7ED3">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[poz. 4 x 2]</w:t>
            </w:r>
          </w:p>
        </w:tc>
        <w:tc>
          <w:tcPr>
            <w:tcW w:w="3827" w:type="dxa"/>
            <w:tcBorders>
              <w:top w:val="single" w:sz="4" w:space="0" w:color="auto"/>
              <w:left w:val="nil"/>
              <w:bottom w:val="single" w:sz="4" w:space="0" w:color="auto"/>
              <w:right w:val="single" w:sz="4" w:space="0" w:color="000000"/>
            </w:tcBorders>
            <w:shd w:val="clear" w:color="auto" w:fill="FFFFFF" w:themeFill="background1"/>
            <w:vAlign w:val="bottom"/>
          </w:tcPr>
          <w:p w14:paraId="4EFEE800" w14:textId="67280F85" w:rsidR="00C60489" w:rsidRPr="00C60489" w:rsidRDefault="00C60489" w:rsidP="009F7ED3">
            <w:pPr>
              <w:spacing w:line="288" w:lineRule="auto"/>
              <w:jc w:val="right"/>
              <w:rPr>
                <w:rFonts w:asciiTheme="minorHAnsi" w:hAnsiTheme="minorHAnsi" w:cstheme="minorHAnsi"/>
                <w:bCs/>
                <w:i/>
                <w:iCs/>
                <w:color w:val="000000"/>
                <w:szCs w:val="24"/>
              </w:rPr>
            </w:pPr>
            <w:r w:rsidRPr="00C60489">
              <w:rPr>
                <w:rFonts w:asciiTheme="minorHAnsi" w:hAnsiTheme="minorHAnsi" w:cstheme="minorHAnsi"/>
                <w:i/>
                <w:iCs/>
                <w:color w:val="000000"/>
                <w:szCs w:val="24"/>
              </w:rPr>
              <w:t>.....</w:t>
            </w:r>
            <w:r>
              <w:rPr>
                <w:rFonts w:asciiTheme="minorHAnsi" w:hAnsiTheme="minorHAnsi" w:cstheme="minorHAnsi"/>
                <w:i/>
                <w:iCs/>
                <w:color w:val="000000"/>
                <w:szCs w:val="24"/>
              </w:rPr>
              <w:t>...............................</w:t>
            </w:r>
            <w:r w:rsidRPr="00C60489">
              <w:rPr>
                <w:rFonts w:asciiTheme="minorHAnsi" w:hAnsiTheme="minorHAnsi" w:cstheme="minorHAnsi"/>
                <w:i/>
                <w:iCs/>
                <w:color w:val="000000"/>
                <w:szCs w:val="24"/>
              </w:rPr>
              <w:t xml:space="preserve">.............. </w:t>
            </w:r>
            <w:r w:rsidRPr="00C60489">
              <w:rPr>
                <w:rFonts w:asciiTheme="minorHAnsi" w:hAnsiTheme="minorHAnsi" w:cstheme="minorHAnsi"/>
                <w:bCs/>
                <w:i/>
                <w:iCs/>
                <w:color w:val="000000"/>
                <w:szCs w:val="24"/>
              </w:rPr>
              <w:t>złotych</w:t>
            </w:r>
          </w:p>
        </w:tc>
      </w:tr>
      <w:tr w:rsidR="00C60489" w:rsidRPr="00C60489" w14:paraId="1E59ABD1" w14:textId="77777777" w:rsidTr="00C60489">
        <w:trPr>
          <w:trHeight w:val="1080"/>
        </w:trPr>
        <w:tc>
          <w:tcPr>
            <w:tcW w:w="6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6F2C159"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6</w:t>
            </w:r>
          </w:p>
        </w:tc>
        <w:tc>
          <w:tcPr>
            <w:tcW w:w="524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9F03917" w14:textId="695268AA"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WARTOŚĆ OFERTY BRUTTO KOPII/WYDRUKÓW MONO A4</w:t>
            </w:r>
            <w:r w:rsidR="004001D1">
              <w:rPr>
                <w:rFonts w:asciiTheme="minorHAnsi" w:hAnsiTheme="minorHAnsi" w:cstheme="minorHAnsi"/>
                <w:b/>
                <w:bCs/>
                <w:color w:val="000000"/>
                <w:szCs w:val="24"/>
              </w:rPr>
              <w:t xml:space="preserve"> </w:t>
            </w:r>
            <w:r w:rsidRPr="00C60489">
              <w:rPr>
                <w:rFonts w:asciiTheme="minorHAnsi" w:hAnsiTheme="minorHAnsi" w:cstheme="minorHAnsi"/>
                <w:b/>
                <w:bCs/>
                <w:color w:val="000000"/>
                <w:szCs w:val="24"/>
              </w:rPr>
              <w:t xml:space="preserve">ZA OKRES 36 MIESIĘCY </w:t>
            </w:r>
          </w:p>
          <w:p w14:paraId="1FCB0551" w14:textId="77777777" w:rsidR="00C60489" w:rsidRPr="00C97CC4" w:rsidRDefault="00C60489" w:rsidP="009F7ED3">
            <w:pPr>
              <w:spacing w:line="288" w:lineRule="auto"/>
              <w:jc w:val="center"/>
              <w:rPr>
                <w:rFonts w:asciiTheme="minorHAnsi" w:hAnsiTheme="minorHAnsi" w:cstheme="minorHAnsi"/>
                <w:b/>
                <w:bCs/>
                <w:color w:val="0000FF"/>
                <w:szCs w:val="24"/>
              </w:rPr>
            </w:pPr>
            <w:r w:rsidRPr="00C97CC4">
              <w:rPr>
                <w:rFonts w:asciiTheme="minorHAnsi" w:hAnsiTheme="minorHAnsi" w:cstheme="minorHAnsi"/>
                <w:b/>
                <w:bCs/>
                <w:color w:val="0000FF"/>
                <w:szCs w:val="24"/>
              </w:rPr>
              <w:t>(ZAMÓWIENIE Z OPCJAMI)</w:t>
            </w:r>
          </w:p>
          <w:p w14:paraId="4A97C5B9" w14:textId="77777777" w:rsidR="00C60489" w:rsidRPr="00C60489" w:rsidRDefault="00C60489" w:rsidP="009F7ED3">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(cena oferty brutto za okres 12 miesięcy x 3)</w:t>
            </w:r>
          </w:p>
          <w:p w14:paraId="3B89271E" w14:textId="77777777" w:rsidR="00C60489" w:rsidRPr="00C60489" w:rsidRDefault="00C60489" w:rsidP="009F7ED3">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[poz. 4 x 3]</w:t>
            </w:r>
          </w:p>
        </w:tc>
        <w:tc>
          <w:tcPr>
            <w:tcW w:w="3827" w:type="dxa"/>
            <w:tcBorders>
              <w:top w:val="single" w:sz="4" w:space="0" w:color="auto"/>
              <w:left w:val="nil"/>
              <w:bottom w:val="single" w:sz="4" w:space="0" w:color="auto"/>
              <w:right w:val="single" w:sz="4" w:space="0" w:color="000000"/>
            </w:tcBorders>
            <w:shd w:val="clear" w:color="auto" w:fill="FFFFFF" w:themeFill="background1"/>
            <w:vAlign w:val="bottom"/>
          </w:tcPr>
          <w:p w14:paraId="17AE8CBB" w14:textId="15A00AD6" w:rsidR="00C60489" w:rsidRPr="00C60489" w:rsidRDefault="00C60489" w:rsidP="009F7ED3">
            <w:pPr>
              <w:spacing w:line="288" w:lineRule="auto"/>
              <w:jc w:val="right"/>
              <w:rPr>
                <w:rFonts w:asciiTheme="minorHAnsi" w:hAnsiTheme="minorHAnsi" w:cstheme="minorHAnsi"/>
                <w:bCs/>
                <w:i/>
                <w:iCs/>
                <w:color w:val="000000"/>
                <w:szCs w:val="24"/>
              </w:rPr>
            </w:pPr>
            <w:r w:rsidRPr="00C60489">
              <w:rPr>
                <w:rFonts w:asciiTheme="minorHAnsi" w:hAnsiTheme="minorHAnsi" w:cstheme="minorHAnsi"/>
                <w:i/>
                <w:iCs/>
                <w:color w:val="000000"/>
                <w:szCs w:val="24"/>
              </w:rPr>
              <w:t>.......</w:t>
            </w:r>
            <w:r>
              <w:rPr>
                <w:rFonts w:asciiTheme="minorHAnsi" w:hAnsiTheme="minorHAnsi" w:cstheme="minorHAnsi"/>
                <w:i/>
                <w:iCs/>
                <w:color w:val="000000"/>
                <w:szCs w:val="24"/>
              </w:rPr>
              <w:t>...............................</w:t>
            </w:r>
            <w:r w:rsidRPr="00C60489">
              <w:rPr>
                <w:rFonts w:asciiTheme="minorHAnsi" w:hAnsiTheme="minorHAnsi" w:cstheme="minorHAnsi"/>
                <w:i/>
                <w:iCs/>
                <w:color w:val="000000"/>
                <w:szCs w:val="24"/>
              </w:rPr>
              <w:t xml:space="preserve">............ </w:t>
            </w:r>
            <w:r w:rsidRPr="00C60489">
              <w:rPr>
                <w:rFonts w:asciiTheme="minorHAnsi" w:hAnsiTheme="minorHAnsi" w:cstheme="minorHAnsi"/>
                <w:bCs/>
                <w:i/>
                <w:iCs/>
                <w:color w:val="000000"/>
                <w:szCs w:val="24"/>
              </w:rPr>
              <w:t>złotych</w:t>
            </w:r>
          </w:p>
        </w:tc>
      </w:tr>
    </w:tbl>
    <w:p w14:paraId="71212825" w14:textId="77777777" w:rsidR="00C60489" w:rsidRPr="00F77D35" w:rsidRDefault="00C60489" w:rsidP="00C60489">
      <w:pPr>
        <w:pStyle w:val="Tekstpodstawowywcity"/>
        <w:tabs>
          <w:tab w:val="clear" w:pos="851"/>
        </w:tabs>
        <w:suppressAutoHyphens w:val="0"/>
        <w:spacing w:line="288" w:lineRule="auto"/>
        <w:ind w:left="0"/>
        <w:rPr>
          <w:b/>
        </w:rPr>
      </w:pPr>
    </w:p>
    <w:p w14:paraId="200E0EA0" w14:textId="021E827A" w:rsidR="00C60489" w:rsidRPr="006E2128" w:rsidRDefault="00C60489" w:rsidP="00C60489">
      <w:pPr>
        <w:pStyle w:val="Tekstpodstawowywcity"/>
        <w:tabs>
          <w:tab w:val="clear" w:pos="851"/>
        </w:tabs>
        <w:suppressAutoHyphens w:val="0"/>
        <w:spacing w:line="288" w:lineRule="auto"/>
        <w:ind w:left="0"/>
        <w:rPr>
          <w:rFonts w:asciiTheme="minorHAnsi" w:hAnsiTheme="minorHAnsi" w:cstheme="minorHAnsi"/>
          <w:b/>
        </w:rPr>
      </w:pPr>
      <w:r w:rsidRPr="00C46890">
        <w:rPr>
          <w:rFonts w:asciiTheme="minorHAnsi" w:hAnsiTheme="minorHAnsi" w:cstheme="minorHAnsi"/>
          <w:b/>
          <w:bCs/>
        </w:rPr>
        <w:t xml:space="preserve">Czas </w:t>
      </w:r>
      <w:r w:rsidRPr="00C46890">
        <w:rPr>
          <w:rFonts w:asciiTheme="minorHAnsi" w:hAnsiTheme="minorHAnsi" w:cstheme="minorHAnsi"/>
          <w:b/>
        </w:rPr>
        <w:t xml:space="preserve">naprawy </w:t>
      </w:r>
      <w:r w:rsidR="00406E33" w:rsidRPr="00C46890">
        <w:rPr>
          <w:rFonts w:asciiTheme="minorHAnsi" w:hAnsiTheme="minorHAnsi" w:cstheme="minorHAnsi"/>
          <w:b/>
        </w:rPr>
        <w:t xml:space="preserve">urządzenia drukującego </w:t>
      </w:r>
      <w:r w:rsidR="00265FCA" w:rsidRPr="00C46890">
        <w:rPr>
          <w:rFonts w:asciiTheme="minorHAnsi" w:hAnsiTheme="minorHAnsi" w:cstheme="minorHAnsi"/>
          <w:b/>
        </w:rPr>
        <w:t xml:space="preserve">bądź jego wymiany na inne sprawne urządzenie o nie gorszych parametrach niż urządzenie uszkodzone </w:t>
      </w:r>
      <w:r w:rsidR="00406E33" w:rsidRPr="00C46890">
        <w:rPr>
          <w:rFonts w:asciiTheme="minorHAnsi" w:hAnsiTheme="minorHAnsi" w:cstheme="minorHAnsi"/>
          <w:b/>
        </w:rPr>
        <w:t xml:space="preserve">- </w:t>
      </w:r>
      <w:r w:rsidRPr="00C46890">
        <w:rPr>
          <w:rFonts w:asciiTheme="minorHAnsi" w:hAnsiTheme="minorHAnsi" w:cstheme="minorHAnsi"/>
          <w:b/>
        </w:rPr>
        <w:t>liczony od momentu zgłoszenia uszkodzenia przez Zamawiającego</w:t>
      </w:r>
      <w:r w:rsidR="00406E33" w:rsidRPr="00C46890">
        <w:rPr>
          <w:rFonts w:asciiTheme="minorHAnsi" w:hAnsiTheme="minorHAnsi" w:cstheme="minorHAnsi"/>
          <w:b/>
        </w:rPr>
        <w:t xml:space="preserve"> -</w:t>
      </w:r>
      <w:r w:rsidRPr="00C46890">
        <w:rPr>
          <w:rFonts w:asciiTheme="minorHAnsi" w:hAnsiTheme="minorHAnsi" w:cstheme="minorHAnsi"/>
          <w:b/>
        </w:rPr>
        <w:t xml:space="preserve"> </w:t>
      </w:r>
      <w:r w:rsidRPr="00C46890">
        <w:rPr>
          <w:rFonts w:asciiTheme="minorHAnsi" w:hAnsiTheme="minorHAnsi" w:cstheme="minorHAnsi"/>
          <w:b/>
          <w:bCs/>
        </w:rPr>
        <w:t xml:space="preserve">to </w:t>
      </w:r>
      <w:r w:rsidRPr="00C46890">
        <w:rPr>
          <w:rFonts w:asciiTheme="minorHAnsi" w:hAnsiTheme="minorHAnsi" w:cstheme="minorHAnsi"/>
          <w:b/>
        </w:rPr>
        <w:t>…………….. godzin roboczych (</w:t>
      </w:r>
      <w:r w:rsidR="00FE1BC6" w:rsidRPr="00C46890">
        <w:rPr>
          <w:rFonts w:asciiTheme="minorHAnsi" w:hAnsiTheme="minorHAnsi" w:cstheme="minorHAnsi"/>
          <w:b/>
        </w:rPr>
        <w:t>maksymalny czas naprawy nie może przekroczyć 24 godzin roboczych</w:t>
      </w:r>
      <w:r w:rsidRPr="00C46890">
        <w:rPr>
          <w:rFonts w:asciiTheme="minorHAnsi" w:hAnsiTheme="minorHAnsi" w:cstheme="minorHAnsi"/>
          <w:b/>
        </w:rPr>
        <w:t>).</w:t>
      </w:r>
    </w:p>
    <w:p w14:paraId="4B5FFD92" w14:textId="3A6BCC7A" w:rsidR="00AD3598" w:rsidRDefault="00AD3598" w:rsidP="00AE0112">
      <w:pPr>
        <w:suppressAutoHyphens w:val="0"/>
        <w:spacing w:line="276" w:lineRule="auto"/>
        <w:jc w:val="both"/>
        <w:rPr>
          <w:rFonts w:asciiTheme="minorHAnsi" w:hAnsiTheme="minorHAnsi" w:cstheme="minorHAnsi"/>
          <w:b/>
          <w:color w:val="000000"/>
          <w:szCs w:val="24"/>
        </w:rPr>
      </w:pPr>
    </w:p>
    <w:p w14:paraId="549028BB" w14:textId="26E10994" w:rsidR="00C34C62" w:rsidRDefault="00C34C62" w:rsidP="00AE0112">
      <w:pPr>
        <w:suppressAutoHyphens w:val="0"/>
        <w:spacing w:line="276" w:lineRule="auto"/>
        <w:jc w:val="both"/>
        <w:rPr>
          <w:rFonts w:asciiTheme="minorHAnsi" w:hAnsiTheme="minorHAnsi" w:cstheme="minorHAnsi"/>
          <w:b/>
          <w:color w:val="000000"/>
          <w:szCs w:val="24"/>
        </w:rPr>
      </w:pPr>
    </w:p>
    <w:p w14:paraId="22392798" w14:textId="77777777" w:rsidR="00233542" w:rsidRDefault="00233542" w:rsidP="00AE0112">
      <w:pPr>
        <w:suppressAutoHyphens w:val="0"/>
        <w:spacing w:line="276" w:lineRule="auto"/>
        <w:jc w:val="both"/>
        <w:rPr>
          <w:rFonts w:asciiTheme="minorHAnsi" w:hAnsiTheme="minorHAnsi" w:cstheme="minorHAnsi"/>
          <w:b/>
          <w:color w:val="000000"/>
          <w:szCs w:val="24"/>
        </w:rPr>
      </w:pPr>
    </w:p>
    <w:p w14:paraId="0A60ECF7" w14:textId="77777777" w:rsidR="00C34C62" w:rsidRDefault="00C34C62" w:rsidP="00AE0112">
      <w:pPr>
        <w:suppressAutoHyphens w:val="0"/>
        <w:spacing w:line="276" w:lineRule="auto"/>
        <w:jc w:val="both"/>
        <w:rPr>
          <w:rFonts w:asciiTheme="minorHAnsi" w:hAnsiTheme="minorHAnsi" w:cstheme="minorHAnsi"/>
          <w:b/>
          <w:color w:val="000000"/>
          <w:szCs w:val="24"/>
        </w:rPr>
      </w:pPr>
    </w:p>
    <w:tbl>
      <w:tblPr>
        <w:tblW w:w="9679" w:type="dxa"/>
        <w:tblInd w:w="-45" w:type="dxa"/>
        <w:tblLayout w:type="fixed"/>
        <w:tblCellMar>
          <w:left w:w="0" w:type="dxa"/>
          <w:right w:w="0" w:type="dxa"/>
        </w:tblCellMar>
        <w:tblLook w:val="0000" w:firstRow="0" w:lastRow="0" w:firstColumn="0" w:lastColumn="0" w:noHBand="0" w:noVBand="0"/>
      </w:tblPr>
      <w:tblGrid>
        <w:gridCol w:w="607"/>
        <w:gridCol w:w="5245"/>
        <w:gridCol w:w="3827"/>
      </w:tblGrid>
      <w:tr w:rsidR="00AD3598" w:rsidRPr="00AE0112" w14:paraId="5748B8E7" w14:textId="77777777" w:rsidTr="00C60489">
        <w:trPr>
          <w:trHeight w:val="361"/>
        </w:trPr>
        <w:tc>
          <w:tcPr>
            <w:tcW w:w="9679" w:type="dxa"/>
            <w:gridSpan w:val="3"/>
            <w:tcBorders>
              <w:top w:val="single" w:sz="4" w:space="0" w:color="auto"/>
              <w:left w:val="single" w:sz="4" w:space="0" w:color="auto"/>
              <w:bottom w:val="single" w:sz="4" w:space="0" w:color="auto"/>
              <w:right w:val="single" w:sz="4" w:space="0" w:color="000000"/>
            </w:tcBorders>
            <w:shd w:val="clear" w:color="auto" w:fill="BDD6EE"/>
            <w:vAlign w:val="bottom"/>
          </w:tcPr>
          <w:p w14:paraId="7417FCC3" w14:textId="45D83F1F" w:rsidR="00AD3598" w:rsidRPr="00AE0112" w:rsidRDefault="00AD3598" w:rsidP="00C60489">
            <w:pPr>
              <w:spacing w:before="240" w:line="360" w:lineRule="auto"/>
              <w:jc w:val="center"/>
              <w:rPr>
                <w:rFonts w:asciiTheme="minorHAnsi" w:hAnsiTheme="minorHAnsi" w:cstheme="minorHAnsi"/>
                <w:b/>
                <w:iCs/>
                <w:szCs w:val="24"/>
              </w:rPr>
            </w:pPr>
            <w:r>
              <w:rPr>
                <w:rFonts w:asciiTheme="minorHAnsi" w:hAnsiTheme="minorHAnsi" w:cstheme="minorHAnsi"/>
                <w:b/>
                <w:iCs/>
                <w:szCs w:val="24"/>
              </w:rPr>
              <w:lastRenderedPageBreak/>
              <w:t>Część 2</w:t>
            </w:r>
            <w:r w:rsidRPr="00AE0112">
              <w:rPr>
                <w:rFonts w:asciiTheme="minorHAnsi" w:hAnsiTheme="minorHAnsi" w:cstheme="minorHAnsi"/>
                <w:b/>
                <w:iCs/>
                <w:szCs w:val="24"/>
              </w:rPr>
              <w:t xml:space="preserve"> </w:t>
            </w:r>
          </w:p>
        </w:tc>
      </w:tr>
      <w:tr w:rsidR="00C60489" w:rsidRPr="00C60489" w14:paraId="11C2EE6B" w14:textId="77777777" w:rsidTr="00C60489">
        <w:trPr>
          <w:trHeight w:val="1045"/>
        </w:trPr>
        <w:tc>
          <w:tcPr>
            <w:tcW w:w="607" w:type="dxa"/>
            <w:tcBorders>
              <w:top w:val="single" w:sz="4" w:space="0" w:color="auto"/>
              <w:left w:val="single" w:sz="4" w:space="0" w:color="auto"/>
              <w:bottom w:val="single" w:sz="4" w:space="0" w:color="auto"/>
              <w:right w:val="single" w:sz="4" w:space="0" w:color="000000"/>
            </w:tcBorders>
            <w:vAlign w:val="center"/>
          </w:tcPr>
          <w:p w14:paraId="0609353D" w14:textId="77777777" w:rsidR="00C60489" w:rsidRPr="00C60489" w:rsidRDefault="00C60489" w:rsidP="009F7ED3">
            <w:pPr>
              <w:spacing w:line="288" w:lineRule="auto"/>
              <w:jc w:val="center"/>
              <w:rPr>
                <w:rFonts w:asciiTheme="minorHAnsi" w:hAnsiTheme="minorHAnsi" w:cstheme="minorHAnsi"/>
                <w:bCs/>
                <w:color w:val="000000"/>
                <w:szCs w:val="24"/>
              </w:rPr>
            </w:pPr>
            <w:r w:rsidRPr="00C60489">
              <w:rPr>
                <w:rFonts w:asciiTheme="minorHAnsi" w:hAnsiTheme="minorHAnsi" w:cstheme="minorHAnsi"/>
                <w:bCs/>
                <w:color w:val="000000"/>
                <w:szCs w:val="24"/>
              </w:rPr>
              <w:t>1</w:t>
            </w:r>
          </w:p>
        </w:tc>
        <w:tc>
          <w:tcPr>
            <w:tcW w:w="5245" w:type="dxa"/>
            <w:tcBorders>
              <w:top w:val="single" w:sz="4" w:space="0" w:color="auto"/>
              <w:left w:val="single" w:sz="4" w:space="0" w:color="auto"/>
              <w:bottom w:val="single" w:sz="4" w:space="0" w:color="auto"/>
              <w:right w:val="single" w:sz="4" w:space="0" w:color="000000"/>
            </w:tcBorders>
            <w:vAlign w:val="center"/>
          </w:tcPr>
          <w:p w14:paraId="2A4C2454" w14:textId="77777777" w:rsidR="00C60489" w:rsidRPr="00C60489" w:rsidRDefault="00C60489" w:rsidP="009F7ED3">
            <w:pPr>
              <w:spacing w:line="288" w:lineRule="auto"/>
              <w:jc w:val="center"/>
              <w:rPr>
                <w:rFonts w:asciiTheme="minorHAnsi" w:hAnsiTheme="minorHAnsi" w:cstheme="minorHAnsi"/>
                <w:bCs/>
                <w:color w:val="000000"/>
                <w:szCs w:val="24"/>
              </w:rPr>
            </w:pPr>
            <w:r w:rsidRPr="00C60489">
              <w:rPr>
                <w:rFonts w:asciiTheme="minorHAnsi" w:hAnsiTheme="minorHAnsi" w:cstheme="minorHAnsi"/>
                <w:bCs/>
                <w:color w:val="000000"/>
                <w:szCs w:val="24"/>
              </w:rPr>
              <w:t xml:space="preserve">CENA NETTO ZA 1000 KOPII/WYDRUKÓW </w:t>
            </w:r>
          </w:p>
          <w:p w14:paraId="461A62B6" w14:textId="77777777" w:rsidR="00C60489" w:rsidRPr="00C60489" w:rsidRDefault="00C60489" w:rsidP="009F7ED3">
            <w:pPr>
              <w:spacing w:line="288" w:lineRule="auto"/>
              <w:jc w:val="center"/>
              <w:rPr>
                <w:rFonts w:asciiTheme="minorHAnsi" w:hAnsiTheme="minorHAnsi" w:cstheme="minorHAnsi"/>
                <w:bCs/>
                <w:color w:val="000000"/>
                <w:szCs w:val="24"/>
              </w:rPr>
            </w:pPr>
            <w:r w:rsidRPr="00C60489">
              <w:rPr>
                <w:rFonts w:asciiTheme="minorHAnsi" w:hAnsiTheme="minorHAnsi" w:cstheme="minorHAnsi"/>
                <w:b/>
                <w:bCs/>
                <w:color w:val="000000"/>
                <w:szCs w:val="24"/>
                <w:u w:val="single"/>
              </w:rPr>
              <w:t>MONO</w:t>
            </w:r>
            <w:r w:rsidRPr="00C60489">
              <w:rPr>
                <w:rFonts w:asciiTheme="minorHAnsi" w:hAnsiTheme="minorHAnsi" w:cstheme="minorHAnsi"/>
                <w:bCs/>
                <w:color w:val="000000"/>
                <w:szCs w:val="24"/>
              </w:rPr>
              <w:t xml:space="preserve"> A4 </w:t>
            </w:r>
          </w:p>
        </w:tc>
        <w:tc>
          <w:tcPr>
            <w:tcW w:w="3827" w:type="dxa"/>
            <w:tcBorders>
              <w:top w:val="single" w:sz="4" w:space="0" w:color="auto"/>
              <w:left w:val="nil"/>
              <w:bottom w:val="single" w:sz="4" w:space="0" w:color="auto"/>
              <w:right w:val="single" w:sz="4" w:space="0" w:color="000000"/>
            </w:tcBorders>
            <w:vAlign w:val="bottom"/>
          </w:tcPr>
          <w:p w14:paraId="7D49C2CB" w14:textId="1D5C495B" w:rsidR="00C60489" w:rsidRPr="00C60489" w:rsidRDefault="00C60489" w:rsidP="009F7ED3">
            <w:pPr>
              <w:spacing w:line="288" w:lineRule="auto"/>
              <w:jc w:val="right"/>
              <w:rPr>
                <w:rFonts w:asciiTheme="minorHAnsi" w:hAnsiTheme="minorHAnsi" w:cstheme="minorHAnsi"/>
                <w:bCs/>
                <w:i/>
                <w:iCs/>
                <w:color w:val="000000"/>
                <w:szCs w:val="24"/>
              </w:rPr>
            </w:pPr>
            <w:r w:rsidRPr="00C60489">
              <w:rPr>
                <w:rFonts w:asciiTheme="minorHAnsi" w:hAnsiTheme="minorHAnsi" w:cstheme="minorHAnsi"/>
                <w:i/>
                <w:iCs/>
                <w:color w:val="000000"/>
                <w:szCs w:val="24"/>
              </w:rPr>
              <w:t>...........</w:t>
            </w:r>
            <w:r>
              <w:rPr>
                <w:rFonts w:asciiTheme="minorHAnsi" w:hAnsiTheme="minorHAnsi" w:cstheme="minorHAnsi"/>
                <w:i/>
                <w:iCs/>
                <w:color w:val="000000"/>
                <w:szCs w:val="24"/>
              </w:rPr>
              <w:t>...............................</w:t>
            </w:r>
            <w:r w:rsidRPr="00C60489">
              <w:rPr>
                <w:rFonts w:asciiTheme="minorHAnsi" w:hAnsiTheme="minorHAnsi" w:cstheme="minorHAnsi"/>
                <w:i/>
                <w:iCs/>
                <w:color w:val="000000"/>
                <w:szCs w:val="24"/>
              </w:rPr>
              <w:t xml:space="preserve">........ </w:t>
            </w:r>
            <w:r w:rsidRPr="00C60489">
              <w:rPr>
                <w:rFonts w:asciiTheme="minorHAnsi" w:hAnsiTheme="minorHAnsi" w:cstheme="minorHAnsi"/>
                <w:bCs/>
                <w:i/>
                <w:iCs/>
                <w:color w:val="000000"/>
                <w:szCs w:val="24"/>
              </w:rPr>
              <w:t>złotych</w:t>
            </w:r>
          </w:p>
        </w:tc>
      </w:tr>
      <w:tr w:rsidR="00C60489" w:rsidRPr="00C60489" w14:paraId="77DB9F85" w14:textId="77777777" w:rsidTr="00C60489">
        <w:trPr>
          <w:trHeight w:val="820"/>
        </w:trPr>
        <w:tc>
          <w:tcPr>
            <w:tcW w:w="607" w:type="dxa"/>
            <w:tcBorders>
              <w:top w:val="single" w:sz="4" w:space="0" w:color="auto"/>
              <w:left w:val="single" w:sz="4" w:space="0" w:color="auto"/>
              <w:bottom w:val="single" w:sz="4" w:space="0" w:color="auto"/>
              <w:right w:val="single" w:sz="4" w:space="0" w:color="000000"/>
            </w:tcBorders>
            <w:vAlign w:val="center"/>
          </w:tcPr>
          <w:p w14:paraId="7E413E55" w14:textId="77777777" w:rsidR="00C60489" w:rsidRPr="00C60489" w:rsidRDefault="00C60489" w:rsidP="009F7ED3">
            <w:pPr>
              <w:spacing w:line="288" w:lineRule="auto"/>
              <w:jc w:val="center"/>
              <w:rPr>
                <w:rFonts w:asciiTheme="minorHAnsi" w:hAnsiTheme="minorHAnsi" w:cstheme="minorHAnsi"/>
                <w:bCs/>
                <w:color w:val="000000"/>
                <w:szCs w:val="24"/>
              </w:rPr>
            </w:pPr>
            <w:r w:rsidRPr="00C60489">
              <w:rPr>
                <w:rFonts w:asciiTheme="minorHAnsi" w:hAnsiTheme="minorHAnsi" w:cstheme="minorHAnsi"/>
                <w:bCs/>
                <w:color w:val="000000"/>
                <w:szCs w:val="24"/>
              </w:rPr>
              <w:t>2</w:t>
            </w:r>
          </w:p>
        </w:tc>
        <w:tc>
          <w:tcPr>
            <w:tcW w:w="5245" w:type="dxa"/>
            <w:tcBorders>
              <w:top w:val="single" w:sz="4" w:space="0" w:color="auto"/>
              <w:left w:val="single" w:sz="4" w:space="0" w:color="auto"/>
              <w:bottom w:val="single" w:sz="4" w:space="0" w:color="auto"/>
              <w:right w:val="single" w:sz="4" w:space="0" w:color="000000"/>
            </w:tcBorders>
            <w:vAlign w:val="center"/>
          </w:tcPr>
          <w:p w14:paraId="28013D50" w14:textId="77777777" w:rsidR="00C60489" w:rsidRPr="00C60489" w:rsidRDefault="00C60489" w:rsidP="009F7ED3">
            <w:pPr>
              <w:spacing w:line="288" w:lineRule="auto"/>
              <w:jc w:val="center"/>
              <w:rPr>
                <w:rFonts w:asciiTheme="minorHAnsi" w:hAnsiTheme="minorHAnsi" w:cstheme="minorHAnsi"/>
                <w:bCs/>
                <w:color w:val="000000"/>
                <w:szCs w:val="24"/>
              </w:rPr>
            </w:pPr>
            <w:r w:rsidRPr="00C60489">
              <w:rPr>
                <w:rFonts w:asciiTheme="minorHAnsi" w:hAnsiTheme="minorHAnsi" w:cstheme="minorHAnsi"/>
                <w:bCs/>
                <w:color w:val="000000"/>
                <w:szCs w:val="24"/>
              </w:rPr>
              <w:t>KWOTA VAT</w:t>
            </w:r>
          </w:p>
        </w:tc>
        <w:tc>
          <w:tcPr>
            <w:tcW w:w="3827" w:type="dxa"/>
            <w:tcBorders>
              <w:top w:val="single" w:sz="4" w:space="0" w:color="auto"/>
              <w:left w:val="nil"/>
              <w:bottom w:val="single" w:sz="4" w:space="0" w:color="auto"/>
              <w:right w:val="single" w:sz="4" w:space="0" w:color="000000"/>
            </w:tcBorders>
            <w:vAlign w:val="bottom"/>
          </w:tcPr>
          <w:p w14:paraId="5299F868" w14:textId="483627E9" w:rsidR="00C60489" w:rsidRPr="00C60489" w:rsidRDefault="00C60489" w:rsidP="009F7ED3">
            <w:pPr>
              <w:spacing w:line="288" w:lineRule="auto"/>
              <w:jc w:val="right"/>
              <w:rPr>
                <w:rFonts w:asciiTheme="minorHAnsi" w:hAnsiTheme="minorHAnsi" w:cstheme="minorHAnsi"/>
                <w:bCs/>
                <w:i/>
                <w:iCs/>
                <w:color w:val="000000"/>
                <w:szCs w:val="24"/>
              </w:rPr>
            </w:pPr>
            <w:r w:rsidRPr="00C60489">
              <w:rPr>
                <w:rFonts w:asciiTheme="minorHAnsi" w:hAnsiTheme="minorHAnsi" w:cstheme="minorHAnsi"/>
                <w:i/>
                <w:iCs/>
                <w:color w:val="000000"/>
                <w:szCs w:val="24"/>
              </w:rPr>
              <w:t>..............</w:t>
            </w:r>
            <w:r>
              <w:rPr>
                <w:rFonts w:asciiTheme="minorHAnsi" w:hAnsiTheme="minorHAnsi" w:cstheme="minorHAnsi"/>
                <w:i/>
                <w:iCs/>
                <w:color w:val="000000"/>
                <w:szCs w:val="24"/>
              </w:rPr>
              <w:t>...............................</w:t>
            </w:r>
            <w:r w:rsidRPr="00C60489">
              <w:rPr>
                <w:rFonts w:asciiTheme="minorHAnsi" w:hAnsiTheme="minorHAnsi" w:cstheme="minorHAnsi"/>
                <w:i/>
                <w:iCs/>
                <w:color w:val="000000"/>
                <w:szCs w:val="24"/>
              </w:rPr>
              <w:t>......</w:t>
            </w:r>
            <w:r w:rsidRPr="00C60489">
              <w:rPr>
                <w:rFonts w:asciiTheme="minorHAnsi" w:hAnsiTheme="minorHAnsi" w:cstheme="minorHAnsi"/>
                <w:bCs/>
                <w:i/>
                <w:iCs/>
                <w:color w:val="000000"/>
                <w:szCs w:val="24"/>
              </w:rPr>
              <w:t>złotych</w:t>
            </w:r>
          </w:p>
        </w:tc>
      </w:tr>
      <w:tr w:rsidR="00C60489" w:rsidRPr="00C60489" w14:paraId="053B1BD4" w14:textId="77777777" w:rsidTr="00C60489">
        <w:trPr>
          <w:trHeight w:val="864"/>
        </w:trPr>
        <w:tc>
          <w:tcPr>
            <w:tcW w:w="60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F83A72E"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3</w:t>
            </w:r>
          </w:p>
        </w:tc>
        <w:tc>
          <w:tcPr>
            <w:tcW w:w="524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8B15EE9"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 xml:space="preserve">CENA BRUTTO ZA 1000 KOPII/WYDRUKÓW </w:t>
            </w:r>
          </w:p>
          <w:p w14:paraId="0792EA43"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u w:val="single"/>
              </w:rPr>
              <w:t>MONO</w:t>
            </w:r>
            <w:r w:rsidRPr="00C60489">
              <w:rPr>
                <w:rFonts w:asciiTheme="minorHAnsi" w:hAnsiTheme="minorHAnsi" w:cstheme="minorHAnsi"/>
                <w:b/>
                <w:bCs/>
                <w:color w:val="000000"/>
                <w:szCs w:val="24"/>
              </w:rPr>
              <w:t xml:space="preserve"> A4</w:t>
            </w:r>
            <w:r w:rsidRPr="00C60489">
              <w:rPr>
                <w:rFonts w:asciiTheme="minorHAnsi" w:hAnsiTheme="minorHAnsi" w:cstheme="minorHAnsi"/>
                <w:bCs/>
                <w:color w:val="000000"/>
                <w:szCs w:val="24"/>
              </w:rPr>
              <w:t xml:space="preserve"> </w:t>
            </w:r>
          </w:p>
          <w:p w14:paraId="2A31C91C" w14:textId="77777777" w:rsidR="00C60489" w:rsidRPr="00C60489" w:rsidRDefault="00C60489" w:rsidP="009F7ED3">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(cena netto za 1000 kopii/wydruków mono A4 + kwota VAT)</w:t>
            </w:r>
          </w:p>
          <w:p w14:paraId="52FCF68F" w14:textId="77777777" w:rsidR="00C60489" w:rsidRPr="00C60489" w:rsidRDefault="00C60489" w:rsidP="009F7ED3">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[poz. 1 + poz. 2]</w:t>
            </w:r>
          </w:p>
        </w:tc>
        <w:tc>
          <w:tcPr>
            <w:tcW w:w="3827" w:type="dxa"/>
            <w:tcBorders>
              <w:top w:val="single" w:sz="4" w:space="0" w:color="auto"/>
              <w:left w:val="nil"/>
              <w:bottom w:val="single" w:sz="4" w:space="0" w:color="auto"/>
              <w:right w:val="single" w:sz="4" w:space="0" w:color="000000"/>
            </w:tcBorders>
            <w:shd w:val="clear" w:color="auto" w:fill="F2F2F2" w:themeFill="background1" w:themeFillShade="F2"/>
            <w:vAlign w:val="bottom"/>
          </w:tcPr>
          <w:p w14:paraId="4D8BBF6A" w14:textId="2177B78D" w:rsidR="00C60489" w:rsidRPr="00C60489" w:rsidRDefault="00C60489" w:rsidP="009F7ED3">
            <w:pPr>
              <w:spacing w:line="288" w:lineRule="auto"/>
              <w:jc w:val="right"/>
              <w:rPr>
                <w:rFonts w:asciiTheme="minorHAnsi" w:hAnsiTheme="minorHAnsi" w:cstheme="minorHAnsi"/>
                <w:bCs/>
                <w:i/>
                <w:iCs/>
                <w:color w:val="000000"/>
                <w:szCs w:val="24"/>
              </w:rPr>
            </w:pPr>
            <w:r w:rsidRPr="00C60489">
              <w:rPr>
                <w:rFonts w:asciiTheme="minorHAnsi" w:hAnsiTheme="minorHAnsi" w:cstheme="minorHAnsi"/>
                <w:i/>
                <w:iCs/>
                <w:color w:val="000000"/>
                <w:szCs w:val="24"/>
              </w:rPr>
              <w:t>.....</w:t>
            </w:r>
            <w:r>
              <w:rPr>
                <w:rFonts w:asciiTheme="minorHAnsi" w:hAnsiTheme="minorHAnsi" w:cstheme="minorHAnsi"/>
                <w:i/>
                <w:iCs/>
                <w:color w:val="000000"/>
                <w:szCs w:val="24"/>
              </w:rPr>
              <w:t>...............................</w:t>
            </w:r>
            <w:r w:rsidRPr="00C60489">
              <w:rPr>
                <w:rFonts w:asciiTheme="minorHAnsi" w:hAnsiTheme="minorHAnsi" w:cstheme="minorHAnsi"/>
                <w:i/>
                <w:iCs/>
                <w:color w:val="000000"/>
                <w:szCs w:val="24"/>
              </w:rPr>
              <w:t xml:space="preserve">.............. </w:t>
            </w:r>
            <w:r w:rsidRPr="00C60489">
              <w:rPr>
                <w:rFonts w:asciiTheme="minorHAnsi" w:hAnsiTheme="minorHAnsi" w:cstheme="minorHAnsi"/>
                <w:bCs/>
                <w:i/>
                <w:iCs/>
                <w:color w:val="000000"/>
                <w:szCs w:val="24"/>
              </w:rPr>
              <w:t>złotych</w:t>
            </w:r>
          </w:p>
        </w:tc>
      </w:tr>
      <w:tr w:rsidR="00C60489" w:rsidRPr="00C60489" w14:paraId="55303A44" w14:textId="77777777" w:rsidTr="00C60489">
        <w:trPr>
          <w:trHeight w:val="864"/>
        </w:trPr>
        <w:tc>
          <w:tcPr>
            <w:tcW w:w="607"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47A75115"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4</w:t>
            </w:r>
          </w:p>
        </w:tc>
        <w:tc>
          <w:tcPr>
            <w:tcW w:w="5245"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78DE6DE3"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 xml:space="preserve">CENA OFERTY BRUTTO KOPII/WYDRUKÓW </w:t>
            </w:r>
            <w:r w:rsidRPr="00C60489">
              <w:rPr>
                <w:rFonts w:asciiTheme="minorHAnsi" w:hAnsiTheme="minorHAnsi" w:cstheme="minorHAnsi"/>
                <w:b/>
                <w:bCs/>
                <w:color w:val="000000"/>
                <w:szCs w:val="24"/>
                <w:u w:val="single"/>
              </w:rPr>
              <w:t>MONO</w:t>
            </w:r>
            <w:r w:rsidRPr="00C60489">
              <w:rPr>
                <w:rFonts w:asciiTheme="minorHAnsi" w:hAnsiTheme="minorHAnsi" w:cstheme="minorHAnsi"/>
                <w:b/>
                <w:bCs/>
                <w:color w:val="000000"/>
                <w:szCs w:val="24"/>
              </w:rPr>
              <w:t xml:space="preserve"> A4</w:t>
            </w:r>
            <w:r w:rsidRPr="00C60489">
              <w:rPr>
                <w:rFonts w:asciiTheme="minorHAnsi" w:hAnsiTheme="minorHAnsi" w:cstheme="minorHAnsi"/>
                <w:bCs/>
                <w:color w:val="000000"/>
                <w:szCs w:val="24"/>
              </w:rPr>
              <w:t xml:space="preserve"> </w:t>
            </w:r>
            <w:r w:rsidRPr="00C60489">
              <w:rPr>
                <w:rFonts w:asciiTheme="minorHAnsi" w:hAnsiTheme="minorHAnsi" w:cstheme="minorHAnsi"/>
                <w:b/>
                <w:bCs/>
                <w:color w:val="000000"/>
                <w:szCs w:val="24"/>
              </w:rPr>
              <w:t>ZA OKRES 12 MIESIĘCY</w:t>
            </w:r>
          </w:p>
          <w:p w14:paraId="082AA6D0"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FF"/>
                <w:szCs w:val="24"/>
              </w:rPr>
              <w:t>(ZAMÓWIENIE PODSTAWOWE)</w:t>
            </w:r>
          </w:p>
          <w:p w14:paraId="235DC942" w14:textId="77777777" w:rsidR="00C60489" w:rsidRDefault="00C60489" w:rsidP="00C60489">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 xml:space="preserve">(cena brutto za 1000 kopii/wydruków </w:t>
            </w:r>
            <w:r w:rsidRPr="00C60489">
              <w:rPr>
                <w:rFonts w:asciiTheme="minorHAnsi" w:hAnsiTheme="minorHAnsi" w:cstheme="minorHAnsi"/>
                <w:b/>
                <w:bCs/>
                <w:i/>
                <w:color w:val="000000"/>
                <w:szCs w:val="24"/>
                <w:u w:val="single"/>
              </w:rPr>
              <w:t>mono</w:t>
            </w:r>
            <w:r w:rsidRPr="00C60489">
              <w:rPr>
                <w:rFonts w:asciiTheme="minorHAnsi" w:hAnsiTheme="minorHAnsi" w:cstheme="minorHAnsi"/>
                <w:b/>
                <w:bCs/>
                <w:i/>
                <w:color w:val="000000"/>
                <w:szCs w:val="24"/>
              </w:rPr>
              <w:t xml:space="preserve"> A4 x  szacunkowa liczba kopii/wydruków </w:t>
            </w:r>
            <w:r w:rsidRPr="00C60489">
              <w:rPr>
                <w:rFonts w:asciiTheme="minorHAnsi" w:hAnsiTheme="minorHAnsi" w:cstheme="minorHAnsi"/>
                <w:b/>
                <w:bCs/>
                <w:i/>
                <w:color w:val="000000"/>
                <w:szCs w:val="24"/>
                <w:u w:val="single"/>
              </w:rPr>
              <w:t>mono</w:t>
            </w:r>
            <w:r w:rsidRPr="00C60489">
              <w:rPr>
                <w:rFonts w:asciiTheme="minorHAnsi" w:hAnsiTheme="minorHAnsi" w:cstheme="minorHAnsi"/>
                <w:b/>
                <w:bCs/>
                <w:i/>
                <w:color w:val="000000"/>
                <w:szCs w:val="24"/>
              </w:rPr>
              <w:t xml:space="preserve"> w skali </w:t>
            </w:r>
          </w:p>
          <w:p w14:paraId="3CD7EDAB" w14:textId="6FA91051" w:rsidR="00C60489" w:rsidRPr="00C60489" w:rsidRDefault="00C60489" w:rsidP="00C60489">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12 miesięcy tj</w:t>
            </w:r>
            <w:r w:rsidR="00EB1C0E" w:rsidRPr="00240053">
              <w:rPr>
                <w:rFonts w:asciiTheme="minorHAnsi" w:hAnsiTheme="minorHAnsi" w:cstheme="minorHAnsi"/>
                <w:b/>
                <w:bCs/>
                <w:i/>
                <w:szCs w:val="24"/>
              </w:rPr>
              <w:t>.</w:t>
            </w:r>
            <w:r w:rsidR="00EB1C0E" w:rsidRPr="00240053">
              <w:rPr>
                <w:rFonts w:asciiTheme="minorHAnsi" w:hAnsiTheme="minorHAnsi" w:cstheme="minorHAnsi"/>
                <w:b/>
                <w:bCs/>
                <w:i/>
                <w:color w:val="FF0000"/>
                <w:szCs w:val="24"/>
              </w:rPr>
              <w:t xml:space="preserve"> </w:t>
            </w:r>
            <w:r w:rsidR="00EB1C0E" w:rsidRPr="00240053">
              <w:rPr>
                <w:rFonts w:asciiTheme="minorHAnsi" w:hAnsiTheme="minorHAnsi" w:cstheme="minorHAnsi"/>
                <w:b/>
                <w:bCs/>
                <w:i/>
                <w:szCs w:val="24"/>
              </w:rPr>
              <w:t>22 407</w:t>
            </w:r>
            <w:r w:rsidRPr="00C60489">
              <w:rPr>
                <w:rFonts w:asciiTheme="minorHAnsi" w:hAnsiTheme="minorHAnsi" w:cstheme="minorHAnsi"/>
                <w:b/>
                <w:bCs/>
                <w:i/>
                <w:color w:val="000000"/>
                <w:szCs w:val="24"/>
              </w:rPr>
              <w:t>)</w:t>
            </w:r>
          </w:p>
          <w:p w14:paraId="42C58A91" w14:textId="51CB865C" w:rsidR="00C60489" w:rsidRPr="00C60489" w:rsidRDefault="00C60489" w:rsidP="009F7ED3">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 xml:space="preserve">[poz. 3 x </w:t>
            </w:r>
            <w:r w:rsidR="00EB1C0E" w:rsidRPr="00143A36">
              <w:rPr>
                <w:rFonts w:asciiTheme="minorHAnsi" w:hAnsiTheme="minorHAnsi" w:cstheme="minorHAnsi"/>
                <w:b/>
                <w:bCs/>
                <w:i/>
                <w:szCs w:val="24"/>
              </w:rPr>
              <w:t>22 407</w:t>
            </w:r>
            <w:r w:rsidRPr="00C60489">
              <w:rPr>
                <w:rFonts w:asciiTheme="minorHAnsi" w:hAnsiTheme="minorHAnsi" w:cstheme="minorHAnsi"/>
                <w:b/>
                <w:bCs/>
                <w:i/>
                <w:color w:val="000000"/>
                <w:szCs w:val="24"/>
              </w:rPr>
              <w:t>]</w:t>
            </w:r>
          </w:p>
        </w:tc>
        <w:tc>
          <w:tcPr>
            <w:tcW w:w="3827" w:type="dxa"/>
            <w:tcBorders>
              <w:top w:val="single" w:sz="4" w:space="0" w:color="auto"/>
              <w:left w:val="nil"/>
              <w:bottom w:val="single" w:sz="4" w:space="0" w:color="auto"/>
              <w:right w:val="single" w:sz="4" w:space="0" w:color="000000"/>
            </w:tcBorders>
            <w:shd w:val="clear" w:color="auto" w:fill="BDD6EE" w:themeFill="accent1" w:themeFillTint="66"/>
            <w:vAlign w:val="bottom"/>
          </w:tcPr>
          <w:p w14:paraId="2F61C786" w14:textId="38A9926F" w:rsidR="00C60489" w:rsidRPr="00C60489" w:rsidRDefault="00C60489" w:rsidP="009F7ED3">
            <w:pPr>
              <w:spacing w:line="288" w:lineRule="auto"/>
              <w:rPr>
                <w:rFonts w:asciiTheme="minorHAnsi" w:hAnsiTheme="minorHAnsi" w:cstheme="minorHAnsi"/>
                <w:i/>
                <w:iCs/>
                <w:color w:val="000000"/>
                <w:szCs w:val="24"/>
              </w:rPr>
            </w:pPr>
            <w:r w:rsidRPr="00C60489">
              <w:rPr>
                <w:rFonts w:asciiTheme="minorHAnsi" w:hAnsiTheme="minorHAnsi" w:cstheme="minorHAnsi"/>
                <w:i/>
                <w:iCs/>
                <w:color w:val="000000"/>
                <w:szCs w:val="24"/>
              </w:rPr>
              <w:t>..........</w:t>
            </w:r>
            <w:r>
              <w:rPr>
                <w:rFonts w:asciiTheme="minorHAnsi" w:hAnsiTheme="minorHAnsi" w:cstheme="minorHAnsi"/>
                <w:i/>
                <w:iCs/>
                <w:color w:val="000000"/>
                <w:szCs w:val="24"/>
              </w:rPr>
              <w:t>...............................</w:t>
            </w:r>
            <w:r w:rsidRPr="00C60489">
              <w:rPr>
                <w:rFonts w:asciiTheme="minorHAnsi" w:hAnsiTheme="minorHAnsi" w:cstheme="minorHAnsi"/>
                <w:i/>
                <w:iCs/>
                <w:color w:val="000000"/>
                <w:szCs w:val="24"/>
              </w:rPr>
              <w:t xml:space="preserve">......... </w:t>
            </w:r>
            <w:r w:rsidRPr="00C60489">
              <w:rPr>
                <w:rFonts w:asciiTheme="minorHAnsi" w:hAnsiTheme="minorHAnsi" w:cstheme="minorHAnsi"/>
                <w:bCs/>
                <w:i/>
                <w:iCs/>
                <w:color w:val="000000"/>
                <w:szCs w:val="24"/>
              </w:rPr>
              <w:t>złotych</w:t>
            </w:r>
          </w:p>
        </w:tc>
      </w:tr>
    </w:tbl>
    <w:p w14:paraId="25240A35" w14:textId="0EE121EC" w:rsidR="00C60489" w:rsidRPr="00C60489" w:rsidRDefault="00C60489" w:rsidP="00C60489">
      <w:pPr>
        <w:pStyle w:val="Tekstpodstawowywcity"/>
        <w:tabs>
          <w:tab w:val="clear" w:pos="851"/>
        </w:tabs>
        <w:suppressAutoHyphens w:val="0"/>
        <w:spacing w:line="288" w:lineRule="auto"/>
        <w:ind w:left="0"/>
        <w:rPr>
          <w:rFonts w:asciiTheme="minorHAnsi" w:hAnsiTheme="minorHAnsi" w:cstheme="minorHAnsi"/>
          <w:b/>
          <w:bCs/>
        </w:rPr>
      </w:pPr>
    </w:p>
    <w:tbl>
      <w:tblPr>
        <w:tblW w:w="9679" w:type="dxa"/>
        <w:tblInd w:w="-45" w:type="dxa"/>
        <w:tblLayout w:type="fixed"/>
        <w:tblCellMar>
          <w:left w:w="0" w:type="dxa"/>
          <w:right w:w="0" w:type="dxa"/>
        </w:tblCellMar>
        <w:tblLook w:val="0000" w:firstRow="0" w:lastRow="0" w:firstColumn="0" w:lastColumn="0" w:noHBand="0" w:noVBand="0"/>
      </w:tblPr>
      <w:tblGrid>
        <w:gridCol w:w="607"/>
        <w:gridCol w:w="5245"/>
        <w:gridCol w:w="3827"/>
      </w:tblGrid>
      <w:tr w:rsidR="00C60489" w:rsidRPr="00C60489" w14:paraId="593017A6" w14:textId="77777777" w:rsidTr="00C60489">
        <w:trPr>
          <w:trHeight w:val="1045"/>
        </w:trPr>
        <w:tc>
          <w:tcPr>
            <w:tcW w:w="607" w:type="dxa"/>
            <w:tcBorders>
              <w:top w:val="single" w:sz="4" w:space="0" w:color="auto"/>
              <w:left w:val="single" w:sz="4" w:space="0" w:color="auto"/>
              <w:bottom w:val="single" w:sz="4" w:space="0" w:color="auto"/>
              <w:right w:val="single" w:sz="4" w:space="0" w:color="000000"/>
            </w:tcBorders>
            <w:vAlign w:val="center"/>
          </w:tcPr>
          <w:p w14:paraId="72A86539" w14:textId="77777777" w:rsidR="00C60489" w:rsidRPr="00C60489" w:rsidRDefault="00C60489" w:rsidP="009F7ED3">
            <w:pPr>
              <w:spacing w:line="288" w:lineRule="auto"/>
              <w:jc w:val="center"/>
              <w:rPr>
                <w:rFonts w:asciiTheme="minorHAnsi" w:hAnsiTheme="minorHAnsi" w:cstheme="minorHAnsi"/>
                <w:bCs/>
                <w:color w:val="000000"/>
                <w:szCs w:val="24"/>
              </w:rPr>
            </w:pPr>
            <w:r w:rsidRPr="00C60489">
              <w:rPr>
                <w:rFonts w:asciiTheme="minorHAnsi" w:hAnsiTheme="minorHAnsi" w:cstheme="minorHAnsi"/>
                <w:bCs/>
                <w:color w:val="000000"/>
                <w:szCs w:val="24"/>
              </w:rPr>
              <w:t>5</w:t>
            </w:r>
          </w:p>
        </w:tc>
        <w:tc>
          <w:tcPr>
            <w:tcW w:w="5245" w:type="dxa"/>
            <w:tcBorders>
              <w:top w:val="single" w:sz="4" w:space="0" w:color="auto"/>
              <w:left w:val="single" w:sz="4" w:space="0" w:color="auto"/>
              <w:bottom w:val="single" w:sz="4" w:space="0" w:color="auto"/>
              <w:right w:val="single" w:sz="4" w:space="0" w:color="000000"/>
            </w:tcBorders>
            <w:vAlign w:val="center"/>
          </w:tcPr>
          <w:p w14:paraId="1669EBDD" w14:textId="77777777" w:rsidR="00C60489" w:rsidRDefault="00C60489" w:rsidP="009F7ED3">
            <w:pPr>
              <w:spacing w:line="288" w:lineRule="auto"/>
              <w:jc w:val="center"/>
              <w:rPr>
                <w:rFonts w:asciiTheme="minorHAnsi" w:hAnsiTheme="minorHAnsi" w:cstheme="minorHAnsi"/>
                <w:bCs/>
                <w:color w:val="000000"/>
                <w:szCs w:val="24"/>
              </w:rPr>
            </w:pPr>
            <w:r w:rsidRPr="00C60489">
              <w:rPr>
                <w:rFonts w:asciiTheme="minorHAnsi" w:hAnsiTheme="minorHAnsi" w:cstheme="minorHAnsi"/>
                <w:bCs/>
                <w:color w:val="000000"/>
                <w:szCs w:val="24"/>
              </w:rPr>
              <w:t xml:space="preserve">CENA NETTO ZA 1000 KOPII/WYDRUKÓW </w:t>
            </w:r>
          </w:p>
          <w:p w14:paraId="414030F8" w14:textId="64B532C7" w:rsidR="00C60489" w:rsidRPr="00C60489" w:rsidRDefault="00C60489" w:rsidP="009F7ED3">
            <w:pPr>
              <w:spacing w:line="288" w:lineRule="auto"/>
              <w:jc w:val="center"/>
              <w:rPr>
                <w:rFonts w:asciiTheme="minorHAnsi" w:hAnsiTheme="minorHAnsi" w:cstheme="minorHAnsi"/>
                <w:bCs/>
                <w:color w:val="000000"/>
                <w:szCs w:val="24"/>
              </w:rPr>
            </w:pPr>
            <w:r w:rsidRPr="00C60489">
              <w:rPr>
                <w:rFonts w:asciiTheme="minorHAnsi" w:hAnsiTheme="minorHAnsi" w:cstheme="minorHAnsi"/>
                <w:b/>
                <w:bCs/>
                <w:color w:val="000000"/>
                <w:szCs w:val="24"/>
                <w:u w:val="single"/>
              </w:rPr>
              <w:t>KOLOROWYCH</w:t>
            </w:r>
            <w:r w:rsidRPr="00C60489">
              <w:rPr>
                <w:rFonts w:asciiTheme="minorHAnsi" w:hAnsiTheme="minorHAnsi" w:cstheme="minorHAnsi"/>
                <w:bCs/>
                <w:color w:val="000000"/>
                <w:szCs w:val="24"/>
              </w:rPr>
              <w:t xml:space="preserve"> A4 </w:t>
            </w:r>
          </w:p>
        </w:tc>
        <w:tc>
          <w:tcPr>
            <w:tcW w:w="3827" w:type="dxa"/>
            <w:tcBorders>
              <w:top w:val="single" w:sz="4" w:space="0" w:color="auto"/>
              <w:left w:val="nil"/>
              <w:bottom w:val="single" w:sz="4" w:space="0" w:color="auto"/>
              <w:right w:val="single" w:sz="4" w:space="0" w:color="000000"/>
            </w:tcBorders>
            <w:vAlign w:val="bottom"/>
          </w:tcPr>
          <w:p w14:paraId="56A37E46" w14:textId="183D2AD4" w:rsidR="00C60489" w:rsidRPr="00C60489" w:rsidRDefault="00C60489" w:rsidP="009F7ED3">
            <w:pPr>
              <w:spacing w:line="288" w:lineRule="auto"/>
              <w:rPr>
                <w:rFonts w:asciiTheme="minorHAnsi" w:hAnsiTheme="minorHAnsi" w:cstheme="minorHAnsi"/>
                <w:bCs/>
                <w:i/>
                <w:iCs/>
                <w:color w:val="000000"/>
                <w:szCs w:val="24"/>
              </w:rPr>
            </w:pPr>
            <w:r>
              <w:rPr>
                <w:rFonts w:asciiTheme="minorHAnsi" w:hAnsiTheme="minorHAnsi" w:cstheme="minorHAnsi"/>
                <w:i/>
                <w:iCs/>
                <w:color w:val="000000"/>
                <w:szCs w:val="24"/>
              </w:rPr>
              <w:t>.......................</w:t>
            </w:r>
            <w:r w:rsidRPr="00C60489">
              <w:rPr>
                <w:rFonts w:asciiTheme="minorHAnsi" w:hAnsiTheme="minorHAnsi" w:cstheme="minorHAnsi"/>
                <w:i/>
                <w:iCs/>
                <w:color w:val="000000"/>
                <w:szCs w:val="24"/>
              </w:rPr>
              <w:t xml:space="preserve">........................... </w:t>
            </w:r>
            <w:r w:rsidRPr="00C60489">
              <w:rPr>
                <w:rFonts w:asciiTheme="minorHAnsi" w:hAnsiTheme="minorHAnsi" w:cstheme="minorHAnsi"/>
                <w:bCs/>
                <w:i/>
                <w:iCs/>
                <w:color w:val="000000"/>
                <w:szCs w:val="24"/>
              </w:rPr>
              <w:t>złotych</w:t>
            </w:r>
          </w:p>
        </w:tc>
      </w:tr>
      <w:tr w:rsidR="00C60489" w:rsidRPr="00C60489" w14:paraId="1B12A867" w14:textId="77777777" w:rsidTr="00C60489">
        <w:trPr>
          <w:trHeight w:val="820"/>
        </w:trPr>
        <w:tc>
          <w:tcPr>
            <w:tcW w:w="607" w:type="dxa"/>
            <w:tcBorders>
              <w:top w:val="single" w:sz="4" w:space="0" w:color="auto"/>
              <w:left w:val="single" w:sz="4" w:space="0" w:color="auto"/>
              <w:bottom w:val="single" w:sz="4" w:space="0" w:color="auto"/>
              <w:right w:val="single" w:sz="4" w:space="0" w:color="000000"/>
            </w:tcBorders>
            <w:vAlign w:val="center"/>
          </w:tcPr>
          <w:p w14:paraId="25081B71" w14:textId="77777777" w:rsidR="00C60489" w:rsidRPr="00C60489" w:rsidRDefault="00C60489" w:rsidP="009F7ED3">
            <w:pPr>
              <w:spacing w:line="288" w:lineRule="auto"/>
              <w:jc w:val="center"/>
              <w:rPr>
                <w:rFonts w:asciiTheme="minorHAnsi" w:hAnsiTheme="minorHAnsi" w:cstheme="minorHAnsi"/>
                <w:bCs/>
                <w:color w:val="000000"/>
                <w:szCs w:val="24"/>
              </w:rPr>
            </w:pPr>
            <w:r w:rsidRPr="00C60489">
              <w:rPr>
                <w:rFonts w:asciiTheme="minorHAnsi" w:hAnsiTheme="minorHAnsi" w:cstheme="minorHAnsi"/>
                <w:bCs/>
                <w:color w:val="000000"/>
                <w:szCs w:val="24"/>
              </w:rPr>
              <w:t>6</w:t>
            </w:r>
          </w:p>
        </w:tc>
        <w:tc>
          <w:tcPr>
            <w:tcW w:w="5245" w:type="dxa"/>
            <w:tcBorders>
              <w:top w:val="single" w:sz="4" w:space="0" w:color="auto"/>
              <w:left w:val="single" w:sz="4" w:space="0" w:color="auto"/>
              <w:bottom w:val="single" w:sz="4" w:space="0" w:color="auto"/>
              <w:right w:val="single" w:sz="4" w:space="0" w:color="000000"/>
            </w:tcBorders>
            <w:vAlign w:val="center"/>
          </w:tcPr>
          <w:p w14:paraId="43117340" w14:textId="77777777" w:rsidR="00C60489" w:rsidRPr="00C60489" w:rsidRDefault="00C60489" w:rsidP="009F7ED3">
            <w:pPr>
              <w:spacing w:line="288" w:lineRule="auto"/>
              <w:jc w:val="center"/>
              <w:rPr>
                <w:rFonts w:asciiTheme="minorHAnsi" w:hAnsiTheme="minorHAnsi" w:cstheme="minorHAnsi"/>
                <w:bCs/>
                <w:color w:val="000000"/>
                <w:szCs w:val="24"/>
              </w:rPr>
            </w:pPr>
          </w:p>
          <w:p w14:paraId="0F7F36BE" w14:textId="77777777" w:rsidR="00C60489" w:rsidRPr="00C60489" w:rsidRDefault="00C60489" w:rsidP="009F7ED3">
            <w:pPr>
              <w:spacing w:line="288" w:lineRule="auto"/>
              <w:jc w:val="center"/>
              <w:rPr>
                <w:rFonts w:asciiTheme="minorHAnsi" w:hAnsiTheme="minorHAnsi" w:cstheme="minorHAnsi"/>
                <w:bCs/>
                <w:color w:val="000000"/>
                <w:szCs w:val="24"/>
              </w:rPr>
            </w:pPr>
            <w:r w:rsidRPr="00C60489">
              <w:rPr>
                <w:rFonts w:asciiTheme="minorHAnsi" w:hAnsiTheme="minorHAnsi" w:cstheme="minorHAnsi"/>
                <w:bCs/>
                <w:color w:val="000000"/>
                <w:szCs w:val="24"/>
              </w:rPr>
              <w:t>KWOTA VAT</w:t>
            </w:r>
          </w:p>
          <w:p w14:paraId="1E63DE5C" w14:textId="77777777" w:rsidR="00C60489" w:rsidRPr="00C60489" w:rsidRDefault="00C60489" w:rsidP="009F7ED3">
            <w:pPr>
              <w:spacing w:line="288" w:lineRule="auto"/>
              <w:jc w:val="center"/>
              <w:rPr>
                <w:rFonts w:asciiTheme="minorHAnsi" w:hAnsiTheme="minorHAnsi" w:cstheme="minorHAnsi"/>
                <w:bCs/>
                <w:szCs w:val="24"/>
              </w:rPr>
            </w:pPr>
          </w:p>
        </w:tc>
        <w:tc>
          <w:tcPr>
            <w:tcW w:w="3827" w:type="dxa"/>
            <w:tcBorders>
              <w:top w:val="single" w:sz="4" w:space="0" w:color="auto"/>
              <w:left w:val="nil"/>
              <w:bottom w:val="single" w:sz="4" w:space="0" w:color="auto"/>
              <w:right w:val="single" w:sz="4" w:space="0" w:color="000000"/>
            </w:tcBorders>
            <w:vAlign w:val="bottom"/>
          </w:tcPr>
          <w:p w14:paraId="78561FE6" w14:textId="0FE4D22A" w:rsidR="00C60489" w:rsidRPr="00C60489" w:rsidRDefault="00C60489" w:rsidP="009F7ED3">
            <w:pPr>
              <w:spacing w:line="288" w:lineRule="auto"/>
              <w:rPr>
                <w:rFonts w:asciiTheme="minorHAnsi" w:hAnsiTheme="minorHAnsi" w:cstheme="minorHAnsi"/>
                <w:bCs/>
                <w:i/>
                <w:iCs/>
                <w:color w:val="000000"/>
                <w:szCs w:val="24"/>
              </w:rPr>
            </w:pPr>
            <w:r>
              <w:rPr>
                <w:rFonts w:asciiTheme="minorHAnsi" w:hAnsiTheme="minorHAnsi" w:cstheme="minorHAnsi"/>
                <w:i/>
                <w:iCs/>
                <w:color w:val="000000"/>
                <w:szCs w:val="24"/>
              </w:rPr>
              <w:t>............................</w:t>
            </w:r>
            <w:r w:rsidRPr="00C60489">
              <w:rPr>
                <w:rFonts w:asciiTheme="minorHAnsi" w:hAnsiTheme="minorHAnsi" w:cstheme="minorHAnsi"/>
                <w:i/>
                <w:iCs/>
                <w:color w:val="000000"/>
                <w:szCs w:val="24"/>
              </w:rPr>
              <w:t xml:space="preserve">...................... </w:t>
            </w:r>
            <w:r w:rsidRPr="00C60489">
              <w:rPr>
                <w:rFonts w:asciiTheme="minorHAnsi" w:hAnsiTheme="minorHAnsi" w:cstheme="minorHAnsi"/>
                <w:bCs/>
                <w:i/>
                <w:iCs/>
                <w:color w:val="000000"/>
                <w:szCs w:val="24"/>
              </w:rPr>
              <w:t>złotych</w:t>
            </w:r>
          </w:p>
        </w:tc>
      </w:tr>
      <w:tr w:rsidR="00C60489" w:rsidRPr="00C60489" w14:paraId="7091FD75" w14:textId="77777777" w:rsidTr="00C60489">
        <w:trPr>
          <w:trHeight w:val="864"/>
        </w:trPr>
        <w:tc>
          <w:tcPr>
            <w:tcW w:w="60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5D335FC"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7</w:t>
            </w:r>
          </w:p>
        </w:tc>
        <w:tc>
          <w:tcPr>
            <w:tcW w:w="524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2CAD1BA"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 xml:space="preserve">CENA BRUTTO ZA 1000 KOPII/WYDRUKÓW </w:t>
            </w:r>
            <w:r w:rsidRPr="00C60489">
              <w:rPr>
                <w:rFonts w:asciiTheme="minorHAnsi" w:hAnsiTheme="minorHAnsi" w:cstheme="minorHAnsi"/>
                <w:b/>
                <w:bCs/>
                <w:color w:val="000000"/>
                <w:szCs w:val="24"/>
                <w:u w:val="single"/>
              </w:rPr>
              <w:t xml:space="preserve">KOLOROWYCH </w:t>
            </w:r>
            <w:r w:rsidRPr="00C60489">
              <w:rPr>
                <w:rFonts w:asciiTheme="minorHAnsi" w:hAnsiTheme="minorHAnsi" w:cstheme="minorHAnsi"/>
                <w:b/>
                <w:bCs/>
                <w:color w:val="000000"/>
                <w:szCs w:val="24"/>
              </w:rPr>
              <w:t>A4</w:t>
            </w:r>
            <w:r w:rsidRPr="00C60489">
              <w:rPr>
                <w:rFonts w:asciiTheme="minorHAnsi" w:hAnsiTheme="minorHAnsi" w:cstheme="minorHAnsi"/>
                <w:bCs/>
                <w:color w:val="000000"/>
                <w:szCs w:val="24"/>
              </w:rPr>
              <w:t xml:space="preserve"> </w:t>
            </w:r>
          </w:p>
          <w:p w14:paraId="39DC837E" w14:textId="77777777" w:rsidR="00C60489" w:rsidRPr="00C60489" w:rsidRDefault="00C60489" w:rsidP="009F7ED3">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(cena netto za 1000 kopii/wydruków kolorowych A4 + kwota VAT)</w:t>
            </w:r>
          </w:p>
          <w:p w14:paraId="5BAD5815" w14:textId="77777777" w:rsidR="00C60489" w:rsidRPr="00C60489" w:rsidRDefault="00C60489" w:rsidP="009F7ED3">
            <w:pPr>
              <w:spacing w:line="288" w:lineRule="auto"/>
              <w:jc w:val="center"/>
              <w:rPr>
                <w:rFonts w:asciiTheme="minorHAnsi" w:hAnsiTheme="minorHAnsi" w:cstheme="minorHAnsi"/>
                <w:bCs/>
                <w:i/>
                <w:color w:val="000000"/>
                <w:szCs w:val="24"/>
              </w:rPr>
            </w:pPr>
            <w:r w:rsidRPr="00C60489">
              <w:rPr>
                <w:rFonts w:asciiTheme="minorHAnsi" w:hAnsiTheme="minorHAnsi" w:cstheme="minorHAnsi"/>
                <w:b/>
                <w:bCs/>
                <w:i/>
                <w:color w:val="000000"/>
                <w:szCs w:val="24"/>
              </w:rPr>
              <w:t>[poz. 5 + poz. 6]</w:t>
            </w:r>
          </w:p>
        </w:tc>
        <w:tc>
          <w:tcPr>
            <w:tcW w:w="3827" w:type="dxa"/>
            <w:tcBorders>
              <w:top w:val="single" w:sz="4" w:space="0" w:color="auto"/>
              <w:left w:val="nil"/>
              <w:bottom w:val="single" w:sz="4" w:space="0" w:color="auto"/>
              <w:right w:val="single" w:sz="4" w:space="0" w:color="000000"/>
            </w:tcBorders>
            <w:shd w:val="clear" w:color="auto" w:fill="F2F2F2" w:themeFill="background1" w:themeFillShade="F2"/>
            <w:vAlign w:val="bottom"/>
          </w:tcPr>
          <w:p w14:paraId="24191045" w14:textId="6D04A835" w:rsidR="00C60489" w:rsidRPr="00C60489" w:rsidRDefault="00C60489" w:rsidP="009F7ED3">
            <w:pPr>
              <w:spacing w:line="288" w:lineRule="auto"/>
              <w:rPr>
                <w:rFonts w:asciiTheme="minorHAnsi" w:hAnsiTheme="minorHAnsi" w:cstheme="minorHAnsi"/>
                <w:bCs/>
                <w:i/>
                <w:iCs/>
                <w:color w:val="000000"/>
                <w:szCs w:val="24"/>
              </w:rPr>
            </w:pPr>
            <w:r>
              <w:rPr>
                <w:rFonts w:asciiTheme="minorHAnsi" w:hAnsiTheme="minorHAnsi" w:cstheme="minorHAnsi"/>
                <w:i/>
                <w:iCs/>
                <w:color w:val="000000"/>
                <w:szCs w:val="24"/>
              </w:rPr>
              <w:t>.......................</w:t>
            </w:r>
            <w:r w:rsidRPr="00C60489">
              <w:rPr>
                <w:rFonts w:asciiTheme="minorHAnsi" w:hAnsiTheme="minorHAnsi" w:cstheme="minorHAnsi"/>
                <w:i/>
                <w:iCs/>
                <w:color w:val="000000"/>
                <w:szCs w:val="24"/>
              </w:rPr>
              <w:t xml:space="preserve">........................... </w:t>
            </w:r>
            <w:r w:rsidRPr="00C60489">
              <w:rPr>
                <w:rFonts w:asciiTheme="minorHAnsi" w:hAnsiTheme="minorHAnsi" w:cstheme="minorHAnsi"/>
                <w:bCs/>
                <w:i/>
                <w:iCs/>
                <w:color w:val="000000"/>
                <w:szCs w:val="24"/>
              </w:rPr>
              <w:t>złotych</w:t>
            </w:r>
          </w:p>
        </w:tc>
      </w:tr>
      <w:tr w:rsidR="00C60489" w:rsidRPr="00C60489" w14:paraId="7297CBA1" w14:textId="77777777" w:rsidTr="00E67BF5">
        <w:trPr>
          <w:trHeight w:val="864"/>
        </w:trPr>
        <w:tc>
          <w:tcPr>
            <w:tcW w:w="607"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2BB55BE7"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8</w:t>
            </w:r>
          </w:p>
        </w:tc>
        <w:tc>
          <w:tcPr>
            <w:tcW w:w="5245"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793840F"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 xml:space="preserve">CENA OFERTY BRUTTO KOPII/WYDRUKÓW </w:t>
            </w:r>
            <w:r w:rsidRPr="00C60489">
              <w:rPr>
                <w:rFonts w:asciiTheme="minorHAnsi" w:hAnsiTheme="minorHAnsi" w:cstheme="minorHAnsi"/>
                <w:b/>
                <w:bCs/>
                <w:color w:val="000000"/>
                <w:szCs w:val="24"/>
                <w:u w:val="single"/>
              </w:rPr>
              <w:t>KOLOROWYCH</w:t>
            </w:r>
            <w:r w:rsidRPr="00C60489">
              <w:rPr>
                <w:rFonts w:asciiTheme="minorHAnsi" w:hAnsiTheme="minorHAnsi" w:cstheme="minorHAnsi"/>
                <w:b/>
                <w:bCs/>
                <w:color w:val="000000"/>
                <w:szCs w:val="24"/>
              </w:rPr>
              <w:t xml:space="preserve"> A4</w:t>
            </w:r>
            <w:r w:rsidRPr="00C60489">
              <w:rPr>
                <w:rFonts w:asciiTheme="minorHAnsi" w:hAnsiTheme="minorHAnsi" w:cstheme="minorHAnsi"/>
                <w:bCs/>
                <w:color w:val="000000"/>
                <w:szCs w:val="24"/>
              </w:rPr>
              <w:t xml:space="preserve"> </w:t>
            </w:r>
            <w:r w:rsidRPr="00C60489">
              <w:rPr>
                <w:rFonts w:asciiTheme="minorHAnsi" w:hAnsiTheme="minorHAnsi" w:cstheme="minorHAnsi"/>
                <w:b/>
                <w:bCs/>
                <w:color w:val="000000"/>
                <w:szCs w:val="24"/>
              </w:rPr>
              <w:t>ZA OKRES 12 MIESIĘCY</w:t>
            </w:r>
          </w:p>
          <w:p w14:paraId="213E16CE" w14:textId="77777777" w:rsidR="00C60489" w:rsidRPr="00C60489" w:rsidRDefault="00C60489" w:rsidP="009F7ED3">
            <w:pPr>
              <w:spacing w:line="288" w:lineRule="auto"/>
              <w:jc w:val="center"/>
              <w:rPr>
                <w:rFonts w:asciiTheme="minorHAnsi" w:hAnsiTheme="minorHAnsi" w:cstheme="minorHAnsi"/>
                <w:b/>
                <w:bCs/>
                <w:color w:val="0000FF"/>
                <w:szCs w:val="24"/>
              </w:rPr>
            </w:pPr>
            <w:r w:rsidRPr="00C60489">
              <w:rPr>
                <w:rFonts w:asciiTheme="minorHAnsi" w:hAnsiTheme="minorHAnsi" w:cstheme="minorHAnsi"/>
                <w:b/>
                <w:bCs/>
                <w:color w:val="0000FF"/>
                <w:szCs w:val="24"/>
              </w:rPr>
              <w:t>(ZAMÓWIENIE PODSTAWOWE)</w:t>
            </w:r>
          </w:p>
          <w:p w14:paraId="50812617" w14:textId="05015DAC" w:rsidR="00C60489" w:rsidRPr="00C60489" w:rsidRDefault="00C60489" w:rsidP="00C60489">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 xml:space="preserve">(cena brutto za 1000 kopii/wydruków </w:t>
            </w:r>
            <w:r w:rsidRPr="00C60489">
              <w:rPr>
                <w:rFonts w:asciiTheme="minorHAnsi" w:hAnsiTheme="minorHAnsi" w:cstheme="minorHAnsi"/>
                <w:b/>
                <w:bCs/>
                <w:i/>
                <w:color w:val="000000"/>
                <w:szCs w:val="24"/>
                <w:u w:val="single"/>
              </w:rPr>
              <w:t>kolorowych</w:t>
            </w:r>
            <w:r w:rsidRPr="00C60489">
              <w:rPr>
                <w:rFonts w:asciiTheme="minorHAnsi" w:hAnsiTheme="minorHAnsi" w:cstheme="minorHAnsi"/>
                <w:b/>
                <w:bCs/>
                <w:i/>
                <w:color w:val="000000"/>
                <w:szCs w:val="24"/>
              </w:rPr>
              <w:t xml:space="preserve"> A4 x  szacunkowa liczba kopii/wydruków </w:t>
            </w:r>
            <w:r w:rsidRPr="00C60489">
              <w:rPr>
                <w:rFonts w:asciiTheme="minorHAnsi" w:hAnsiTheme="minorHAnsi" w:cstheme="minorHAnsi"/>
                <w:b/>
                <w:bCs/>
                <w:i/>
                <w:color w:val="000000"/>
                <w:szCs w:val="24"/>
                <w:u w:val="single"/>
              </w:rPr>
              <w:t>kolorowych</w:t>
            </w:r>
            <w:r w:rsidRPr="00C60489">
              <w:rPr>
                <w:rFonts w:asciiTheme="minorHAnsi" w:hAnsiTheme="minorHAnsi" w:cstheme="minorHAnsi"/>
                <w:b/>
                <w:bCs/>
                <w:i/>
                <w:color w:val="000000"/>
                <w:szCs w:val="24"/>
              </w:rPr>
              <w:t xml:space="preserve"> w skali 12 miesięcy tj</w:t>
            </w:r>
            <w:r w:rsidRPr="00240053">
              <w:rPr>
                <w:rFonts w:asciiTheme="minorHAnsi" w:hAnsiTheme="minorHAnsi" w:cstheme="minorHAnsi"/>
                <w:b/>
                <w:bCs/>
                <w:i/>
                <w:color w:val="000000"/>
                <w:szCs w:val="24"/>
              </w:rPr>
              <w:t>.</w:t>
            </w:r>
            <w:r w:rsidRPr="00240053">
              <w:rPr>
                <w:rFonts w:asciiTheme="minorHAnsi" w:hAnsiTheme="minorHAnsi" w:cstheme="minorHAnsi"/>
                <w:b/>
                <w:szCs w:val="24"/>
              </w:rPr>
              <w:t xml:space="preserve"> </w:t>
            </w:r>
            <w:r w:rsidR="00606F88" w:rsidRPr="00240053">
              <w:rPr>
                <w:rFonts w:asciiTheme="minorHAnsi" w:hAnsiTheme="minorHAnsi" w:cstheme="minorHAnsi"/>
                <w:b/>
                <w:i/>
                <w:szCs w:val="24"/>
              </w:rPr>
              <w:t>36</w:t>
            </w:r>
            <w:r w:rsidRPr="00240053">
              <w:rPr>
                <w:rFonts w:asciiTheme="minorHAnsi" w:hAnsiTheme="minorHAnsi" w:cstheme="minorHAnsi"/>
                <w:b/>
                <w:bCs/>
                <w:i/>
                <w:szCs w:val="24"/>
              </w:rPr>
              <w:t>)</w:t>
            </w:r>
          </w:p>
          <w:p w14:paraId="059F17CD" w14:textId="756573DC" w:rsidR="00C60489" w:rsidRPr="00C60489" w:rsidRDefault="00C60489" w:rsidP="009F7ED3">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 xml:space="preserve">[poz. 7 x </w:t>
            </w:r>
            <w:r w:rsidR="00606F88" w:rsidRPr="00AF7B7A">
              <w:rPr>
                <w:rFonts w:asciiTheme="minorHAnsi" w:hAnsiTheme="minorHAnsi" w:cstheme="minorHAnsi"/>
                <w:b/>
                <w:bCs/>
                <w:i/>
                <w:szCs w:val="24"/>
              </w:rPr>
              <w:t>36</w:t>
            </w:r>
            <w:r w:rsidRPr="00AF7B7A">
              <w:rPr>
                <w:rFonts w:asciiTheme="minorHAnsi" w:hAnsiTheme="minorHAnsi" w:cstheme="minorHAnsi"/>
                <w:b/>
                <w:bCs/>
                <w:i/>
                <w:szCs w:val="24"/>
              </w:rPr>
              <w:t>]</w:t>
            </w:r>
          </w:p>
        </w:tc>
        <w:tc>
          <w:tcPr>
            <w:tcW w:w="3827" w:type="dxa"/>
            <w:tcBorders>
              <w:top w:val="single" w:sz="4" w:space="0" w:color="auto"/>
              <w:left w:val="nil"/>
              <w:bottom w:val="single" w:sz="4" w:space="0" w:color="auto"/>
              <w:right w:val="single" w:sz="4" w:space="0" w:color="000000"/>
            </w:tcBorders>
            <w:shd w:val="clear" w:color="auto" w:fill="BDD6EE" w:themeFill="accent1" w:themeFillTint="66"/>
            <w:vAlign w:val="bottom"/>
          </w:tcPr>
          <w:p w14:paraId="4360C5F9" w14:textId="72C655F7" w:rsidR="00C60489" w:rsidRPr="00C60489" w:rsidRDefault="00C60489" w:rsidP="009F7ED3">
            <w:pPr>
              <w:spacing w:line="288" w:lineRule="auto"/>
              <w:rPr>
                <w:rFonts w:asciiTheme="minorHAnsi" w:hAnsiTheme="minorHAnsi" w:cstheme="minorHAnsi"/>
                <w:i/>
                <w:iCs/>
                <w:color w:val="000000"/>
                <w:szCs w:val="24"/>
              </w:rPr>
            </w:pPr>
            <w:r>
              <w:rPr>
                <w:rFonts w:asciiTheme="minorHAnsi" w:hAnsiTheme="minorHAnsi" w:cstheme="minorHAnsi"/>
                <w:i/>
                <w:iCs/>
                <w:color w:val="000000"/>
                <w:szCs w:val="24"/>
              </w:rPr>
              <w:t>............................</w:t>
            </w:r>
            <w:r w:rsidRPr="00C60489">
              <w:rPr>
                <w:rFonts w:asciiTheme="minorHAnsi" w:hAnsiTheme="minorHAnsi" w:cstheme="minorHAnsi"/>
                <w:i/>
                <w:iCs/>
                <w:color w:val="000000"/>
                <w:szCs w:val="24"/>
              </w:rPr>
              <w:t xml:space="preserve">...................... </w:t>
            </w:r>
            <w:r w:rsidRPr="00C60489">
              <w:rPr>
                <w:rFonts w:asciiTheme="minorHAnsi" w:hAnsiTheme="minorHAnsi" w:cstheme="minorHAnsi"/>
                <w:bCs/>
                <w:i/>
                <w:iCs/>
                <w:color w:val="000000"/>
                <w:szCs w:val="24"/>
              </w:rPr>
              <w:t>złotych</w:t>
            </w:r>
          </w:p>
        </w:tc>
      </w:tr>
    </w:tbl>
    <w:p w14:paraId="446BC817" w14:textId="77777777" w:rsidR="00C60489" w:rsidRPr="00C60489" w:rsidRDefault="00C60489" w:rsidP="00C60489">
      <w:pPr>
        <w:pStyle w:val="Tekstpodstawowywcity"/>
        <w:tabs>
          <w:tab w:val="clear" w:pos="851"/>
        </w:tabs>
        <w:suppressAutoHyphens w:val="0"/>
        <w:spacing w:line="288" w:lineRule="auto"/>
        <w:ind w:left="0"/>
        <w:rPr>
          <w:rFonts w:asciiTheme="minorHAnsi" w:hAnsiTheme="minorHAnsi" w:cstheme="minorHAnsi"/>
          <w:b/>
          <w:bCs/>
        </w:rPr>
      </w:pPr>
    </w:p>
    <w:tbl>
      <w:tblPr>
        <w:tblW w:w="9679" w:type="dxa"/>
        <w:tblInd w:w="-45" w:type="dxa"/>
        <w:tblLayout w:type="fixed"/>
        <w:tblCellMar>
          <w:left w:w="0" w:type="dxa"/>
          <w:right w:w="0" w:type="dxa"/>
        </w:tblCellMar>
        <w:tblLook w:val="0000" w:firstRow="0" w:lastRow="0" w:firstColumn="0" w:lastColumn="0" w:noHBand="0" w:noVBand="0"/>
      </w:tblPr>
      <w:tblGrid>
        <w:gridCol w:w="607"/>
        <w:gridCol w:w="5245"/>
        <w:gridCol w:w="3827"/>
      </w:tblGrid>
      <w:tr w:rsidR="00C60489" w:rsidRPr="00C60489" w14:paraId="44AB8CA8" w14:textId="77777777" w:rsidTr="004001D1">
        <w:trPr>
          <w:trHeight w:val="864"/>
        </w:trPr>
        <w:tc>
          <w:tcPr>
            <w:tcW w:w="607" w:type="dxa"/>
            <w:tcBorders>
              <w:top w:val="single" w:sz="4" w:space="0" w:color="auto"/>
              <w:left w:val="single" w:sz="4" w:space="0" w:color="auto"/>
              <w:bottom w:val="single" w:sz="4" w:space="0" w:color="auto"/>
              <w:right w:val="single" w:sz="4" w:space="0" w:color="000000"/>
            </w:tcBorders>
            <w:shd w:val="clear" w:color="auto" w:fill="auto"/>
            <w:vAlign w:val="center"/>
          </w:tcPr>
          <w:p w14:paraId="75E7E3B5"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lastRenderedPageBreak/>
              <w:t>9</w:t>
            </w:r>
          </w:p>
        </w:tc>
        <w:tc>
          <w:tcPr>
            <w:tcW w:w="5245" w:type="dxa"/>
            <w:tcBorders>
              <w:top w:val="single" w:sz="4" w:space="0" w:color="auto"/>
              <w:left w:val="single" w:sz="4" w:space="0" w:color="auto"/>
              <w:bottom w:val="single" w:sz="4" w:space="0" w:color="auto"/>
              <w:right w:val="single" w:sz="4" w:space="0" w:color="000000"/>
            </w:tcBorders>
            <w:shd w:val="clear" w:color="auto" w:fill="auto"/>
            <w:vAlign w:val="center"/>
          </w:tcPr>
          <w:p w14:paraId="5C179049"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ŁĄCZNA CENA OFERTY BRUTTO KOPII/</w:t>
            </w:r>
          </w:p>
          <w:p w14:paraId="0F073257" w14:textId="77777777" w:rsidR="00C60489" w:rsidRPr="00C60489" w:rsidRDefault="00C60489" w:rsidP="009F7ED3">
            <w:pPr>
              <w:spacing w:line="288" w:lineRule="auto"/>
              <w:jc w:val="center"/>
              <w:rPr>
                <w:rFonts w:asciiTheme="minorHAnsi" w:hAnsiTheme="minorHAnsi" w:cstheme="minorHAnsi"/>
                <w:bCs/>
                <w:color w:val="000000"/>
                <w:szCs w:val="24"/>
              </w:rPr>
            </w:pPr>
            <w:r w:rsidRPr="00C60489">
              <w:rPr>
                <w:rFonts w:asciiTheme="minorHAnsi" w:hAnsiTheme="minorHAnsi" w:cstheme="minorHAnsi"/>
                <w:b/>
                <w:bCs/>
                <w:color w:val="000000"/>
                <w:szCs w:val="24"/>
              </w:rPr>
              <w:t xml:space="preserve">WYDRUKÓW </w:t>
            </w:r>
            <w:r w:rsidRPr="00C60489">
              <w:rPr>
                <w:rFonts w:asciiTheme="minorHAnsi" w:hAnsiTheme="minorHAnsi" w:cstheme="minorHAnsi"/>
                <w:b/>
                <w:bCs/>
                <w:color w:val="000000"/>
                <w:szCs w:val="24"/>
                <w:u w:val="single"/>
              </w:rPr>
              <w:t>MONO I KOLOROWYCH</w:t>
            </w:r>
            <w:r w:rsidRPr="00C60489">
              <w:rPr>
                <w:rFonts w:asciiTheme="minorHAnsi" w:hAnsiTheme="minorHAnsi" w:cstheme="minorHAnsi"/>
                <w:b/>
                <w:bCs/>
                <w:color w:val="000000"/>
                <w:szCs w:val="24"/>
              </w:rPr>
              <w:t xml:space="preserve"> A4</w:t>
            </w:r>
            <w:r w:rsidRPr="00C60489">
              <w:rPr>
                <w:rFonts w:asciiTheme="minorHAnsi" w:hAnsiTheme="minorHAnsi" w:cstheme="minorHAnsi"/>
                <w:bCs/>
                <w:color w:val="000000"/>
                <w:szCs w:val="24"/>
              </w:rPr>
              <w:t xml:space="preserve"> </w:t>
            </w:r>
          </w:p>
          <w:p w14:paraId="2222E3B6"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ZA OKRES 12 MIESIĘCY</w:t>
            </w:r>
          </w:p>
          <w:p w14:paraId="2F86881F" w14:textId="77777777" w:rsidR="00C60489" w:rsidRPr="007F0487" w:rsidRDefault="00C60489" w:rsidP="009F7ED3">
            <w:pPr>
              <w:spacing w:line="288" w:lineRule="auto"/>
              <w:jc w:val="center"/>
              <w:rPr>
                <w:rFonts w:asciiTheme="minorHAnsi" w:hAnsiTheme="minorHAnsi" w:cstheme="minorHAnsi"/>
                <w:b/>
                <w:bCs/>
                <w:color w:val="0000FF"/>
                <w:szCs w:val="24"/>
              </w:rPr>
            </w:pPr>
            <w:r w:rsidRPr="007F0487">
              <w:rPr>
                <w:rFonts w:asciiTheme="minorHAnsi" w:hAnsiTheme="minorHAnsi" w:cstheme="minorHAnsi"/>
                <w:b/>
                <w:bCs/>
                <w:color w:val="0000FF"/>
                <w:szCs w:val="24"/>
              </w:rPr>
              <w:t>(ZAMÓWIENIE PODSTAWOWE)</w:t>
            </w:r>
          </w:p>
          <w:p w14:paraId="5720E048" w14:textId="48253073" w:rsidR="00C60489" w:rsidRPr="00C60489" w:rsidRDefault="00C60489" w:rsidP="009F7ED3">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 xml:space="preserve">(cena oferty brutto kopii/wydruków </w:t>
            </w:r>
            <w:r w:rsidRPr="00C60489">
              <w:rPr>
                <w:rFonts w:asciiTheme="minorHAnsi" w:hAnsiTheme="minorHAnsi" w:cstheme="minorHAnsi"/>
                <w:b/>
                <w:bCs/>
                <w:i/>
                <w:color w:val="000000"/>
                <w:szCs w:val="24"/>
                <w:u w:val="single"/>
              </w:rPr>
              <w:t>mono</w:t>
            </w:r>
            <w:r w:rsidRPr="00C60489">
              <w:rPr>
                <w:rFonts w:asciiTheme="minorHAnsi" w:hAnsiTheme="minorHAnsi" w:cstheme="minorHAnsi"/>
                <w:b/>
                <w:bCs/>
                <w:i/>
                <w:color w:val="000000"/>
                <w:szCs w:val="24"/>
              </w:rPr>
              <w:t xml:space="preserve"> A4 za okres 12 miesięcy + cena oferty brutto kopii/wydruków </w:t>
            </w:r>
            <w:r w:rsidRPr="00C60489">
              <w:rPr>
                <w:rFonts w:asciiTheme="minorHAnsi" w:hAnsiTheme="minorHAnsi" w:cstheme="minorHAnsi"/>
                <w:b/>
                <w:bCs/>
                <w:i/>
                <w:color w:val="000000"/>
                <w:szCs w:val="24"/>
                <w:u w:val="single"/>
              </w:rPr>
              <w:t>kolorowych</w:t>
            </w:r>
            <w:r>
              <w:rPr>
                <w:rFonts w:asciiTheme="minorHAnsi" w:hAnsiTheme="minorHAnsi" w:cstheme="minorHAnsi"/>
                <w:b/>
                <w:bCs/>
                <w:i/>
                <w:color w:val="000000"/>
                <w:szCs w:val="24"/>
              </w:rPr>
              <w:t xml:space="preserve"> A</w:t>
            </w:r>
            <w:r w:rsidRPr="00C60489">
              <w:rPr>
                <w:rFonts w:asciiTheme="minorHAnsi" w:hAnsiTheme="minorHAnsi" w:cstheme="minorHAnsi"/>
                <w:b/>
                <w:bCs/>
                <w:i/>
                <w:color w:val="000000"/>
                <w:szCs w:val="24"/>
              </w:rPr>
              <w:t>4 za okres 12 miesięcy)</w:t>
            </w:r>
          </w:p>
          <w:p w14:paraId="23490DE3" w14:textId="77777777" w:rsidR="00C60489" w:rsidRPr="00C60489" w:rsidRDefault="00C60489" w:rsidP="009F7ED3">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[poz. 4 + poz. 8]</w:t>
            </w:r>
          </w:p>
        </w:tc>
        <w:tc>
          <w:tcPr>
            <w:tcW w:w="3827" w:type="dxa"/>
            <w:tcBorders>
              <w:top w:val="single" w:sz="4" w:space="0" w:color="auto"/>
              <w:left w:val="nil"/>
              <w:bottom w:val="single" w:sz="4" w:space="0" w:color="auto"/>
              <w:right w:val="single" w:sz="4" w:space="0" w:color="000000"/>
            </w:tcBorders>
            <w:shd w:val="clear" w:color="auto" w:fill="auto"/>
            <w:vAlign w:val="bottom"/>
          </w:tcPr>
          <w:p w14:paraId="44A68E3D" w14:textId="46FEB47B" w:rsidR="00C60489" w:rsidRPr="00C60489" w:rsidRDefault="00C60489" w:rsidP="009F7ED3">
            <w:pPr>
              <w:spacing w:line="288" w:lineRule="auto"/>
              <w:rPr>
                <w:rFonts w:asciiTheme="minorHAnsi" w:hAnsiTheme="minorHAnsi" w:cstheme="minorHAnsi"/>
                <w:i/>
                <w:iCs/>
                <w:color w:val="000000"/>
                <w:szCs w:val="24"/>
              </w:rPr>
            </w:pPr>
            <w:r>
              <w:rPr>
                <w:rFonts w:asciiTheme="minorHAnsi" w:hAnsiTheme="minorHAnsi" w:cstheme="minorHAnsi"/>
                <w:i/>
                <w:iCs/>
                <w:color w:val="000000"/>
                <w:szCs w:val="24"/>
              </w:rPr>
              <w:t>.....................</w:t>
            </w:r>
            <w:r w:rsidRPr="00C60489">
              <w:rPr>
                <w:rFonts w:asciiTheme="minorHAnsi" w:hAnsiTheme="minorHAnsi" w:cstheme="minorHAnsi"/>
                <w:i/>
                <w:iCs/>
                <w:color w:val="000000"/>
                <w:szCs w:val="24"/>
              </w:rPr>
              <w:t xml:space="preserve">............................. </w:t>
            </w:r>
            <w:r w:rsidRPr="00C60489">
              <w:rPr>
                <w:rFonts w:asciiTheme="minorHAnsi" w:hAnsiTheme="minorHAnsi" w:cstheme="minorHAnsi"/>
                <w:bCs/>
                <w:i/>
                <w:iCs/>
                <w:color w:val="000000"/>
                <w:szCs w:val="24"/>
              </w:rPr>
              <w:t>złotych</w:t>
            </w:r>
          </w:p>
        </w:tc>
      </w:tr>
    </w:tbl>
    <w:p w14:paraId="043FE25A" w14:textId="77777777" w:rsidR="00C60489" w:rsidRPr="00C60489" w:rsidRDefault="00C60489" w:rsidP="00C60489">
      <w:pPr>
        <w:pStyle w:val="Tekstpodstawowywcity"/>
        <w:tabs>
          <w:tab w:val="clear" w:pos="851"/>
        </w:tabs>
        <w:suppressAutoHyphens w:val="0"/>
        <w:spacing w:line="288" w:lineRule="auto"/>
        <w:ind w:left="0"/>
        <w:rPr>
          <w:rFonts w:asciiTheme="minorHAnsi" w:hAnsiTheme="minorHAnsi" w:cstheme="minorHAnsi"/>
          <w:b/>
          <w:bCs/>
        </w:rPr>
      </w:pPr>
    </w:p>
    <w:tbl>
      <w:tblPr>
        <w:tblW w:w="9679" w:type="dxa"/>
        <w:tblInd w:w="-45" w:type="dxa"/>
        <w:tblLayout w:type="fixed"/>
        <w:tblCellMar>
          <w:left w:w="0" w:type="dxa"/>
          <w:right w:w="0" w:type="dxa"/>
        </w:tblCellMar>
        <w:tblLook w:val="0000" w:firstRow="0" w:lastRow="0" w:firstColumn="0" w:lastColumn="0" w:noHBand="0" w:noVBand="0"/>
      </w:tblPr>
      <w:tblGrid>
        <w:gridCol w:w="607"/>
        <w:gridCol w:w="5245"/>
        <w:gridCol w:w="3827"/>
      </w:tblGrid>
      <w:tr w:rsidR="00C60489" w:rsidRPr="00C60489" w14:paraId="3E422974" w14:textId="77777777" w:rsidTr="004001D1">
        <w:trPr>
          <w:trHeight w:val="1080"/>
        </w:trPr>
        <w:tc>
          <w:tcPr>
            <w:tcW w:w="6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1DB3797"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10</w:t>
            </w:r>
          </w:p>
        </w:tc>
        <w:tc>
          <w:tcPr>
            <w:tcW w:w="524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F61B08A" w14:textId="0EDD5C98" w:rsidR="00C60489" w:rsidRPr="00C60489" w:rsidRDefault="00C60489" w:rsidP="00C60489">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 xml:space="preserve">CENA OFERTY BRUTTO KOPII/WYDRUKÓW </w:t>
            </w:r>
            <w:r w:rsidRPr="00C60489">
              <w:rPr>
                <w:rFonts w:asciiTheme="minorHAnsi" w:hAnsiTheme="minorHAnsi" w:cstheme="minorHAnsi"/>
                <w:b/>
                <w:bCs/>
                <w:color w:val="000000"/>
                <w:szCs w:val="24"/>
                <w:u w:val="single"/>
              </w:rPr>
              <w:t>MONO I KOLOROWYCH</w:t>
            </w:r>
            <w:r w:rsidRPr="00C60489">
              <w:rPr>
                <w:rFonts w:asciiTheme="minorHAnsi" w:hAnsiTheme="minorHAnsi" w:cstheme="minorHAnsi"/>
                <w:b/>
                <w:bCs/>
                <w:color w:val="000000"/>
                <w:szCs w:val="24"/>
              </w:rPr>
              <w:t xml:space="preserve"> A4 ZA OKRES 24 MIESIĘCY</w:t>
            </w:r>
          </w:p>
          <w:p w14:paraId="51BE5C3F" w14:textId="77777777" w:rsidR="00C60489" w:rsidRPr="007F0487" w:rsidRDefault="00C60489" w:rsidP="009F7ED3">
            <w:pPr>
              <w:spacing w:line="288" w:lineRule="auto"/>
              <w:jc w:val="center"/>
              <w:rPr>
                <w:rFonts w:asciiTheme="minorHAnsi" w:hAnsiTheme="minorHAnsi" w:cstheme="minorHAnsi"/>
                <w:b/>
                <w:bCs/>
                <w:color w:val="0000FF"/>
                <w:szCs w:val="24"/>
              </w:rPr>
            </w:pPr>
            <w:r w:rsidRPr="007F0487">
              <w:rPr>
                <w:rFonts w:asciiTheme="minorHAnsi" w:hAnsiTheme="minorHAnsi" w:cstheme="minorHAnsi"/>
                <w:b/>
                <w:bCs/>
                <w:color w:val="0000FF"/>
                <w:szCs w:val="24"/>
              </w:rPr>
              <w:t>(ZAMÓWIENIE Z OPCJAMI)</w:t>
            </w:r>
          </w:p>
          <w:p w14:paraId="0EE5CCFC" w14:textId="77777777" w:rsidR="00C60489" w:rsidRPr="00C60489" w:rsidRDefault="00C60489" w:rsidP="009F7ED3">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(łączna cena oferty brutto kopii/wydruków mono i kolorowych za okres 12 miesięcy x 2)</w:t>
            </w:r>
          </w:p>
          <w:p w14:paraId="20F588D6" w14:textId="77777777" w:rsidR="00C60489" w:rsidRPr="00C60489" w:rsidRDefault="00C60489" w:rsidP="009F7ED3">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[poz. 9 x 2]</w:t>
            </w:r>
          </w:p>
        </w:tc>
        <w:tc>
          <w:tcPr>
            <w:tcW w:w="3827" w:type="dxa"/>
            <w:tcBorders>
              <w:top w:val="single" w:sz="4" w:space="0" w:color="auto"/>
              <w:left w:val="nil"/>
              <w:bottom w:val="single" w:sz="4" w:space="0" w:color="auto"/>
              <w:right w:val="single" w:sz="4" w:space="0" w:color="000000"/>
            </w:tcBorders>
            <w:shd w:val="clear" w:color="auto" w:fill="FFFFFF" w:themeFill="background1"/>
            <w:vAlign w:val="bottom"/>
          </w:tcPr>
          <w:p w14:paraId="068F3072" w14:textId="2BC94BBE" w:rsidR="00C60489" w:rsidRPr="00C60489" w:rsidRDefault="00C60489" w:rsidP="009F7ED3">
            <w:pPr>
              <w:spacing w:line="288" w:lineRule="auto"/>
              <w:jc w:val="right"/>
              <w:rPr>
                <w:rFonts w:asciiTheme="minorHAnsi" w:hAnsiTheme="minorHAnsi" w:cstheme="minorHAnsi"/>
                <w:bCs/>
                <w:i/>
                <w:iCs/>
                <w:color w:val="000000"/>
                <w:szCs w:val="24"/>
              </w:rPr>
            </w:pPr>
            <w:r>
              <w:rPr>
                <w:rFonts w:asciiTheme="minorHAnsi" w:hAnsiTheme="minorHAnsi" w:cstheme="minorHAnsi"/>
                <w:i/>
                <w:iCs/>
                <w:color w:val="000000"/>
                <w:szCs w:val="24"/>
              </w:rPr>
              <w:t>....................</w:t>
            </w:r>
            <w:r w:rsidRPr="00C60489">
              <w:rPr>
                <w:rFonts w:asciiTheme="minorHAnsi" w:hAnsiTheme="minorHAnsi" w:cstheme="minorHAnsi"/>
                <w:i/>
                <w:iCs/>
                <w:color w:val="000000"/>
                <w:szCs w:val="24"/>
              </w:rPr>
              <w:t xml:space="preserve">.............................. </w:t>
            </w:r>
            <w:r w:rsidRPr="00C60489">
              <w:rPr>
                <w:rFonts w:asciiTheme="minorHAnsi" w:hAnsiTheme="minorHAnsi" w:cstheme="minorHAnsi"/>
                <w:bCs/>
                <w:i/>
                <w:iCs/>
                <w:color w:val="000000"/>
                <w:szCs w:val="24"/>
              </w:rPr>
              <w:t>złotych</w:t>
            </w:r>
          </w:p>
        </w:tc>
      </w:tr>
      <w:tr w:rsidR="00C60489" w:rsidRPr="00C60489" w14:paraId="3E36E155" w14:textId="77777777" w:rsidTr="004001D1">
        <w:trPr>
          <w:trHeight w:val="1080"/>
        </w:trPr>
        <w:tc>
          <w:tcPr>
            <w:tcW w:w="6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B3D2F25" w14:textId="77777777" w:rsidR="00C60489" w:rsidRPr="00C60489" w:rsidRDefault="00C60489" w:rsidP="009F7ED3">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11</w:t>
            </w:r>
          </w:p>
        </w:tc>
        <w:tc>
          <w:tcPr>
            <w:tcW w:w="524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66DEE49" w14:textId="5D5D7645" w:rsidR="00C60489" w:rsidRPr="00C60489" w:rsidRDefault="00C60489" w:rsidP="00C60489">
            <w:pPr>
              <w:spacing w:line="288" w:lineRule="auto"/>
              <w:jc w:val="center"/>
              <w:rPr>
                <w:rFonts w:asciiTheme="minorHAnsi" w:hAnsiTheme="minorHAnsi" w:cstheme="minorHAnsi"/>
                <w:b/>
                <w:bCs/>
                <w:color w:val="000000"/>
                <w:szCs w:val="24"/>
              </w:rPr>
            </w:pPr>
            <w:r w:rsidRPr="00C60489">
              <w:rPr>
                <w:rFonts w:asciiTheme="minorHAnsi" w:hAnsiTheme="minorHAnsi" w:cstheme="minorHAnsi"/>
                <w:b/>
                <w:bCs/>
                <w:color w:val="000000"/>
                <w:szCs w:val="24"/>
              </w:rPr>
              <w:t xml:space="preserve">CENA OFERTY BRUTTO KOPII/WYDRUKÓW </w:t>
            </w:r>
            <w:r w:rsidRPr="00C60489">
              <w:rPr>
                <w:rFonts w:asciiTheme="minorHAnsi" w:hAnsiTheme="minorHAnsi" w:cstheme="minorHAnsi"/>
                <w:b/>
                <w:bCs/>
                <w:color w:val="000000"/>
                <w:szCs w:val="24"/>
                <w:u w:val="single"/>
              </w:rPr>
              <w:t>MONO I KOLOROWYCH</w:t>
            </w:r>
            <w:r w:rsidRPr="00C60489">
              <w:rPr>
                <w:rFonts w:asciiTheme="minorHAnsi" w:hAnsiTheme="minorHAnsi" w:cstheme="minorHAnsi"/>
                <w:b/>
                <w:bCs/>
                <w:color w:val="000000"/>
                <w:szCs w:val="24"/>
              </w:rPr>
              <w:t xml:space="preserve"> A4 ZA OKRES 36 MIESIĘCY </w:t>
            </w:r>
          </w:p>
          <w:p w14:paraId="325B2ED4" w14:textId="77777777" w:rsidR="00C60489" w:rsidRPr="007F0487" w:rsidRDefault="00C60489" w:rsidP="009F7ED3">
            <w:pPr>
              <w:spacing w:line="288" w:lineRule="auto"/>
              <w:jc w:val="center"/>
              <w:rPr>
                <w:rFonts w:asciiTheme="minorHAnsi" w:hAnsiTheme="minorHAnsi" w:cstheme="minorHAnsi"/>
                <w:b/>
                <w:bCs/>
                <w:color w:val="0000FF"/>
                <w:szCs w:val="24"/>
              </w:rPr>
            </w:pPr>
            <w:r w:rsidRPr="007F0487">
              <w:rPr>
                <w:rFonts w:asciiTheme="minorHAnsi" w:hAnsiTheme="minorHAnsi" w:cstheme="minorHAnsi"/>
                <w:b/>
                <w:bCs/>
                <w:color w:val="0000FF"/>
                <w:szCs w:val="24"/>
              </w:rPr>
              <w:t>(ZAMÓWIENIE Z OPCJAMI)</w:t>
            </w:r>
          </w:p>
          <w:p w14:paraId="6F20395A" w14:textId="77777777" w:rsidR="00C60489" w:rsidRPr="00C60489" w:rsidRDefault="00C60489" w:rsidP="009F7ED3">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(łączna cena oferty brutto kopii/wydruków mono i kolorowych za okres 12 miesięcy x 3)</w:t>
            </w:r>
          </w:p>
          <w:p w14:paraId="424536B1" w14:textId="77777777" w:rsidR="00C60489" w:rsidRPr="00C60489" w:rsidRDefault="00C60489" w:rsidP="009F7ED3">
            <w:pPr>
              <w:spacing w:line="288" w:lineRule="auto"/>
              <w:jc w:val="center"/>
              <w:rPr>
                <w:rFonts w:asciiTheme="minorHAnsi" w:hAnsiTheme="minorHAnsi" w:cstheme="minorHAnsi"/>
                <w:b/>
                <w:bCs/>
                <w:i/>
                <w:color w:val="000000"/>
                <w:szCs w:val="24"/>
              </w:rPr>
            </w:pPr>
            <w:r w:rsidRPr="00C60489">
              <w:rPr>
                <w:rFonts w:asciiTheme="minorHAnsi" w:hAnsiTheme="minorHAnsi" w:cstheme="minorHAnsi"/>
                <w:b/>
                <w:bCs/>
                <w:i/>
                <w:color w:val="000000"/>
                <w:szCs w:val="24"/>
              </w:rPr>
              <w:t>[poz. 9 x 3]</w:t>
            </w:r>
          </w:p>
        </w:tc>
        <w:tc>
          <w:tcPr>
            <w:tcW w:w="3827" w:type="dxa"/>
            <w:tcBorders>
              <w:top w:val="single" w:sz="4" w:space="0" w:color="auto"/>
              <w:left w:val="nil"/>
              <w:bottom w:val="single" w:sz="4" w:space="0" w:color="auto"/>
              <w:right w:val="single" w:sz="4" w:space="0" w:color="000000"/>
            </w:tcBorders>
            <w:shd w:val="clear" w:color="auto" w:fill="FFFFFF" w:themeFill="background1"/>
            <w:vAlign w:val="bottom"/>
          </w:tcPr>
          <w:p w14:paraId="74500E06" w14:textId="3267888A" w:rsidR="00C60489" w:rsidRPr="00C60489" w:rsidRDefault="00E67BF5" w:rsidP="009F7ED3">
            <w:pPr>
              <w:spacing w:line="288" w:lineRule="auto"/>
              <w:jc w:val="right"/>
              <w:rPr>
                <w:rFonts w:asciiTheme="minorHAnsi" w:hAnsiTheme="minorHAnsi" w:cstheme="minorHAnsi"/>
                <w:bCs/>
                <w:i/>
                <w:iCs/>
                <w:color w:val="000000"/>
                <w:szCs w:val="24"/>
              </w:rPr>
            </w:pPr>
            <w:r>
              <w:rPr>
                <w:rFonts w:asciiTheme="minorHAnsi" w:hAnsiTheme="minorHAnsi" w:cstheme="minorHAnsi"/>
                <w:i/>
                <w:iCs/>
                <w:color w:val="000000"/>
                <w:szCs w:val="24"/>
              </w:rPr>
              <w:t>.........................</w:t>
            </w:r>
            <w:r w:rsidR="00C60489" w:rsidRPr="00C60489">
              <w:rPr>
                <w:rFonts w:asciiTheme="minorHAnsi" w:hAnsiTheme="minorHAnsi" w:cstheme="minorHAnsi"/>
                <w:i/>
                <w:iCs/>
                <w:color w:val="000000"/>
                <w:szCs w:val="24"/>
              </w:rPr>
              <w:t xml:space="preserve">......................... </w:t>
            </w:r>
            <w:r w:rsidR="00C60489" w:rsidRPr="00C60489">
              <w:rPr>
                <w:rFonts w:asciiTheme="minorHAnsi" w:hAnsiTheme="minorHAnsi" w:cstheme="minorHAnsi"/>
                <w:bCs/>
                <w:i/>
                <w:iCs/>
                <w:color w:val="000000"/>
                <w:szCs w:val="24"/>
              </w:rPr>
              <w:t>złotych</w:t>
            </w:r>
          </w:p>
        </w:tc>
      </w:tr>
    </w:tbl>
    <w:p w14:paraId="5A6F5C1C" w14:textId="77777777" w:rsidR="00C60489" w:rsidRPr="00C60489" w:rsidRDefault="00C60489" w:rsidP="00C60489">
      <w:pPr>
        <w:pStyle w:val="Tekstpodstawowywcity"/>
        <w:tabs>
          <w:tab w:val="clear" w:pos="851"/>
        </w:tabs>
        <w:suppressAutoHyphens w:val="0"/>
        <w:spacing w:line="288" w:lineRule="auto"/>
        <w:ind w:left="0"/>
        <w:rPr>
          <w:rFonts w:asciiTheme="minorHAnsi" w:hAnsiTheme="minorHAnsi" w:cstheme="minorHAnsi"/>
          <w:b/>
          <w:bCs/>
        </w:rPr>
      </w:pPr>
    </w:p>
    <w:p w14:paraId="7D2D7D07" w14:textId="58181842" w:rsidR="00C60489" w:rsidRPr="006E2128" w:rsidRDefault="00C60489" w:rsidP="00C60489">
      <w:pPr>
        <w:pStyle w:val="Tekstpodstawowywcity"/>
        <w:tabs>
          <w:tab w:val="clear" w:pos="851"/>
        </w:tabs>
        <w:suppressAutoHyphens w:val="0"/>
        <w:spacing w:line="288" w:lineRule="auto"/>
        <w:ind w:left="0"/>
        <w:rPr>
          <w:rFonts w:asciiTheme="minorHAnsi" w:hAnsiTheme="minorHAnsi" w:cstheme="minorHAnsi"/>
          <w:b/>
        </w:rPr>
      </w:pPr>
      <w:r w:rsidRPr="00C46890">
        <w:rPr>
          <w:rFonts w:asciiTheme="minorHAnsi" w:hAnsiTheme="minorHAnsi" w:cstheme="minorHAnsi"/>
          <w:b/>
          <w:bCs/>
        </w:rPr>
        <w:t xml:space="preserve">Czas </w:t>
      </w:r>
      <w:r w:rsidRPr="00C46890">
        <w:rPr>
          <w:rFonts w:asciiTheme="minorHAnsi" w:hAnsiTheme="minorHAnsi" w:cstheme="minorHAnsi"/>
          <w:b/>
        </w:rPr>
        <w:t xml:space="preserve">naprawy </w:t>
      </w:r>
      <w:r w:rsidR="00F032E0" w:rsidRPr="00C46890">
        <w:rPr>
          <w:rFonts w:asciiTheme="minorHAnsi" w:hAnsiTheme="minorHAnsi" w:cstheme="minorHAnsi"/>
          <w:b/>
        </w:rPr>
        <w:t xml:space="preserve">urządzenia drukującego </w:t>
      </w:r>
      <w:r w:rsidR="00265FCA" w:rsidRPr="00C46890">
        <w:rPr>
          <w:rFonts w:asciiTheme="minorHAnsi" w:hAnsiTheme="minorHAnsi" w:cstheme="minorHAnsi"/>
          <w:b/>
        </w:rPr>
        <w:t xml:space="preserve">bądź jego wymiany na inne sprawne urządzenie o nie gorszych parametrach niż urządzenie uszkodzone </w:t>
      </w:r>
      <w:r w:rsidR="00F032E0" w:rsidRPr="00C46890">
        <w:rPr>
          <w:rFonts w:asciiTheme="minorHAnsi" w:hAnsiTheme="minorHAnsi" w:cstheme="minorHAnsi"/>
          <w:b/>
        </w:rPr>
        <w:t xml:space="preserve">- </w:t>
      </w:r>
      <w:r w:rsidRPr="00C46890">
        <w:rPr>
          <w:rFonts w:asciiTheme="minorHAnsi" w:hAnsiTheme="minorHAnsi" w:cstheme="minorHAnsi"/>
          <w:b/>
        </w:rPr>
        <w:t xml:space="preserve">liczony od momentu zgłoszenia uszkodzenia przez Zamawiającego </w:t>
      </w:r>
      <w:r w:rsidR="00F032E0" w:rsidRPr="00C46890">
        <w:rPr>
          <w:rFonts w:asciiTheme="minorHAnsi" w:hAnsiTheme="minorHAnsi" w:cstheme="minorHAnsi"/>
          <w:b/>
        </w:rPr>
        <w:t xml:space="preserve">- </w:t>
      </w:r>
      <w:r w:rsidRPr="00C46890">
        <w:rPr>
          <w:rFonts w:asciiTheme="minorHAnsi" w:hAnsiTheme="minorHAnsi" w:cstheme="minorHAnsi"/>
          <w:b/>
          <w:bCs/>
        </w:rPr>
        <w:t xml:space="preserve">to </w:t>
      </w:r>
      <w:r w:rsidRPr="00C46890">
        <w:rPr>
          <w:rFonts w:asciiTheme="minorHAnsi" w:hAnsiTheme="minorHAnsi" w:cstheme="minorHAnsi"/>
          <w:b/>
        </w:rPr>
        <w:t>…………….. godzin roboczych (</w:t>
      </w:r>
      <w:r w:rsidR="00FE1BC6" w:rsidRPr="00C46890">
        <w:rPr>
          <w:rFonts w:asciiTheme="minorHAnsi" w:hAnsiTheme="minorHAnsi" w:cstheme="minorHAnsi"/>
          <w:b/>
        </w:rPr>
        <w:t>maksymalny czas naprawy nie może przekroczyć 24 godzin roboczych</w:t>
      </w:r>
      <w:r w:rsidRPr="00C46890">
        <w:rPr>
          <w:rFonts w:asciiTheme="minorHAnsi" w:hAnsiTheme="minorHAnsi" w:cstheme="minorHAnsi"/>
          <w:b/>
        </w:rPr>
        <w:t>).</w:t>
      </w:r>
    </w:p>
    <w:p w14:paraId="46176271" w14:textId="77777777" w:rsidR="004001D1" w:rsidRPr="00C60489" w:rsidRDefault="004001D1" w:rsidP="00C60489">
      <w:pPr>
        <w:pStyle w:val="Tekstpodstawowywcity"/>
        <w:tabs>
          <w:tab w:val="clear" w:pos="851"/>
        </w:tabs>
        <w:suppressAutoHyphens w:val="0"/>
        <w:spacing w:line="288" w:lineRule="auto"/>
        <w:ind w:left="0"/>
        <w:rPr>
          <w:rFonts w:asciiTheme="minorHAnsi" w:hAnsiTheme="minorHAnsi" w:cstheme="minorHAnsi"/>
          <w:b/>
        </w:rPr>
      </w:pPr>
    </w:p>
    <w:tbl>
      <w:tblPr>
        <w:tblW w:w="9679" w:type="dxa"/>
        <w:tblInd w:w="-45" w:type="dxa"/>
        <w:tblLayout w:type="fixed"/>
        <w:tblCellMar>
          <w:left w:w="0" w:type="dxa"/>
          <w:right w:w="0" w:type="dxa"/>
        </w:tblCellMar>
        <w:tblLook w:val="0000" w:firstRow="0" w:lastRow="0" w:firstColumn="0" w:lastColumn="0" w:noHBand="0" w:noVBand="0"/>
      </w:tblPr>
      <w:tblGrid>
        <w:gridCol w:w="607"/>
        <w:gridCol w:w="5245"/>
        <w:gridCol w:w="3827"/>
      </w:tblGrid>
      <w:tr w:rsidR="004001D1" w:rsidRPr="00AE0112" w14:paraId="2E8F314C" w14:textId="77777777" w:rsidTr="004001D1">
        <w:trPr>
          <w:trHeight w:val="361"/>
        </w:trPr>
        <w:tc>
          <w:tcPr>
            <w:tcW w:w="9679" w:type="dxa"/>
            <w:gridSpan w:val="3"/>
            <w:tcBorders>
              <w:top w:val="single" w:sz="4" w:space="0" w:color="auto"/>
              <w:left w:val="single" w:sz="4" w:space="0" w:color="auto"/>
              <w:bottom w:val="single" w:sz="4" w:space="0" w:color="auto"/>
              <w:right w:val="single" w:sz="4" w:space="0" w:color="000000"/>
            </w:tcBorders>
            <w:shd w:val="clear" w:color="auto" w:fill="BDD6EE"/>
            <w:vAlign w:val="bottom"/>
          </w:tcPr>
          <w:p w14:paraId="0F28E2BD" w14:textId="3E2DC72C" w:rsidR="004001D1" w:rsidRPr="00AE0112" w:rsidRDefault="004001D1" w:rsidP="009F7ED3">
            <w:pPr>
              <w:spacing w:before="240" w:line="360" w:lineRule="auto"/>
              <w:jc w:val="center"/>
              <w:rPr>
                <w:rFonts w:asciiTheme="minorHAnsi" w:hAnsiTheme="minorHAnsi" w:cstheme="minorHAnsi"/>
                <w:b/>
                <w:iCs/>
                <w:szCs w:val="24"/>
              </w:rPr>
            </w:pPr>
            <w:r>
              <w:rPr>
                <w:rFonts w:asciiTheme="minorHAnsi" w:hAnsiTheme="minorHAnsi" w:cstheme="minorHAnsi"/>
                <w:b/>
                <w:iCs/>
                <w:szCs w:val="24"/>
              </w:rPr>
              <w:t>Część 3</w:t>
            </w:r>
            <w:r w:rsidRPr="00AE0112">
              <w:rPr>
                <w:rFonts w:asciiTheme="minorHAnsi" w:hAnsiTheme="minorHAnsi" w:cstheme="minorHAnsi"/>
                <w:b/>
                <w:iCs/>
                <w:szCs w:val="24"/>
              </w:rPr>
              <w:t xml:space="preserve"> </w:t>
            </w:r>
          </w:p>
        </w:tc>
      </w:tr>
      <w:tr w:rsidR="004001D1" w:rsidRPr="004001D1" w14:paraId="1BE8E405" w14:textId="77777777" w:rsidTr="004001D1">
        <w:trPr>
          <w:trHeight w:val="660"/>
        </w:trPr>
        <w:tc>
          <w:tcPr>
            <w:tcW w:w="607" w:type="dxa"/>
            <w:tcBorders>
              <w:top w:val="single" w:sz="4" w:space="0" w:color="auto"/>
              <w:left w:val="single" w:sz="4" w:space="0" w:color="auto"/>
              <w:bottom w:val="single" w:sz="4" w:space="0" w:color="auto"/>
              <w:right w:val="single" w:sz="4" w:space="0" w:color="000000"/>
            </w:tcBorders>
            <w:vAlign w:val="center"/>
          </w:tcPr>
          <w:p w14:paraId="4BD8E26A" w14:textId="77777777" w:rsidR="004001D1" w:rsidRPr="004001D1" w:rsidRDefault="004001D1" w:rsidP="009F7ED3">
            <w:pPr>
              <w:spacing w:line="288" w:lineRule="auto"/>
              <w:jc w:val="center"/>
              <w:rPr>
                <w:rFonts w:asciiTheme="minorHAnsi" w:hAnsiTheme="minorHAnsi" w:cstheme="minorHAnsi"/>
                <w:bCs/>
                <w:color w:val="000000"/>
                <w:szCs w:val="24"/>
              </w:rPr>
            </w:pPr>
            <w:r w:rsidRPr="004001D1">
              <w:rPr>
                <w:rFonts w:asciiTheme="minorHAnsi" w:hAnsiTheme="minorHAnsi" w:cstheme="minorHAnsi"/>
                <w:bCs/>
                <w:color w:val="000000"/>
                <w:szCs w:val="24"/>
              </w:rPr>
              <w:t>1</w:t>
            </w:r>
          </w:p>
        </w:tc>
        <w:tc>
          <w:tcPr>
            <w:tcW w:w="5245" w:type="dxa"/>
            <w:tcBorders>
              <w:top w:val="single" w:sz="4" w:space="0" w:color="auto"/>
              <w:left w:val="single" w:sz="4" w:space="0" w:color="auto"/>
              <w:bottom w:val="single" w:sz="4" w:space="0" w:color="auto"/>
              <w:right w:val="single" w:sz="4" w:space="0" w:color="000000"/>
            </w:tcBorders>
            <w:vAlign w:val="center"/>
          </w:tcPr>
          <w:p w14:paraId="5A72E0D6" w14:textId="77777777" w:rsidR="004001D1" w:rsidRPr="004001D1" w:rsidRDefault="004001D1" w:rsidP="009F7ED3">
            <w:pPr>
              <w:spacing w:line="288" w:lineRule="auto"/>
              <w:jc w:val="center"/>
              <w:rPr>
                <w:rFonts w:asciiTheme="minorHAnsi" w:hAnsiTheme="minorHAnsi" w:cstheme="minorHAnsi"/>
                <w:bCs/>
                <w:color w:val="000000"/>
                <w:szCs w:val="24"/>
              </w:rPr>
            </w:pPr>
            <w:r w:rsidRPr="004001D1">
              <w:rPr>
                <w:rFonts w:asciiTheme="minorHAnsi" w:hAnsiTheme="minorHAnsi" w:cstheme="minorHAnsi"/>
                <w:bCs/>
                <w:color w:val="000000"/>
                <w:szCs w:val="24"/>
              </w:rPr>
              <w:t xml:space="preserve">CENA NETTO ZA 1000 KOPII/WYDRUKÓW </w:t>
            </w:r>
          </w:p>
          <w:p w14:paraId="042853E7" w14:textId="77777777" w:rsidR="004001D1" w:rsidRPr="004001D1" w:rsidRDefault="004001D1" w:rsidP="009F7ED3">
            <w:pPr>
              <w:spacing w:line="288" w:lineRule="auto"/>
              <w:jc w:val="center"/>
              <w:rPr>
                <w:rFonts w:asciiTheme="minorHAnsi" w:hAnsiTheme="minorHAnsi" w:cstheme="minorHAnsi"/>
                <w:bCs/>
                <w:color w:val="000000"/>
                <w:szCs w:val="24"/>
              </w:rPr>
            </w:pPr>
            <w:r w:rsidRPr="004001D1">
              <w:rPr>
                <w:rFonts w:asciiTheme="minorHAnsi" w:hAnsiTheme="minorHAnsi" w:cstheme="minorHAnsi"/>
                <w:b/>
                <w:bCs/>
                <w:color w:val="000000"/>
                <w:szCs w:val="24"/>
              </w:rPr>
              <w:t>MONO</w:t>
            </w:r>
            <w:r w:rsidRPr="004001D1">
              <w:rPr>
                <w:rFonts w:asciiTheme="minorHAnsi" w:hAnsiTheme="minorHAnsi" w:cstheme="minorHAnsi"/>
                <w:bCs/>
                <w:color w:val="000000"/>
                <w:szCs w:val="24"/>
              </w:rPr>
              <w:t xml:space="preserve"> A4 </w:t>
            </w:r>
          </w:p>
        </w:tc>
        <w:tc>
          <w:tcPr>
            <w:tcW w:w="3827" w:type="dxa"/>
            <w:tcBorders>
              <w:top w:val="single" w:sz="4" w:space="0" w:color="auto"/>
              <w:left w:val="nil"/>
              <w:bottom w:val="single" w:sz="4" w:space="0" w:color="auto"/>
              <w:right w:val="single" w:sz="4" w:space="0" w:color="000000"/>
            </w:tcBorders>
            <w:vAlign w:val="bottom"/>
          </w:tcPr>
          <w:p w14:paraId="1A277673" w14:textId="77777777" w:rsidR="004001D1" w:rsidRPr="004001D1" w:rsidRDefault="004001D1" w:rsidP="009F7ED3">
            <w:pPr>
              <w:spacing w:line="288" w:lineRule="auto"/>
              <w:rPr>
                <w:rFonts w:asciiTheme="minorHAnsi" w:hAnsiTheme="minorHAnsi" w:cstheme="minorHAnsi"/>
                <w:i/>
                <w:iCs/>
                <w:color w:val="000000"/>
                <w:szCs w:val="24"/>
              </w:rPr>
            </w:pPr>
          </w:p>
          <w:p w14:paraId="76F7CFB9" w14:textId="77777777" w:rsidR="004001D1" w:rsidRPr="004001D1" w:rsidRDefault="004001D1" w:rsidP="009F7ED3">
            <w:pPr>
              <w:spacing w:line="288" w:lineRule="auto"/>
              <w:rPr>
                <w:rFonts w:asciiTheme="minorHAnsi" w:hAnsiTheme="minorHAnsi" w:cstheme="minorHAnsi"/>
                <w:bCs/>
                <w:i/>
                <w:iCs/>
                <w:color w:val="000000"/>
                <w:szCs w:val="24"/>
              </w:rPr>
            </w:pPr>
            <w:r w:rsidRPr="004001D1">
              <w:rPr>
                <w:rFonts w:asciiTheme="minorHAnsi" w:hAnsiTheme="minorHAnsi" w:cstheme="minorHAnsi"/>
                <w:i/>
                <w:iCs/>
                <w:color w:val="000000"/>
                <w:szCs w:val="24"/>
              </w:rPr>
              <w:t xml:space="preserve">.................................................. </w:t>
            </w:r>
            <w:r w:rsidRPr="004001D1">
              <w:rPr>
                <w:rFonts w:asciiTheme="minorHAnsi" w:hAnsiTheme="minorHAnsi" w:cstheme="minorHAnsi"/>
                <w:bCs/>
                <w:i/>
                <w:iCs/>
                <w:color w:val="000000"/>
                <w:szCs w:val="24"/>
              </w:rPr>
              <w:t>złotych</w:t>
            </w:r>
          </w:p>
        </w:tc>
      </w:tr>
      <w:tr w:rsidR="004001D1" w:rsidRPr="004001D1" w14:paraId="5729A64B" w14:textId="77777777" w:rsidTr="004001D1">
        <w:trPr>
          <w:trHeight w:val="660"/>
        </w:trPr>
        <w:tc>
          <w:tcPr>
            <w:tcW w:w="607" w:type="dxa"/>
            <w:tcBorders>
              <w:top w:val="single" w:sz="4" w:space="0" w:color="auto"/>
              <w:left w:val="single" w:sz="4" w:space="0" w:color="auto"/>
              <w:bottom w:val="single" w:sz="4" w:space="0" w:color="auto"/>
              <w:right w:val="single" w:sz="4" w:space="0" w:color="000000"/>
            </w:tcBorders>
            <w:vAlign w:val="center"/>
          </w:tcPr>
          <w:p w14:paraId="50805860" w14:textId="77777777" w:rsidR="004001D1" w:rsidRPr="004001D1" w:rsidRDefault="004001D1" w:rsidP="009F7ED3">
            <w:pPr>
              <w:spacing w:line="288" w:lineRule="auto"/>
              <w:jc w:val="center"/>
              <w:rPr>
                <w:rFonts w:asciiTheme="minorHAnsi" w:hAnsiTheme="minorHAnsi" w:cstheme="minorHAnsi"/>
                <w:bCs/>
                <w:color w:val="000000"/>
                <w:szCs w:val="24"/>
              </w:rPr>
            </w:pPr>
            <w:r w:rsidRPr="004001D1">
              <w:rPr>
                <w:rFonts w:asciiTheme="minorHAnsi" w:hAnsiTheme="minorHAnsi" w:cstheme="minorHAnsi"/>
                <w:bCs/>
                <w:color w:val="000000"/>
                <w:szCs w:val="24"/>
              </w:rPr>
              <w:t>2</w:t>
            </w:r>
          </w:p>
        </w:tc>
        <w:tc>
          <w:tcPr>
            <w:tcW w:w="5245" w:type="dxa"/>
            <w:tcBorders>
              <w:top w:val="single" w:sz="4" w:space="0" w:color="auto"/>
              <w:left w:val="single" w:sz="4" w:space="0" w:color="auto"/>
              <w:bottom w:val="single" w:sz="4" w:space="0" w:color="auto"/>
              <w:right w:val="single" w:sz="4" w:space="0" w:color="000000"/>
            </w:tcBorders>
            <w:vAlign w:val="center"/>
          </w:tcPr>
          <w:p w14:paraId="66CB3C6E" w14:textId="77777777" w:rsidR="004001D1" w:rsidRPr="004001D1" w:rsidRDefault="004001D1" w:rsidP="009F7ED3">
            <w:pPr>
              <w:spacing w:line="288" w:lineRule="auto"/>
              <w:jc w:val="center"/>
              <w:rPr>
                <w:rFonts w:asciiTheme="minorHAnsi" w:hAnsiTheme="minorHAnsi" w:cstheme="minorHAnsi"/>
                <w:bCs/>
                <w:color w:val="000000"/>
                <w:szCs w:val="24"/>
              </w:rPr>
            </w:pPr>
            <w:r w:rsidRPr="004001D1">
              <w:rPr>
                <w:rFonts w:asciiTheme="minorHAnsi" w:hAnsiTheme="minorHAnsi" w:cstheme="minorHAnsi"/>
                <w:bCs/>
                <w:color w:val="000000"/>
                <w:szCs w:val="24"/>
              </w:rPr>
              <w:t>KWOTA VAT</w:t>
            </w:r>
          </w:p>
        </w:tc>
        <w:tc>
          <w:tcPr>
            <w:tcW w:w="3827" w:type="dxa"/>
            <w:tcBorders>
              <w:top w:val="single" w:sz="4" w:space="0" w:color="auto"/>
              <w:left w:val="nil"/>
              <w:bottom w:val="single" w:sz="4" w:space="0" w:color="auto"/>
              <w:right w:val="single" w:sz="4" w:space="0" w:color="000000"/>
            </w:tcBorders>
            <w:vAlign w:val="bottom"/>
          </w:tcPr>
          <w:p w14:paraId="1DDA34D6" w14:textId="77777777" w:rsidR="004001D1" w:rsidRPr="004001D1" w:rsidRDefault="004001D1" w:rsidP="009F7ED3">
            <w:pPr>
              <w:spacing w:line="288" w:lineRule="auto"/>
              <w:rPr>
                <w:rFonts w:asciiTheme="minorHAnsi" w:hAnsiTheme="minorHAnsi" w:cstheme="minorHAnsi"/>
                <w:bCs/>
                <w:i/>
                <w:iCs/>
                <w:color w:val="000000"/>
                <w:szCs w:val="24"/>
              </w:rPr>
            </w:pPr>
            <w:r w:rsidRPr="004001D1">
              <w:rPr>
                <w:rFonts w:asciiTheme="minorHAnsi" w:hAnsiTheme="minorHAnsi" w:cstheme="minorHAnsi"/>
                <w:i/>
                <w:iCs/>
                <w:color w:val="000000"/>
                <w:szCs w:val="24"/>
              </w:rPr>
              <w:t xml:space="preserve">.................................................. </w:t>
            </w:r>
            <w:r w:rsidRPr="004001D1">
              <w:rPr>
                <w:rFonts w:asciiTheme="minorHAnsi" w:hAnsiTheme="minorHAnsi" w:cstheme="minorHAnsi"/>
                <w:bCs/>
                <w:i/>
                <w:iCs/>
                <w:color w:val="000000"/>
                <w:szCs w:val="24"/>
              </w:rPr>
              <w:t>złotych</w:t>
            </w:r>
          </w:p>
        </w:tc>
      </w:tr>
      <w:tr w:rsidR="004001D1" w:rsidRPr="004001D1" w14:paraId="0D71ADBD" w14:textId="77777777" w:rsidTr="004001D1">
        <w:trPr>
          <w:trHeight w:val="1080"/>
        </w:trPr>
        <w:tc>
          <w:tcPr>
            <w:tcW w:w="60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73DD800E" w14:textId="77777777" w:rsidR="004001D1" w:rsidRPr="004001D1" w:rsidRDefault="004001D1" w:rsidP="009F7ED3">
            <w:pPr>
              <w:spacing w:line="288" w:lineRule="auto"/>
              <w:jc w:val="center"/>
              <w:rPr>
                <w:rFonts w:asciiTheme="minorHAnsi" w:hAnsiTheme="minorHAnsi" w:cstheme="minorHAnsi"/>
                <w:b/>
                <w:bCs/>
                <w:color w:val="000000"/>
                <w:szCs w:val="24"/>
              </w:rPr>
            </w:pPr>
            <w:r w:rsidRPr="004001D1">
              <w:rPr>
                <w:rFonts w:asciiTheme="minorHAnsi" w:hAnsiTheme="minorHAnsi" w:cstheme="minorHAnsi"/>
                <w:b/>
                <w:bCs/>
                <w:color w:val="000000"/>
                <w:szCs w:val="24"/>
              </w:rPr>
              <w:t>3</w:t>
            </w:r>
          </w:p>
        </w:tc>
        <w:tc>
          <w:tcPr>
            <w:tcW w:w="524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1386A01C" w14:textId="77777777" w:rsidR="004001D1" w:rsidRPr="004001D1" w:rsidRDefault="004001D1" w:rsidP="009F7ED3">
            <w:pPr>
              <w:spacing w:line="288" w:lineRule="auto"/>
              <w:jc w:val="center"/>
              <w:rPr>
                <w:rFonts w:asciiTheme="minorHAnsi" w:hAnsiTheme="minorHAnsi" w:cstheme="minorHAnsi"/>
                <w:b/>
                <w:bCs/>
                <w:color w:val="000000"/>
                <w:szCs w:val="24"/>
              </w:rPr>
            </w:pPr>
            <w:r w:rsidRPr="004001D1">
              <w:rPr>
                <w:rFonts w:asciiTheme="minorHAnsi" w:hAnsiTheme="minorHAnsi" w:cstheme="minorHAnsi"/>
                <w:b/>
                <w:bCs/>
                <w:color w:val="000000"/>
                <w:szCs w:val="24"/>
              </w:rPr>
              <w:t xml:space="preserve">CENA BRUTTO ZA 1000 KOPII/WYDRUKÓW </w:t>
            </w:r>
          </w:p>
          <w:p w14:paraId="2EB911F0" w14:textId="77777777" w:rsidR="004001D1" w:rsidRPr="004001D1" w:rsidRDefault="004001D1" w:rsidP="009F7ED3">
            <w:pPr>
              <w:spacing w:line="288" w:lineRule="auto"/>
              <w:jc w:val="center"/>
              <w:rPr>
                <w:rFonts w:asciiTheme="minorHAnsi" w:hAnsiTheme="minorHAnsi" w:cstheme="minorHAnsi"/>
                <w:b/>
                <w:bCs/>
                <w:color w:val="000000"/>
                <w:szCs w:val="24"/>
              </w:rPr>
            </w:pPr>
            <w:r w:rsidRPr="004001D1">
              <w:rPr>
                <w:rFonts w:asciiTheme="minorHAnsi" w:hAnsiTheme="minorHAnsi" w:cstheme="minorHAnsi"/>
                <w:b/>
                <w:bCs/>
                <w:color w:val="000000"/>
                <w:szCs w:val="24"/>
              </w:rPr>
              <w:t>MONO A4</w:t>
            </w:r>
            <w:r w:rsidRPr="004001D1">
              <w:rPr>
                <w:rFonts w:asciiTheme="minorHAnsi" w:hAnsiTheme="minorHAnsi" w:cstheme="minorHAnsi"/>
                <w:bCs/>
                <w:color w:val="000000"/>
                <w:szCs w:val="24"/>
              </w:rPr>
              <w:t xml:space="preserve"> </w:t>
            </w:r>
          </w:p>
          <w:p w14:paraId="0CF1EDC5" w14:textId="77777777" w:rsidR="004001D1" w:rsidRPr="004001D1" w:rsidRDefault="004001D1" w:rsidP="009F7ED3">
            <w:pPr>
              <w:spacing w:line="288" w:lineRule="auto"/>
              <w:jc w:val="center"/>
              <w:rPr>
                <w:rFonts w:asciiTheme="minorHAnsi" w:hAnsiTheme="minorHAnsi" w:cstheme="minorHAnsi"/>
                <w:b/>
                <w:bCs/>
                <w:i/>
                <w:color w:val="000000"/>
                <w:szCs w:val="24"/>
              </w:rPr>
            </w:pPr>
            <w:r w:rsidRPr="004001D1">
              <w:rPr>
                <w:rFonts w:asciiTheme="minorHAnsi" w:hAnsiTheme="minorHAnsi" w:cstheme="minorHAnsi"/>
                <w:b/>
                <w:bCs/>
                <w:i/>
                <w:color w:val="000000"/>
                <w:szCs w:val="24"/>
              </w:rPr>
              <w:t>(cena netto za 1000 kopii/wydruków mono A4 + kwota VAT)</w:t>
            </w:r>
          </w:p>
          <w:p w14:paraId="383B6048" w14:textId="77777777" w:rsidR="004001D1" w:rsidRPr="004001D1" w:rsidRDefault="004001D1" w:rsidP="009F7ED3">
            <w:pPr>
              <w:spacing w:line="288" w:lineRule="auto"/>
              <w:jc w:val="center"/>
              <w:rPr>
                <w:rFonts w:asciiTheme="minorHAnsi" w:hAnsiTheme="minorHAnsi" w:cstheme="minorHAnsi"/>
                <w:bCs/>
                <w:i/>
                <w:color w:val="000000"/>
                <w:szCs w:val="24"/>
              </w:rPr>
            </w:pPr>
            <w:r w:rsidRPr="004001D1">
              <w:rPr>
                <w:rFonts w:asciiTheme="minorHAnsi" w:hAnsiTheme="minorHAnsi" w:cstheme="minorHAnsi"/>
                <w:b/>
                <w:bCs/>
                <w:i/>
                <w:color w:val="000000"/>
                <w:szCs w:val="24"/>
              </w:rPr>
              <w:t>[poz. 1+ poz. 2]</w:t>
            </w:r>
          </w:p>
        </w:tc>
        <w:tc>
          <w:tcPr>
            <w:tcW w:w="3827" w:type="dxa"/>
            <w:tcBorders>
              <w:top w:val="single" w:sz="4" w:space="0" w:color="auto"/>
              <w:left w:val="nil"/>
              <w:bottom w:val="single" w:sz="4" w:space="0" w:color="auto"/>
              <w:right w:val="single" w:sz="4" w:space="0" w:color="000000"/>
            </w:tcBorders>
            <w:shd w:val="clear" w:color="auto" w:fill="F2F2F2" w:themeFill="background1" w:themeFillShade="F2"/>
            <w:vAlign w:val="bottom"/>
          </w:tcPr>
          <w:p w14:paraId="58E96918" w14:textId="77777777" w:rsidR="004001D1" w:rsidRPr="004001D1" w:rsidRDefault="004001D1" w:rsidP="009F7ED3">
            <w:pPr>
              <w:spacing w:line="288" w:lineRule="auto"/>
              <w:rPr>
                <w:rFonts w:asciiTheme="minorHAnsi" w:hAnsiTheme="minorHAnsi" w:cstheme="minorHAnsi"/>
                <w:bCs/>
                <w:i/>
                <w:iCs/>
                <w:color w:val="000000"/>
                <w:szCs w:val="24"/>
              </w:rPr>
            </w:pPr>
            <w:r w:rsidRPr="004001D1">
              <w:rPr>
                <w:rFonts w:asciiTheme="minorHAnsi" w:hAnsiTheme="minorHAnsi" w:cstheme="minorHAnsi"/>
                <w:i/>
                <w:iCs/>
                <w:color w:val="000000"/>
                <w:szCs w:val="24"/>
              </w:rPr>
              <w:t xml:space="preserve">.................................................. </w:t>
            </w:r>
            <w:r w:rsidRPr="004001D1">
              <w:rPr>
                <w:rFonts w:asciiTheme="minorHAnsi" w:hAnsiTheme="minorHAnsi" w:cstheme="minorHAnsi"/>
                <w:bCs/>
                <w:i/>
                <w:iCs/>
                <w:color w:val="000000"/>
                <w:szCs w:val="24"/>
              </w:rPr>
              <w:t>złotych</w:t>
            </w:r>
          </w:p>
        </w:tc>
      </w:tr>
      <w:tr w:rsidR="004001D1" w:rsidRPr="004001D1" w14:paraId="677C7183" w14:textId="77777777" w:rsidTr="004001D1">
        <w:trPr>
          <w:trHeight w:val="1080"/>
        </w:trPr>
        <w:tc>
          <w:tcPr>
            <w:tcW w:w="607"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5D22F457" w14:textId="77777777" w:rsidR="004001D1" w:rsidRPr="004001D1" w:rsidRDefault="004001D1" w:rsidP="009F7ED3">
            <w:pPr>
              <w:spacing w:line="288" w:lineRule="auto"/>
              <w:jc w:val="center"/>
              <w:rPr>
                <w:rFonts w:asciiTheme="minorHAnsi" w:hAnsiTheme="minorHAnsi" w:cstheme="minorHAnsi"/>
                <w:b/>
                <w:bCs/>
                <w:color w:val="000000"/>
                <w:szCs w:val="24"/>
              </w:rPr>
            </w:pPr>
            <w:r w:rsidRPr="004001D1">
              <w:rPr>
                <w:rFonts w:asciiTheme="minorHAnsi" w:hAnsiTheme="minorHAnsi" w:cstheme="minorHAnsi"/>
                <w:b/>
                <w:bCs/>
                <w:color w:val="000000"/>
                <w:szCs w:val="24"/>
              </w:rPr>
              <w:lastRenderedPageBreak/>
              <w:t>4</w:t>
            </w:r>
          </w:p>
        </w:tc>
        <w:tc>
          <w:tcPr>
            <w:tcW w:w="5245"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21048ECA" w14:textId="77777777" w:rsidR="004001D1" w:rsidRPr="004001D1" w:rsidRDefault="004001D1" w:rsidP="009F7ED3">
            <w:pPr>
              <w:spacing w:line="288" w:lineRule="auto"/>
              <w:jc w:val="center"/>
              <w:rPr>
                <w:rFonts w:asciiTheme="minorHAnsi" w:hAnsiTheme="minorHAnsi" w:cstheme="minorHAnsi"/>
                <w:b/>
                <w:bCs/>
                <w:color w:val="000000"/>
                <w:szCs w:val="24"/>
              </w:rPr>
            </w:pPr>
            <w:r w:rsidRPr="004001D1">
              <w:rPr>
                <w:rFonts w:asciiTheme="minorHAnsi" w:hAnsiTheme="minorHAnsi" w:cstheme="minorHAnsi"/>
                <w:b/>
                <w:bCs/>
                <w:color w:val="000000"/>
                <w:szCs w:val="24"/>
              </w:rPr>
              <w:t>CENA OFERTY BRUTTO KOPII/WYDRUKÓW MONO A4 ZA OKRES 12 MIESIĘCY</w:t>
            </w:r>
          </w:p>
          <w:p w14:paraId="46E6A569" w14:textId="77777777" w:rsidR="004001D1" w:rsidRPr="004001D1" w:rsidRDefault="004001D1" w:rsidP="009F7ED3">
            <w:pPr>
              <w:spacing w:line="288" w:lineRule="auto"/>
              <w:jc w:val="center"/>
              <w:rPr>
                <w:rFonts w:asciiTheme="minorHAnsi" w:hAnsiTheme="minorHAnsi" w:cstheme="minorHAnsi"/>
                <w:b/>
                <w:bCs/>
                <w:color w:val="0000FF"/>
                <w:szCs w:val="24"/>
              </w:rPr>
            </w:pPr>
            <w:r w:rsidRPr="004001D1">
              <w:rPr>
                <w:rFonts w:asciiTheme="minorHAnsi" w:hAnsiTheme="minorHAnsi" w:cstheme="minorHAnsi"/>
                <w:b/>
                <w:bCs/>
                <w:color w:val="0000FF"/>
                <w:szCs w:val="24"/>
              </w:rPr>
              <w:t>(ZAMÓWIENIE PODSTAWOWE)</w:t>
            </w:r>
          </w:p>
          <w:p w14:paraId="682D25E1" w14:textId="77777777" w:rsidR="004001D1" w:rsidRDefault="004001D1" w:rsidP="004001D1">
            <w:pPr>
              <w:spacing w:line="288" w:lineRule="auto"/>
              <w:jc w:val="center"/>
              <w:rPr>
                <w:rFonts w:asciiTheme="minorHAnsi" w:hAnsiTheme="minorHAnsi" w:cstheme="minorHAnsi"/>
                <w:b/>
                <w:bCs/>
                <w:i/>
                <w:color w:val="000000" w:themeColor="text1"/>
                <w:szCs w:val="24"/>
              </w:rPr>
            </w:pPr>
            <w:r w:rsidRPr="004001D1">
              <w:rPr>
                <w:rFonts w:asciiTheme="minorHAnsi" w:hAnsiTheme="minorHAnsi" w:cstheme="minorHAnsi"/>
                <w:b/>
                <w:bCs/>
                <w:i/>
                <w:color w:val="000000" w:themeColor="text1"/>
                <w:szCs w:val="24"/>
              </w:rPr>
              <w:t xml:space="preserve">(cena brutto za 1000 kopii/wydruków mono A4 x  szacunkowa liczba kopii/wydruków mono w skali </w:t>
            </w:r>
          </w:p>
          <w:p w14:paraId="4341A4B3" w14:textId="049113FE" w:rsidR="004001D1" w:rsidRPr="004001D1" w:rsidRDefault="004001D1" w:rsidP="004001D1">
            <w:pPr>
              <w:spacing w:line="288" w:lineRule="auto"/>
              <w:jc w:val="center"/>
              <w:rPr>
                <w:rFonts w:asciiTheme="minorHAnsi" w:hAnsiTheme="minorHAnsi" w:cstheme="minorHAnsi"/>
                <w:b/>
                <w:bCs/>
                <w:i/>
                <w:color w:val="000000" w:themeColor="text1"/>
                <w:szCs w:val="24"/>
              </w:rPr>
            </w:pPr>
            <w:r w:rsidRPr="004001D1">
              <w:rPr>
                <w:rFonts w:asciiTheme="minorHAnsi" w:hAnsiTheme="minorHAnsi" w:cstheme="minorHAnsi"/>
                <w:b/>
                <w:bCs/>
                <w:i/>
                <w:color w:val="000000" w:themeColor="text1"/>
                <w:szCs w:val="24"/>
              </w:rPr>
              <w:t xml:space="preserve">12 miesięcy </w:t>
            </w:r>
            <w:r w:rsidRPr="003668CC">
              <w:rPr>
                <w:rFonts w:asciiTheme="minorHAnsi" w:hAnsiTheme="minorHAnsi" w:cstheme="minorHAnsi"/>
                <w:b/>
                <w:bCs/>
                <w:i/>
                <w:color w:val="000000" w:themeColor="text1"/>
                <w:szCs w:val="24"/>
              </w:rPr>
              <w:t xml:space="preserve">tj. </w:t>
            </w:r>
            <w:r w:rsidR="007F0487" w:rsidRPr="003668CC">
              <w:rPr>
                <w:rFonts w:asciiTheme="minorHAnsi" w:hAnsiTheme="minorHAnsi" w:cstheme="minorHAnsi"/>
                <w:b/>
                <w:bCs/>
                <w:i/>
                <w:szCs w:val="24"/>
              </w:rPr>
              <w:t>20 945</w:t>
            </w:r>
            <w:r w:rsidRPr="003668CC">
              <w:rPr>
                <w:rFonts w:asciiTheme="minorHAnsi" w:hAnsiTheme="minorHAnsi" w:cstheme="minorHAnsi"/>
                <w:b/>
                <w:bCs/>
                <w:i/>
                <w:color w:val="000000" w:themeColor="text1"/>
                <w:szCs w:val="24"/>
              </w:rPr>
              <w:t>)</w:t>
            </w:r>
          </w:p>
          <w:p w14:paraId="485832EE" w14:textId="77777777" w:rsidR="004001D1" w:rsidRPr="004001D1" w:rsidRDefault="004001D1" w:rsidP="009F7ED3">
            <w:pPr>
              <w:spacing w:line="288" w:lineRule="auto"/>
              <w:jc w:val="center"/>
              <w:rPr>
                <w:rFonts w:asciiTheme="minorHAnsi" w:hAnsiTheme="minorHAnsi" w:cstheme="minorHAnsi"/>
                <w:b/>
                <w:bCs/>
                <w:i/>
                <w:color w:val="000000"/>
                <w:szCs w:val="24"/>
              </w:rPr>
            </w:pPr>
            <w:r w:rsidRPr="004001D1">
              <w:rPr>
                <w:rFonts w:asciiTheme="minorHAnsi" w:hAnsiTheme="minorHAnsi" w:cstheme="minorHAnsi"/>
                <w:b/>
                <w:bCs/>
                <w:i/>
                <w:color w:val="000000" w:themeColor="text1"/>
                <w:szCs w:val="24"/>
              </w:rPr>
              <w:t>[poz. 3 x 23 400]</w:t>
            </w:r>
          </w:p>
        </w:tc>
        <w:tc>
          <w:tcPr>
            <w:tcW w:w="3827" w:type="dxa"/>
            <w:tcBorders>
              <w:top w:val="single" w:sz="4" w:space="0" w:color="auto"/>
              <w:left w:val="nil"/>
              <w:bottom w:val="single" w:sz="4" w:space="0" w:color="auto"/>
              <w:right w:val="single" w:sz="4" w:space="0" w:color="000000"/>
            </w:tcBorders>
            <w:shd w:val="clear" w:color="auto" w:fill="BDD6EE" w:themeFill="accent1" w:themeFillTint="66"/>
            <w:vAlign w:val="bottom"/>
          </w:tcPr>
          <w:p w14:paraId="7AA6AE5F" w14:textId="77777777" w:rsidR="004001D1" w:rsidRPr="004001D1" w:rsidRDefault="004001D1" w:rsidP="004001D1">
            <w:pPr>
              <w:spacing w:line="288" w:lineRule="auto"/>
              <w:jc w:val="right"/>
              <w:rPr>
                <w:rFonts w:asciiTheme="minorHAnsi" w:hAnsiTheme="minorHAnsi" w:cstheme="minorHAnsi"/>
                <w:bCs/>
                <w:i/>
                <w:iCs/>
                <w:color w:val="000000"/>
                <w:szCs w:val="24"/>
              </w:rPr>
            </w:pPr>
            <w:r w:rsidRPr="004001D1">
              <w:rPr>
                <w:rFonts w:asciiTheme="minorHAnsi" w:hAnsiTheme="minorHAnsi" w:cstheme="minorHAnsi"/>
                <w:i/>
                <w:iCs/>
                <w:color w:val="000000"/>
                <w:szCs w:val="24"/>
              </w:rPr>
              <w:t xml:space="preserve">.................................................. </w:t>
            </w:r>
            <w:r w:rsidRPr="004001D1">
              <w:rPr>
                <w:rFonts w:asciiTheme="minorHAnsi" w:hAnsiTheme="minorHAnsi" w:cstheme="minorHAnsi"/>
                <w:bCs/>
                <w:i/>
                <w:iCs/>
                <w:color w:val="000000"/>
                <w:szCs w:val="24"/>
              </w:rPr>
              <w:t>złotych</w:t>
            </w:r>
          </w:p>
        </w:tc>
      </w:tr>
    </w:tbl>
    <w:p w14:paraId="2C1BAA4C" w14:textId="77777777" w:rsidR="004001D1" w:rsidRPr="004001D1" w:rsidRDefault="004001D1" w:rsidP="004001D1">
      <w:pPr>
        <w:pStyle w:val="Tekstpodstawowywcity"/>
        <w:tabs>
          <w:tab w:val="clear" w:pos="851"/>
        </w:tabs>
        <w:suppressAutoHyphens w:val="0"/>
        <w:spacing w:line="288" w:lineRule="auto"/>
        <w:ind w:left="360"/>
        <w:rPr>
          <w:rFonts w:asciiTheme="minorHAnsi" w:hAnsiTheme="minorHAnsi" w:cstheme="minorHAnsi"/>
          <w:b/>
        </w:rPr>
      </w:pPr>
    </w:p>
    <w:tbl>
      <w:tblPr>
        <w:tblW w:w="9679" w:type="dxa"/>
        <w:tblInd w:w="-45" w:type="dxa"/>
        <w:tblLayout w:type="fixed"/>
        <w:tblCellMar>
          <w:left w:w="0" w:type="dxa"/>
          <w:right w:w="0" w:type="dxa"/>
        </w:tblCellMar>
        <w:tblLook w:val="0000" w:firstRow="0" w:lastRow="0" w:firstColumn="0" w:lastColumn="0" w:noHBand="0" w:noVBand="0"/>
      </w:tblPr>
      <w:tblGrid>
        <w:gridCol w:w="607"/>
        <w:gridCol w:w="5245"/>
        <w:gridCol w:w="3827"/>
      </w:tblGrid>
      <w:tr w:rsidR="004001D1" w:rsidRPr="004001D1" w14:paraId="53FF616A" w14:textId="77777777" w:rsidTr="004001D1">
        <w:trPr>
          <w:trHeight w:val="1080"/>
        </w:trPr>
        <w:tc>
          <w:tcPr>
            <w:tcW w:w="6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C60FB2E" w14:textId="77777777" w:rsidR="004001D1" w:rsidRPr="004001D1" w:rsidRDefault="004001D1" w:rsidP="009F7ED3">
            <w:pPr>
              <w:spacing w:line="288" w:lineRule="auto"/>
              <w:jc w:val="center"/>
              <w:rPr>
                <w:rFonts w:asciiTheme="minorHAnsi" w:hAnsiTheme="minorHAnsi" w:cstheme="minorHAnsi"/>
                <w:b/>
                <w:bCs/>
                <w:color w:val="000000"/>
                <w:szCs w:val="24"/>
              </w:rPr>
            </w:pPr>
            <w:r w:rsidRPr="004001D1">
              <w:rPr>
                <w:rFonts w:asciiTheme="minorHAnsi" w:hAnsiTheme="minorHAnsi" w:cstheme="minorHAnsi"/>
                <w:b/>
                <w:bCs/>
                <w:color w:val="000000"/>
                <w:szCs w:val="24"/>
              </w:rPr>
              <w:t>5</w:t>
            </w:r>
          </w:p>
        </w:tc>
        <w:tc>
          <w:tcPr>
            <w:tcW w:w="524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F90D7D1" w14:textId="77777777" w:rsidR="004001D1" w:rsidRPr="004001D1" w:rsidRDefault="004001D1" w:rsidP="009F7ED3">
            <w:pPr>
              <w:spacing w:line="288" w:lineRule="auto"/>
              <w:jc w:val="center"/>
              <w:rPr>
                <w:rFonts w:asciiTheme="minorHAnsi" w:hAnsiTheme="minorHAnsi" w:cstheme="minorHAnsi"/>
                <w:b/>
                <w:bCs/>
                <w:color w:val="000000"/>
                <w:szCs w:val="24"/>
              </w:rPr>
            </w:pPr>
            <w:r w:rsidRPr="004001D1">
              <w:rPr>
                <w:rFonts w:asciiTheme="minorHAnsi" w:hAnsiTheme="minorHAnsi" w:cstheme="minorHAnsi"/>
                <w:b/>
                <w:bCs/>
                <w:color w:val="000000"/>
                <w:szCs w:val="24"/>
              </w:rPr>
              <w:t>CENA OFERTY BRUTTO KOPII/WYDRUKÓW MONO A4 ZA OKRES 24 MIESIĘCY</w:t>
            </w:r>
          </w:p>
          <w:p w14:paraId="22B47167" w14:textId="77777777" w:rsidR="004001D1" w:rsidRPr="007F0487" w:rsidRDefault="004001D1" w:rsidP="009F7ED3">
            <w:pPr>
              <w:spacing w:line="288" w:lineRule="auto"/>
              <w:jc w:val="center"/>
              <w:rPr>
                <w:rFonts w:asciiTheme="minorHAnsi" w:hAnsiTheme="minorHAnsi" w:cstheme="minorHAnsi"/>
                <w:b/>
                <w:bCs/>
                <w:color w:val="0000FF"/>
                <w:szCs w:val="24"/>
              </w:rPr>
            </w:pPr>
            <w:r w:rsidRPr="007F0487">
              <w:rPr>
                <w:rFonts w:asciiTheme="minorHAnsi" w:hAnsiTheme="minorHAnsi" w:cstheme="minorHAnsi"/>
                <w:b/>
                <w:bCs/>
                <w:color w:val="0000FF"/>
                <w:szCs w:val="24"/>
              </w:rPr>
              <w:t>(ZAMÓWIENIE Z OPCJAMI)</w:t>
            </w:r>
          </w:p>
          <w:p w14:paraId="7F6F3549" w14:textId="77777777" w:rsidR="004001D1" w:rsidRPr="004001D1" w:rsidRDefault="004001D1" w:rsidP="009F7ED3">
            <w:pPr>
              <w:spacing w:line="288" w:lineRule="auto"/>
              <w:jc w:val="center"/>
              <w:rPr>
                <w:rFonts w:asciiTheme="minorHAnsi" w:hAnsiTheme="minorHAnsi" w:cstheme="minorHAnsi"/>
                <w:b/>
                <w:bCs/>
                <w:i/>
                <w:color w:val="000000"/>
                <w:szCs w:val="24"/>
              </w:rPr>
            </w:pPr>
            <w:r w:rsidRPr="004001D1">
              <w:rPr>
                <w:rFonts w:asciiTheme="minorHAnsi" w:hAnsiTheme="minorHAnsi" w:cstheme="minorHAnsi"/>
                <w:b/>
                <w:bCs/>
                <w:i/>
                <w:color w:val="000000"/>
                <w:szCs w:val="24"/>
              </w:rPr>
              <w:t>(cena oferty brutto za okres 12 miesięcy x 2)</w:t>
            </w:r>
          </w:p>
          <w:p w14:paraId="685C2C8D" w14:textId="77777777" w:rsidR="004001D1" w:rsidRPr="004001D1" w:rsidRDefault="004001D1" w:rsidP="009F7ED3">
            <w:pPr>
              <w:spacing w:line="288" w:lineRule="auto"/>
              <w:jc w:val="center"/>
              <w:rPr>
                <w:rFonts w:asciiTheme="minorHAnsi" w:hAnsiTheme="minorHAnsi" w:cstheme="minorHAnsi"/>
                <w:b/>
                <w:bCs/>
                <w:i/>
                <w:color w:val="000000"/>
                <w:szCs w:val="24"/>
              </w:rPr>
            </w:pPr>
            <w:r w:rsidRPr="004001D1">
              <w:rPr>
                <w:rFonts w:asciiTheme="minorHAnsi" w:hAnsiTheme="minorHAnsi" w:cstheme="minorHAnsi"/>
                <w:b/>
                <w:bCs/>
                <w:i/>
                <w:color w:val="000000"/>
                <w:szCs w:val="24"/>
              </w:rPr>
              <w:t>[poz. 4 x 2]</w:t>
            </w:r>
          </w:p>
        </w:tc>
        <w:tc>
          <w:tcPr>
            <w:tcW w:w="3827" w:type="dxa"/>
            <w:tcBorders>
              <w:top w:val="single" w:sz="4" w:space="0" w:color="auto"/>
              <w:left w:val="nil"/>
              <w:bottom w:val="single" w:sz="4" w:space="0" w:color="auto"/>
              <w:right w:val="single" w:sz="4" w:space="0" w:color="000000"/>
            </w:tcBorders>
            <w:shd w:val="clear" w:color="auto" w:fill="FFFFFF" w:themeFill="background1"/>
            <w:vAlign w:val="bottom"/>
          </w:tcPr>
          <w:p w14:paraId="332600F4" w14:textId="4AA77863" w:rsidR="004001D1" w:rsidRPr="004001D1" w:rsidRDefault="004001D1" w:rsidP="009F7ED3">
            <w:pPr>
              <w:spacing w:line="288" w:lineRule="auto"/>
              <w:jc w:val="right"/>
              <w:rPr>
                <w:rFonts w:asciiTheme="minorHAnsi" w:hAnsiTheme="minorHAnsi" w:cstheme="minorHAnsi"/>
                <w:bCs/>
                <w:i/>
                <w:iCs/>
                <w:color w:val="000000"/>
                <w:szCs w:val="24"/>
              </w:rPr>
            </w:pPr>
            <w:r w:rsidRPr="004001D1">
              <w:rPr>
                <w:rFonts w:asciiTheme="minorHAnsi" w:hAnsiTheme="minorHAnsi" w:cstheme="minorHAnsi"/>
                <w:i/>
                <w:iCs/>
                <w:color w:val="000000"/>
                <w:szCs w:val="24"/>
              </w:rPr>
              <w:t>....</w:t>
            </w:r>
            <w:r>
              <w:rPr>
                <w:rFonts w:asciiTheme="minorHAnsi" w:hAnsiTheme="minorHAnsi" w:cstheme="minorHAnsi"/>
                <w:i/>
                <w:iCs/>
                <w:color w:val="000000"/>
                <w:szCs w:val="24"/>
              </w:rPr>
              <w:t>...............................</w:t>
            </w:r>
            <w:r w:rsidRPr="004001D1">
              <w:rPr>
                <w:rFonts w:asciiTheme="minorHAnsi" w:hAnsiTheme="minorHAnsi" w:cstheme="minorHAnsi"/>
                <w:i/>
                <w:iCs/>
                <w:color w:val="000000"/>
                <w:szCs w:val="24"/>
              </w:rPr>
              <w:t xml:space="preserve">............... </w:t>
            </w:r>
            <w:r w:rsidRPr="004001D1">
              <w:rPr>
                <w:rFonts w:asciiTheme="minorHAnsi" w:hAnsiTheme="minorHAnsi" w:cstheme="minorHAnsi"/>
                <w:bCs/>
                <w:i/>
                <w:iCs/>
                <w:color w:val="000000"/>
                <w:szCs w:val="24"/>
              </w:rPr>
              <w:t>złotych</w:t>
            </w:r>
          </w:p>
        </w:tc>
      </w:tr>
      <w:tr w:rsidR="004001D1" w:rsidRPr="004001D1" w14:paraId="6263F694" w14:textId="77777777" w:rsidTr="004001D1">
        <w:trPr>
          <w:trHeight w:val="1080"/>
        </w:trPr>
        <w:tc>
          <w:tcPr>
            <w:tcW w:w="60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748F202" w14:textId="77777777" w:rsidR="004001D1" w:rsidRPr="004001D1" w:rsidRDefault="004001D1" w:rsidP="009F7ED3">
            <w:pPr>
              <w:spacing w:line="288" w:lineRule="auto"/>
              <w:jc w:val="center"/>
              <w:rPr>
                <w:rFonts w:asciiTheme="minorHAnsi" w:hAnsiTheme="minorHAnsi" w:cstheme="minorHAnsi"/>
                <w:b/>
                <w:bCs/>
                <w:color w:val="000000"/>
                <w:szCs w:val="24"/>
              </w:rPr>
            </w:pPr>
            <w:r w:rsidRPr="004001D1">
              <w:rPr>
                <w:rFonts w:asciiTheme="minorHAnsi" w:hAnsiTheme="minorHAnsi" w:cstheme="minorHAnsi"/>
                <w:b/>
                <w:bCs/>
                <w:color w:val="000000"/>
                <w:szCs w:val="24"/>
              </w:rPr>
              <w:t>6</w:t>
            </w:r>
          </w:p>
        </w:tc>
        <w:tc>
          <w:tcPr>
            <w:tcW w:w="524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478E9AE" w14:textId="77777777" w:rsidR="004001D1" w:rsidRPr="004001D1" w:rsidRDefault="004001D1" w:rsidP="009F7ED3">
            <w:pPr>
              <w:spacing w:line="288" w:lineRule="auto"/>
              <w:jc w:val="center"/>
              <w:rPr>
                <w:rFonts w:asciiTheme="minorHAnsi" w:hAnsiTheme="minorHAnsi" w:cstheme="minorHAnsi"/>
                <w:b/>
                <w:bCs/>
                <w:color w:val="000000"/>
                <w:szCs w:val="24"/>
              </w:rPr>
            </w:pPr>
            <w:r w:rsidRPr="004001D1">
              <w:rPr>
                <w:rFonts w:asciiTheme="minorHAnsi" w:hAnsiTheme="minorHAnsi" w:cstheme="minorHAnsi"/>
                <w:b/>
                <w:bCs/>
                <w:color w:val="000000"/>
                <w:szCs w:val="24"/>
              </w:rPr>
              <w:t xml:space="preserve">WARTOŚĆ OFERTY BRUTTO KOPII/WYDRUKÓW MONO A4 ZA OKRES 36 MIESIĘCY </w:t>
            </w:r>
          </w:p>
          <w:p w14:paraId="7DA97F77" w14:textId="77777777" w:rsidR="004001D1" w:rsidRPr="007F0487" w:rsidRDefault="004001D1" w:rsidP="009F7ED3">
            <w:pPr>
              <w:spacing w:line="288" w:lineRule="auto"/>
              <w:jc w:val="center"/>
              <w:rPr>
                <w:rFonts w:asciiTheme="minorHAnsi" w:hAnsiTheme="minorHAnsi" w:cstheme="minorHAnsi"/>
                <w:b/>
                <w:bCs/>
                <w:color w:val="0000FF"/>
                <w:szCs w:val="24"/>
              </w:rPr>
            </w:pPr>
            <w:r w:rsidRPr="007F0487">
              <w:rPr>
                <w:rFonts w:asciiTheme="minorHAnsi" w:hAnsiTheme="minorHAnsi" w:cstheme="minorHAnsi"/>
                <w:b/>
                <w:bCs/>
                <w:color w:val="0000FF"/>
                <w:szCs w:val="24"/>
              </w:rPr>
              <w:t>(ZAMÓWIENIE Z OPCJAMI)</w:t>
            </w:r>
          </w:p>
          <w:p w14:paraId="6A8BEE77" w14:textId="77777777" w:rsidR="004001D1" w:rsidRPr="004001D1" w:rsidRDefault="004001D1" w:rsidP="009F7ED3">
            <w:pPr>
              <w:spacing w:line="288" w:lineRule="auto"/>
              <w:jc w:val="center"/>
              <w:rPr>
                <w:rFonts w:asciiTheme="minorHAnsi" w:hAnsiTheme="minorHAnsi" w:cstheme="minorHAnsi"/>
                <w:b/>
                <w:bCs/>
                <w:i/>
                <w:color w:val="000000"/>
                <w:szCs w:val="24"/>
              </w:rPr>
            </w:pPr>
            <w:r w:rsidRPr="004001D1">
              <w:rPr>
                <w:rFonts w:asciiTheme="minorHAnsi" w:hAnsiTheme="minorHAnsi" w:cstheme="minorHAnsi"/>
                <w:b/>
                <w:bCs/>
                <w:i/>
                <w:color w:val="000000"/>
                <w:szCs w:val="24"/>
              </w:rPr>
              <w:t>(cena oferty brutto za okres 12 miesięcy x 3)</w:t>
            </w:r>
          </w:p>
          <w:p w14:paraId="15483D59" w14:textId="77777777" w:rsidR="004001D1" w:rsidRPr="004001D1" w:rsidRDefault="004001D1" w:rsidP="009F7ED3">
            <w:pPr>
              <w:spacing w:line="288" w:lineRule="auto"/>
              <w:jc w:val="center"/>
              <w:rPr>
                <w:rFonts w:asciiTheme="minorHAnsi" w:hAnsiTheme="minorHAnsi" w:cstheme="minorHAnsi"/>
                <w:b/>
                <w:bCs/>
                <w:i/>
                <w:color w:val="000000"/>
                <w:szCs w:val="24"/>
              </w:rPr>
            </w:pPr>
            <w:r w:rsidRPr="004001D1">
              <w:rPr>
                <w:rFonts w:asciiTheme="minorHAnsi" w:hAnsiTheme="minorHAnsi" w:cstheme="minorHAnsi"/>
                <w:b/>
                <w:bCs/>
                <w:i/>
                <w:color w:val="000000"/>
                <w:szCs w:val="24"/>
              </w:rPr>
              <w:t>[poz. 4 x 3]</w:t>
            </w:r>
          </w:p>
        </w:tc>
        <w:tc>
          <w:tcPr>
            <w:tcW w:w="3827" w:type="dxa"/>
            <w:tcBorders>
              <w:top w:val="single" w:sz="4" w:space="0" w:color="auto"/>
              <w:left w:val="nil"/>
              <w:bottom w:val="single" w:sz="4" w:space="0" w:color="auto"/>
              <w:right w:val="single" w:sz="4" w:space="0" w:color="000000"/>
            </w:tcBorders>
            <w:shd w:val="clear" w:color="auto" w:fill="FFFFFF" w:themeFill="background1"/>
            <w:vAlign w:val="bottom"/>
          </w:tcPr>
          <w:p w14:paraId="0F664B50" w14:textId="3875E945" w:rsidR="004001D1" w:rsidRPr="004001D1" w:rsidRDefault="004001D1" w:rsidP="009F7ED3">
            <w:pPr>
              <w:spacing w:line="288" w:lineRule="auto"/>
              <w:jc w:val="right"/>
              <w:rPr>
                <w:rFonts w:asciiTheme="minorHAnsi" w:hAnsiTheme="minorHAnsi" w:cstheme="minorHAnsi"/>
                <w:bCs/>
                <w:i/>
                <w:iCs/>
                <w:color w:val="000000"/>
                <w:szCs w:val="24"/>
              </w:rPr>
            </w:pPr>
            <w:r>
              <w:rPr>
                <w:rFonts w:asciiTheme="minorHAnsi" w:hAnsiTheme="minorHAnsi" w:cstheme="minorHAnsi"/>
                <w:i/>
                <w:iCs/>
                <w:color w:val="000000"/>
                <w:szCs w:val="24"/>
              </w:rPr>
              <w:t>...............................</w:t>
            </w:r>
            <w:r w:rsidRPr="004001D1">
              <w:rPr>
                <w:rFonts w:asciiTheme="minorHAnsi" w:hAnsiTheme="minorHAnsi" w:cstheme="minorHAnsi"/>
                <w:i/>
                <w:iCs/>
                <w:color w:val="000000"/>
                <w:szCs w:val="24"/>
              </w:rPr>
              <w:t xml:space="preserve">................... </w:t>
            </w:r>
            <w:r w:rsidRPr="004001D1">
              <w:rPr>
                <w:rFonts w:asciiTheme="minorHAnsi" w:hAnsiTheme="minorHAnsi" w:cstheme="minorHAnsi"/>
                <w:bCs/>
                <w:i/>
                <w:iCs/>
                <w:color w:val="000000"/>
                <w:szCs w:val="24"/>
              </w:rPr>
              <w:t>złotych</w:t>
            </w:r>
          </w:p>
        </w:tc>
      </w:tr>
    </w:tbl>
    <w:p w14:paraId="2FF786A6" w14:textId="77777777" w:rsidR="004001D1" w:rsidRPr="004001D1" w:rsidRDefault="004001D1" w:rsidP="004001D1">
      <w:pPr>
        <w:pStyle w:val="Tekstpodstawowywcity"/>
        <w:tabs>
          <w:tab w:val="clear" w:pos="851"/>
        </w:tabs>
        <w:suppressAutoHyphens w:val="0"/>
        <w:spacing w:line="288" w:lineRule="auto"/>
        <w:ind w:left="0"/>
        <w:rPr>
          <w:rFonts w:asciiTheme="minorHAnsi" w:hAnsiTheme="minorHAnsi" w:cstheme="minorHAnsi"/>
          <w:b/>
          <w:bCs/>
        </w:rPr>
      </w:pPr>
    </w:p>
    <w:p w14:paraId="28EBA9FF" w14:textId="34D2435E" w:rsidR="004001D1" w:rsidRPr="006E2128" w:rsidRDefault="004001D1" w:rsidP="004001D1">
      <w:pPr>
        <w:pStyle w:val="Tekstpodstawowywcity"/>
        <w:tabs>
          <w:tab w:val="clear" w:pos="851"/>
        </w:tabs>
        <w:suppressAutoHyphens w:val="0"/>
        <w:spacing w:line="288" w:lineRule="auto"/>
        <w:ind w:left="0"/>
        <w:rPr>
          <w:rFonts w:asciiTheme="minorHAnsi" w:hAnsiTheme="minorHAnsi" w:cstheme="minorHAnsi"/>
          <w:b/>
        </w:rPr>
      </w:pPr>
      <w:r w:rsidRPr="00131260">
        <w:rPr>
          <w:rFonts w:asciiTheme="minorHAnsi" w:hAnsiTheme="minorHAnsi" w:cstheme="minorHAnsi"/>
          <w:b/>
          <w:bCs/>
        </w:rPr>
        <w:t xml:space="preserve">Czas </w:t>
      </w:r>
      <w:r w:rsidRPr="00131260">
        <w:rPr>
          <w:rFonts w:asciiTheme="minorHAnsi" w:hAnsiTheme="minorHAnsi" w:cstheme="minorHAnsi"/>
          <w:b/>
        </w:rPr>
        <w:t xml:space="preserve">naprawy </w:t>
      </w:r>
      <w:r w:rsidR="00E65CE3" w:rsidRPr="00131260">
        <w:rPr>
          <w:rFonts w:asciiTheme="minorHAnsi" w:hAnsiTheme="minorHAnsi" w:cstheme="minorHAnsi"/>
          <w:b/>
        </w:rPr>
        <w:t xml:space="preserve">urządzenia drukującego </w:t>
      </w:r>
      <w:r w:rsidR="00265FCA" w:rsidRPr="00131260">
        <w:rPr>
          <w:rFonts w:asciiTheme="minorHAnsi" w:hAnsiTheme="minorHAnsi" w:cstheme="minorHAnsi"/>
          <w:b/>
        </w:rPr>
        <w:t xml:space="preserve">bądź jego wymiany na inne sprawne urządzenie o nie gorszych parametrach niż urządzenie uszkodzone </w:t>
      </w:r>
      <w:r w:rsidR="00F032E0" w:rsidRPr="00131260">
        <w:rPr>
          <w:rFonts w:asciiTheme="minorHAnsi" w:hAnsiTheme="minorHAnsi" w:cstheme="minorHAnsi"/>
          <w:b/>
        </w:rPr>
        <w:t xml:space="preserve">- </w:t>
      </w:r>
      <w:r w:rsidRPr="00131260">
        <w:rPr>
          <w:rFonts w:asciiTheme="minorHAnsi" w:hAnsiTheme="minorHAnsi" w:cstheme="minorHAnsi"/>
          <w:b/>
        </w:rPr>
        <w:t xml:space="preserve">liczony od momentu zgłoszenia uszkodzenia przez Zamawiającego </w:t>
      </w:r>
      <w:r w:rsidR="00F032E0" w:rsidRPr="00131260">
        <w:rPr>
          <w:rFonts w:asciiTheme="minorHAnsi" w:hAnsiTheme="minorHAnsi" w:cstheme="minorHAnsi"/>
          <w:b/>
        </w:rPr>
        <w:t xml:space="preserve">- </w:t>
      </w:r>
      <w:r w:rsidRPr="00131260">
        <w:rPr>
          <w:rFonts w:asciiTheme="minorHAnsi" w:hAnsiTheme="minorHAnsi" w:cstheme="minorHAnsi"/>
          <w:b/>
          <w:bCs/>
        </w:rPr>
        <w:t xml:space="preserve">to </w:t>
      </w:r>
      <w:r w:rsidRPr="00131260">
        <w:rPr>
          <w:rFonts w:asciiTheme="minorHAnsi" w:hAnsiTheme="minorHAnsi" w:cstheme="minorHAnsi"/>
          <w:b/>
        </w:rPr>
        <w:t xml:space="preserve">…………….. godzin roboczych </w:t>
      </w:r>
      <w:r w:rsidR="00FE1BC6" w:rsidRPr="00131260">
        <w:rPr>
          <w:rFonts w:asciiTheme="minorHAnsi" w:hAnsiTheme="minorHAnsi" w:cstheme="minorHAnsi"/>
          <w:b/>
        </w:rPr>
        <w:t>(maksymalny czas naprawy nie może przekroczyć 24 godzin roboczych</w:t>
      </w:r>
      <w:r w:rsidRPr="00131260">
        <w:rPr>
          <w:rFonts w:asciiTheme="minorHAnsi" w:hAnsiTheme="minorHAnsi" w:cstheme="minorHAnsi"/>
          <w:b/>
        </w:rPr>
        <w:t>).</w:t>
      </w:r>
    </w:p>
    <w:p w14:paraId="01AB116C" w14:textId="625C3B4E" w:rsidR="004001D1" w:rsidRPr="004001D1" w:rsidRDefault="004001D1" w:rsidP="004001D1">
      <w:pPr>
        <w:pStyle w:val="Tekstpodstawowywcity"/>
        <w:numPr>
          <w:ilvl w:val="0"/>
          <w:numId w:val="6"/>
        </w:numPr>
        <w:tabs>
          <w:tab w:val="clear" w:pos="851"/>
        </w:tabs>
        <w:spacing w:before="120" w:after="120" w:line="271" w:lineRule="auto"/>
        <w:ind w:left="709" w:hanging="425"/>
        <w:rPr>
          <w:rFonts w:asciiTheme="minorHAnsi" w:hAnsiTheme="minorHAnsi" w:cstheme="minorHAnsi"/>
          <w:b/>
          <w:color w:val="000000"/>
        </w:rPr>
      </w:pPr>
      <w:r w:rsidRPr="004001D1">
        <w:rPr>
          <w:rFonts w:asciiTheme="minorHAnsi" w:hAnsiTheme="minorHAnsi" w:cstheme="minorHAnsi"/>
          <w:b/>
        </w:rPr>
        <w:t xml:space="preserve">Oferujemy </w:t>
      </w:r>
      <w:r w:rsidRPr="004001D1">
        <w:rPr>
          <w:rFonts w:asciiTheme="minorHAnsi" w:hAnsiTheme="minorHAnsi" w:cstheme="minorHAnsi"/>
          <w:b/>
          <w:bCs/>
          <w:iCs/>
        </w:rPr>
        <w:t xml:space="preserve">oprogramowanie zarządzające </w:t>
      </w:r>
      <w:r w:rsidR="00481C7A">
        <w:rPr>
          <w:rFonts w:asciiTheme="minorHAnsi" w:hAnsiTheme="minorHAnsi" w:cstheme="minorHAnsi"/>
          <w:b/>
          <w:bCs/>
          <w:iCs/>
        </w:rPr>
        <w:t>urządzeniami drukującymi i wydruku centralnego:</w:t>
      </w:r>
    </w:p>
    <w:tbl>
      <w:tblPr>
        <w:tblW w:w="9639" w:type="dxa"/>
        <w:tblInd w:w="-5" w:type="dxa"/>
        <w:tblLayout w:type="fixed"/>
        <w:tblCellMar>
          <w:left w:w="113" w:type="dxa"/>
        </w:tblCellMar>
        <w:tblLook w:val="0000" w:firstRow="0" w:lastRow="0" w:firstColumn="0" w:lastColumn="0" w:noHBand="0" w:noVBand="0"/>
      </w:tblPr>
      <w:tblGrid>
        <w:gridCol w:w="3520"/>
        <w:gridCol w:w="6119"/>
      </w:tblGrid>
      <w:tr w:rsidR="004001D1" w:rsidRPr="004001D1" w14:paraId="38D3CD92" w14:textId="77777777" w:rsidTr="004001D1">
        <w:tc>
          <w:tcPr>
            <w:tcW w:w="3520" w:type="dxa"/>
            <w:tcBorders>
              <w:top w:val="single" w:sz="4" w:space="0" w:color="00000A"/>
              <w:left w:val="single" w:sz="4" w:space="0" w:color="00000A"/>
              <w:bottom w:val="single" w:sz="4" w:space="0" w:color="00000A"/>
            </w:tcBorders>
            <w:shd w:val="clear" w:color="auto" w:fill="auto"/>
          </w:tcPr>
          <w:p w14:paraId="2216CECD" w14:textId="77777777" w:rsidR="004001D1" w:rsidRPr="004001D1" w:rsidRDefault="004001D1" w:rsidP="009F7ED3">
            <w:pPr>
              <w:spacing w:line="276" w:lineRule="auto"/>
              <w:jc w:val="center"/>
              <w:rPr>
                <w:rFonts w:asciiTheme="minorHAnsi" w:hAnsiTheme="minorHAnsi" w:cstheme="minorHAnsi"/>
                <w:szCs w:val="24"/>
              </w:rPr>
            </w:pPr>
            <w:r w:rsidRPr="004001D1">
              <w:rPr>
                <w:rFonts w:asciiTheme="minorHAnsi" w:hAnsiTheme="minorHAnsi" w:cstheme="minorHAnsi"/>
                <w:b/>
                <w:szCs w:val="24"/>
              </w:rPr>
              <w:t>Oprogramowanie</w:t>
            </w:r>
          </w:p>
        </w:tc>
        <w:tc>
          <w:tcPr>
            <w:tcW w:w="6119" w:type="dxa"/>
            <w:tcBorders>
              <w:top w:val="single" w:sz="4" w:space="0" w:color="00000A"/>
              <w:left w:val="single" w:sz="4" w:space="0" w:color="00000A"/>
              <w:bottom w:val="single" w:sz="4" w:space="0" w:color="00000A"/>
              <w:right w:val="single" w:sz="4" w:space="0" w:color="00000A"/>
            </w:tcBorders>
            <w:shd w:val="clear" w:color="auto" w:fill="auto"/>
          </w:tcPr>
          <w:p w14:paraId="6008488A" w14:textId="77777777" w:rsidR="004001D1" w:rsidRPr="004001D1" w:rsidRDefault="004001D1" w:rsidP="009F7ED3">
            <w:pPr>
              <w:spacing w:line="276" w:lineRule="auto"/>
              <w:jc w:val="center"/>
              <w:rPr>
                <w:rFonts w:asciiTheme="minorHAnsi" w:hAnsiTheme="minorHAnsi" w:cstheme="minorHAnsi"/>
                <w:szCs w:val="24"/>
              </w:rPr>
            </w:pPr>
            <w:r w:rsidRPr="004001D1">
              <w:rPr>
                <w:rFonts w:asciiTheme="minorHAnsi" w:hAnsiTheme="minorHAnsi" w:cstheme="minorHAnsi"/>
                <w:b/>
                <w:szCs w:val="24"/>
              </w:rPr>
              <w:t>Opis</w:t>
            </w:r>
          </w:p>
        </w:tc>
      </w:tr>
      <w:tr w:rsidR="004001D1" w:rsidRPr="004001D1" w14:paraId="3EC076BD" w14:textId="77777777" w:rsidTr="004001D1">
        <w:tc>
          <w:tcPr>
            <w:tcW w:w="3520" w:type="dxa"/>
            <w:tcBorders>
              <w:top w:val="single" w:sz="4" w:space="0" w:color="00000A"/>
              <w:left w:val="single" w:sz="4" w:space="0" w:color="00000A"/>
              <w:bottom w:val="single" w:sz="4" w:space="0" w:color="00000A"/>
            </w:tcBorders>
            <w:shd w:val="clear" w:color="auto" w:fill="auto"/>
            <w:vAlign w:val="center"/>
          </w:tcPr>
          <w:p w14:paraId="3082220C" w14:textId="77777777" w:rsidR="004001D1" w:rsidRPr="004001D1" w:rsidRDefault="004001D1" w:rsidP="009F7ED3">
            <w:pPr>
              <w:spacing w:line="276" w:lineRule="auto"/>
              <w:jc w:val="center"/>
              <w:rPr>
                <w:rFonts w:asciiTheme="minorHAnsi" w:hAnsiTheme="minorHAnsi" w:cstheme="minorHAnsi"/>
                <w:szCs w:val="24"/>
              </w:rPr>
            </w:pPr>
            <w:r w:rsidRPr="004001D1">
              <w:rPr>
                <w:rFonts w:asciiTheme="minorHAnsi" w:hAnsiTheme="minorHAnsi" w:cstheme="minorHAnsi"/>
                <w:szCs w:val="24"/>
              </w:rPr>
              <w:t>Producent oprogramowania</w:t>
            </w:r>
          </w:p>
        </w:tc>
        <w:tc>
          <w:tcPr>
            <w:tcW w:w="61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60EF31" w14:textId="77777777" w:rsidR="004001D1" w:rsidRPr="004001D1" w:rsidRDefault="004001D1" w:rsidP="009F7ED3">
            <w:pPr>
              <w:spacing w:line="276" w:lineRule="auto"/>
              <w:jc w:val="center"/>
              <w:rPr>
                <w:rFonts w:asciiTheme="minorHAnsi" w:hAnsiTheme="minorHAnsi" w:cstheme="minorHAnsi"/>
                <w:szCs w:val="24"/>
              </w:rPr>
            </w:pPr>
          </w:p>
          <w:p w14:paraId="20C4F38F" w14:textId="77777777" w:rsidR="004001D1" w:rsidRPr="004001D1" w:rsidRDefault="004001D1" w:rsidP="009F7ED3">
            <w:pPr>
              <w:spacing w:line="276" w:lineRule="auto"/>
              <w:jc w:val="center"/>
              <w:rPr>
                <w:rFonts w:asciiTheme="minorHAnsi" w:hAnsiTheme="minorHAnsi" w:cstheme="minorHAnsi"/>
                <w:szCs w:val="24"/>
              </w:rPr>
            </w:pPr>
          </w:p>
        </w:tc>
      </w:tr>
      <w:tr w:rsidR="004001D1" w:rsidRPr="004001D1" w14:paraId="338E1A3E" w14:textId="77777777" w:rsidTr="004001D1">
        <w:tc>
          <w:tcPr>
            <w:tcW w:w="3520" w:type="dxa"/>
            <w:tcBorders>
              <w:top w:val="single" w:sz="4" w:space="0" w:color="00000A"/>
              <w:left w:val="single" w:sz="4" w:space="0" w:color="00000A"/>
              <w:bottom w:val="single" w:sz="4" w:space="0" w:color="00000A"/>
            </w:tcBorders>
            <w:shd w:val="clear" w:color="auto" w:fill="auto"/>
            <w:vAlign w:val="center"/>
          </w:tcPr>
          <w:p w14:paraId="7897F691" w14:textId="77777777" w:rsidR="004001D1" w:rsidRPr="004001D1" w:rsidRDefault="004001D1" w:rsidP="009F7ED3">
            <w:pPr>
              <w:spacing w:line="276" w:lineRule="auto"/>
              <w:jc w:val="center"/>
              <w:rPr>
                <w:rFonts w:asciiTheme="minorHAnsi" w:hAnsiTheme="minorHAnsi" w:cstheme="minorHAnsi"/>
                <w:szCs w:val="24"/>
              </w:rPr>
            </w:pPr>
            <w:r w:rsidRPr="004001D1">
              <w:rPr>
                <w:rFonts w:asciiTheme="minorHAnsi" w:hAnsiTheme="minorHAnsi" w:cstheme="minorHAnsi"/>
                <w:szCs w:val="24"/>
              </w:rPr>
              <w:t>Nazwa oprogramowania</w:t>
            </w:r>
          </w:p>
        </w:tc>
        <w:tc>
          <w:tcPr>
            <w:tcW w:w="61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DB0492" w14:textId="77777777" w:rsidR="004001D1" w:rsidRPr="004001D1" w:rsidRDefault="004001D1" w:rsidP="009F7ED3">
            <w:pPr>
              <w:spacing w:line="276" w:lineRule="auto"/>
              <w:jc w:val="center"/>
              <w:rPr>
                <w:rFonts w:asciiTheme="minorHAnsi" w:hAnsiTheme="minorHAnsi" w:cstheme="minorHAnsi"/>
                <w:szCs w:val="24"/>
              </w:rPr>
            </w:pPr>
          </w:p>
          <w:p w14:paraId="054B4476" w14:textId="77777777" w:rsidR="004001D1" w:rsidRPr="004001D1" w:rsidRDefault="004001D1" w:rsidP="009F7ED3">
            <w:pPr>
              <w:spacing w:line="276" w:lineRule="auto"/>
              <w:jc w:val="center"/>
              <w:rPr>
                <w:rFonts w:asciiTheme="minorHAnsi" w:hAnsiTheme="minorHAnsi" w:cstheme="minorHAnsi"/>
                <w:szCs w:val="24"/>
              </w:rPr>
            </w:pPr>
          </w:p>
        </w:tc>
      </w:tr>
      <w:tr w:rsidR="004001D1" w:rsidRPr="004001D1" w14:paraId="72009399" w14:textId="77777777" w:rsidTr="004001D1">
        <w:tc>
          <w:tcPr>
            <w:tcW w:w="3520" w:type="dxa"/>
            <w:tcBorders>
              <w:top w:val="single" w:sz="4" w:space="0" w:color="00000A"/>
              <w:left w:val="single" w:sz="4" w:space="0" w:color="00000A"/>
              <w:bottom w:val="single" w:sz="4" w:space="0" w:color="00000A"/>
            </w:tcBorders>
            <w:shd w:val="clear" w:color="auto" w:fill="auto"/>
            <w:vAlign w:val="center"/>
          </w:tcPr>
          <w:p w14:paraId="6D9178EA" w14:textId="77777777" w:rsidR="004001D1" w:rsidRPr="004001D1" w:rsidRDefault="004001D1" w:rsidP="009F7ED3">
            <w:pPr>
              <w:spacing w:line="276" w:lineRule="auto"/>
              <w:jc w:val="center"/>
              <w:rPr>
                <w:rFonts w:asciiTheme="minorHAnsi" w:hAnsiTheme="minorHAnsi" w:cstheme="minorHAnsi"/>
                <w:szCs w:val="24"/>
              </w:rPr>
            </w:pPr>
            <w:r w:rsidRPr="004001D1">
              <w:rPr>
                <w:rFonts w:asciiTheme="minorHAnsi" w:hAnsiTheme="minorHAnsi" w:cstheme="minorHAnsi"/>
                <w:szCs w:val="24"/>
              </w:rPr>
              <w:t>Wersja oprogramowania</w:t>
            </w:r>
          </w:p>
        </w:tc>
        <w:tc>
          <w:tcPr>
            <w:tcW w:w="61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D89249" w14:textId="77777777" w:rsidR="004001D1" w:rsidRPr="004001D1" w:rsidRDefault="004001D1" w:rsidP="009F7ED3">
            <w:pPr>
              <w:spacing w:line="276" w:lineRule="auto"/>
              <w:jc w:val="center"/>
              <w:rPr>
                <w:rFonts w:asciiTheme="minorHAnsi" w:hAnsiTheme="minorHAnsi" w:cstheme="minorHAnsi"/>
                <w:szCs w:val="24"/>
              </w:rPr>
            </w:pPr>
          </w:p>
          <w:p w14:paraId="0F70B5F1" w14:textId="77777777" w:rsidR="004001D1" w:rsidRPr="004001D1" w:rsidRDefault="004001D1" w:rsidP="009F7ED3">
            <w:pPr>
              <w:spacing w:line="276" w:lineRule="auto"/>
              <w:jc w:val="center"/>
              <w:rPr>
                <w:rFonts w:asciiTheme="minorHAnsi" w:hAnsiTheme="minorHAnsi" w:cstheme="minorHAnsi"/>
                <w:szCs w:val="24"/>
              </w:rPr>
            </w:pPr>
          </w:p>
        </w:tc>
      </w:tr>
    </w:tbl>
    <w:p w14:paraId="062F9C0A" w14:textId="452E3CA7" w:rsidR="00E21948" w:rsidRPr="00E21948" w:rsidRDefault="00E21948" w:rsidP="00E21948">
      <w:pPr>
        <w:pStyle w:val="Tekstpodstawowywcity"/>
        <w:numPr>
          <w:ilvl w:val="0"/>
          <w:numId w:val="6"/>
        </w:numPr>
        <w:tabs>
          <w:tab w:val="clear" w:pos="851"/>
        </w:tabs>
        <w:spacing w:before="120" w:after="120" w:line="271" w:lineRule="auto"/>
        <w:ind w:left="709" w:hanging="425"/>
        <w:rPr>
          <w:rFonts w:asciiTheme="minorHAnsi" w:hAnsiTheme="minorHAnsi" w:cstheme="minorHAnsi"/>
          <w:b/>
          <w:color w:val="000000"/>
        </w:rPr>
      </w:pPr>
      <w:r w:rsidRPr="00E21948">
        <w:rPr>
          <w:rFonts w:asciiTheme="minorHAnsi" w:hAnsiTheme="minorHAnsi" w:cstheme="minorHAnsi"/>
          <w:b/>
        </w:rPr>
        <w:t>Obsługa zgłoszeń awarii urządzeń objętych przedmiotem zamówienia będzie realizowana: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275"/>
      </w:tblGrid>
      <w:tr w:rsidR="00E21948" w:rsidRPr="00E21948" w14:paraId="455F1DA6" w14:textId="77777777" w:rsidTr="00E21948">
        <w:trPr>
          <w:trHeight w:val="623"/>
        </w:trPr>
        <w:tc>
          <w:tcPr>
            <w:tcW w:w="8364" w:type="dxa"/>
            <w:vAlign w:val="center"/>
          </w:tcPr>
          <w:p w14:paraId="6B81F270" w14:textId="70F84022" w:rsidR="00E21948" w:rsidRPr="00E21948" w:rsidRDefault="00E21948" w:rsidP="009F7ED3">
            <w:pPr>
              <w:suppressAutoHyphens w:val="0"/>
              <w:spacing w:line="288" w:lineRule="auto"/>
              <w:jc w:val="both"/>
              <w:rPr>
                <w:rFonts w:asciiTheme="minorHAnsi" w:hAnsiTheme="minorHAnsi" w:cstheme="minorHAnsi"/>
                <w:bCs/>
                <w:szCs w:val="24"/>
              </w:rPr>
            </w:pPr>
            <w:r w:rsidRPr="00E21948">
              <w:rPr>
                <w:rFonts w:asciiTheme="minorHAnsi" w:hAnsiTheme="minorHAnsi" w:cstheme="minorHAnsi"/>
                <w:bCs/>
                <w:szCs w:val="24"/>
              </w:rPr>
              <w:t>Przez przesyłanie zgłoszeń o awarii na adres mailowy</w:t>
            </w:r>
            <w:r w:rsidR="00B0125B">
              <w:rPr>
                <w:rFonts w:asciiTheme="minorHAnsi" w:hAnsiTheme="minorHAnsi" w:cstheme="minorHAnsi"/>
                <w:bCs/>
                <w:szCs w:val="24"/>
              </w:rPr>
              <w:t>,</w:t>
            </w:r>
            <w:r w:rsidRPr="00E21948">
              <w:rPr>
                <w:rFonts w:asciiTheme="minorHAnsi" w:hAnsiTheme="minorHAnsi" w:cstheme="minorHAnsi"/>
                <w:bCs/>
                <w:szCs w:val="24"/>
              </w:rPr>
              <w:t xml:space="preserve"> który zostanie wpisany do umowy (adres mailowy zostanie podany po wyborze oferty)</w:t>
            </w:r>
          </w:p>
        </w:tc>
        <w:tc>
          <w:tcPr>
            <w:tcW w:w="1275" w:type="dxa"/>
            <w:vAlign w:val="center"/>
          </w:tcPr>
          <w:p w14:paraId="733EA57A" w14:textId="77777777" w:rsidR="00E21948" w:rsidRPr="00E21948" w:rsidRDefault="00E21948" w:rsidP="009F7ED3">
            <w:pPr>
              <w:suppressAutoHyphens w:val="0"/>
              <w:spacing w:line="288" w:lineRule="auto"/>
              <w:jc w:val="center"/>
              <w:rPr>
                <w:rFonts w:asciiTheme="minorHAnsi" w:hAnsiTheme="minorHAnsi" w:cstheme="minorHAnsi"/>
                <w:b/>
                <w:bCs/>
                <w:szCs w:val="24"/>
                <w:vertAlign w:val="superscript"/>
              </w:rPr>
            </w:pPr>
            <w:r w:rsidRPr="00E21948">
              <w:rPr>
                <w:rFonts w:asciiTheme="minorHAnsi" w:hAnsiTheme="minorHAnsi" w:cstheme="minorHAnsi"/>
                <w:b/>
                <w:bCs/>
                <w:szCs w:val="24"/>
              </w:rPr>
              <w:t>□</w:t>
            </w:r>
            <w:r w:rsidRPr="00E21948">
              <w:rPr>
                <w:rFonts w:asciiTheme="minorHAnsi" w:hAnsiTheme="minorHAnsi" w:cstheme="minorHAnsi"/>
                <w:b/>
                <w:bCs/>
                <w:szCs w:val="24"/>
                <w:vertAlign w:val="superscript"/>
              </w:rPr>
              <w:t>*)</w:t>
            </w:r>
          </w:p>
        </w:tc>
      </w:tr>
      <w:tr w:rsidR="00E21948" w:rsidRPr="00E21948" w14:paraId="6ACDE9D4" w14:textId="77777777" w:rsidTr="00E21948">
        <w:trPr>
          <w:trHeight w:val="623"/>
        </w:trPr>
        <w:tc>
          <w:tcPr>
            <w:tcW w:w="8364" w:type="dxa"/>
            <w:vAlign w:val="center"/>
          </w:tcPr>
          <w:p w14:paraId="6D014B89" w14:textId="77777777" w:rsidR="00E21948" w:rsidRPr="00E21948" w:rsidRDefault="00E21948" w:rsidP="009F7ED3">
            <w:pPr>
              <w:suppressAutoHyphens w:val="0"/>
              <w:spacing w:line="288" w:lineRule="auto"/>
              <w:jc w:val="both"/>
              <w:rPr>
                <w:rFonts w:asciiTheme="minorHAnsi" w:hAnsiTheme="minorHAnsi" w:cstheme="minorHAnsi"/>
                <w:bCs/>
                <w:szCs w:val="24"/>
              </w:rPr>
            </w:pPr>
            <w:r w:rsidRPr="00E21948">
              <w:rPr>
                <w:rFonts w:asciiTheme="minorHAnsi" w:hAnsiTheme="minorHAnsi" w:cstheme="minorHAnsi"/>
                <w:bCs/>
                <w:szCs w:val="24"/>
              </w:rPr>
              <w:t xml:space="preserve">Przez platformę (system) służącą do zgłaszania awarii urządzeń. Platforma gwarantuje jednoznaczne potwierdzenie wprowadzenia zgłoszenia awarii z podaniem dnia i godziny wprowadzenia </w:t>
            </w:r>
          </w:p>
        </w:tc>
        <w:tc>
          <w:tcPr>
            <w:tcW w:w="1275" w:type="dxa"/>
            <w:vAlign w:val="center"/>
          </w:tcPr>
          <w:p w14:paraId="65BBA5A0" w14:textId="77777777" w:rsidR="00E21948" w:rsidRPr="00E21948" w:rsidRDefault="00E21948" w:rsidP="009F7ED3">
            <w:pPr>
              <w:suppressAutoHyphens w:val="0"/>
              <w:spacing w:line="288" w:lineRule="auto"/>
              <w:jc w:val="center"/>
              <w:rPr>
                <w:rFonts w:asciiTheme="minorHAnsi" w:hAnsiTheme="minorHAnsi" w:cstheme="minorHAnsi"/>
                <w:b/>
                <w:bCs/>
                <w:szCs w:val="24"/>
              </w:rPr>
            </w:pPr>
            <w:r w:rsidRPr="00E21948">
              <w:rPr>
                <w:rFonts w:asciiTheme="minorHAnsi" w:hAnsiTheme="minorHAnsi" w:cstheme="minorHAnsi"/>
                <w:b/>
                <w:bCs/>
                <w:szCs w:val="24"/>
              </w:rPr>
              <w:t>□</w:t>
            </w:r>
            <w:r w:rsidRPr="00E21948">
              <w:rPr>
                <w:rFonts w:asciiTheme="minorHAnsi" w:hAnsiTheme="minorHAnsi" w:cstheme="minorHAnsi"/>
                <w:b/>
                <w:bCs/>
                <w:szCs w:val="24"/>
                <w:vertAlign w:val="superscript"/>
              </w:rPr>
              <w:t>*)</w:t>
            </w:r>
          </w:p>
        </w:tc>
      </w:tr>
    </w:tbl>
    <w:p w14:paraId="40B4B6AB" w14:textId="77777777" w:rsidR="003E5507" w:rsidRPr="003E5507" w:rsidRDefault="003E5507" w:rsidP="003E5507">
      <w:pPr>
        <w:pStyle w:val="Tekstpodstawowywcity"/>
        <w:tabs>
          <w:tab w:val="clear" w:pos="851"/>
        </w:tabs>
        <w:spacing w:before="120" w:after="120" w:line="271" w:lineRule="auto"/>
        <w:ind w:left="0"/>
        <w:rPr>
          <w:rFonts w:asciiTheme="minorHAnsi" w:hAnsiTheme="minorHAnsi" w:cstheme="minorHAnsi"/>
          <w:b/>
          <w:color w:val="000000"/>
        </w:rPr>
      </w:pPr>
    </w:p>
    <w:p w14:paraId="7AC86172" w14:textId="6A0AF061" w:rsidR="00E249C8" w:rsidRPr="000842BA" w:rsidRDefault="00293775" w:rsidP="004001D1">
      <w:pPr>
        <w:pStyle w:val="Tekstpodstawowywcity"/>
        <w:numPr>
          <w:ilvl w:val="0"/>
          <w:numId w:val="6"/>
        </w:numPr>
        <w:tabs>
          <w:tab w:val="clear" w:pos="851"/>
        </w:tabs>
        <w:spacing w:before="120" w:after="120" w:line="271" w:lineRule="auto"/>
        <w:ind w:left="709" w:hanging="425"/>
        <w:rPr>
          <w:rFonts w:asciiTheme="minorHAnsi" w:hAnsiTheme="minorHAnsi" w:cstheme="minorHAnsi"/>
          <w:b/>
          <w:color w:val="000000"/>
        </w:rPr>
      </w:pPr>
      <w:r w:rsidRPr="000842BA">
        <w:rPr>
          <w:rFonts w:asciiTheme="minorHAnsi" w:hAnsiTheme="minorHAnsi" w:cstheme="minorHAnsi"/>
          <w:b/>
          <w:bCs/>
          <w:color w:val="000000"/>
        </w:rPr>
        <w:lastRenderedPageBreak/>
        <w:t xml:space="preserve">Warunki </w:t>
      </w:r>
      <w:r w:rsidR="004C77AC" w:rsidRPr="000842BA">
        <w:rPr>
          <w:rFonts w:asciiTheme="minorHAnsi" w:hAnsiTheme="minorHAnsi" w:cstheme="minorHAnsi"/>
          <w:b/>
          <w:bCs/>
          <w:color w:val="000000"/>
        </w:rPr>
        <w:t>wykonania zamówienia</w:t>
      </w:r>
      <w:r w:rsidR="00733D1B" w:rsidRPr="000842BA">
        <w:rPr>
          <w:rFonts w:asciiTheme="minorHAnsi" w:hAnsiTheme="minorHAnsi" w:cstheme="minorHAnsi"/>
          <w:b/>
          <w:bCs/>
          <w:color w:val="000000"/>
        </w:rPr>
        <w:t>:</w:t>
      </w:r>
    </w:p>
    <w:p w14:paraId="41315CEF" w14:textId="0777CDBD" w:rsidR="00CD3E20" w:rsidRPr="00CD3E20" w:rsidRDefault="00E249C8" w:rsidP="00CD3E20">
      <w:pPr>
        <w:pStyle w:val="Tekstpodstawowywcity"/>
        <w:tabs>
          <w:tab w:val="clear" w:pos="851"/>
        </w:tabs>
        <w:spacing w:before="120" w:line="271" w:lineRule="auto"/>
        <w:ind w:left="0"/>
        <w:rPr>
          <w:rFonts w:asciiTheme="minorHAnsi" w:hAnsiTheme="minorHAnsi" w:cstheme="minorHAnsi"/>
          <w:b/>
          <w:color w:val="000000"/>
        </w:rPr>
      </w:pPr>
      <w:r w:rsidRPr="00CD3E20">
        <w:rPr>
          <w:rFonts w:asciiTheme="minorHAnsi" w:hAnsiTheme="minorHAnsi" w:cstheme="minorHAnsi"/>
          <w:color w:val="000000"/>
        </w:rPr>
        <w:t xml:space="preserve">Termin wykonania </w:t>
      </w:r>
      <w:r w:rsidR="00FC30A3" w:rsidRPr="00CD3E20">
        <w:rPr>
          <w:rFonts w:asciiTheme="minorHAnsi" w:hAnsiTheme="minorHAnsi" w:cstheme="minorHAnsi"/>
          <w:color w:val="000000"/>
        </w:rPr>
        <w:t>zamówienia</w:t>
      </w:r>
      <w:r w:rsidR="00FF47F3" w:rsidRPr="00CD3E20">
        <w:rPr>
          <w:rFonts w:asciiTheme="minorHAnsi" w:hAnsiTheme="minorHAnsi" w:cstheme="minorHAnsi"/>
        </w:rPr>
        <w:t>:</w:t>
      </w:r>
      <w:r w:rsidR="009A1F14" w:rsidRPr="00CD3E20">
        <w:rPr>
          <w:rFonts w:asciiTheme="minorHAnsi" w:hAnsiTheme="minorHAnsi" w:cstheme="minorHAnsi"/>
        </w:rPr>
        <w:t xml:space="preserve"> </w:t>
      </w:r>
      <w:r w:rsidR="00CD3E20" w:rsidRPr="00CD3E20">
        <w:rPr>
          <w:rFonts w:asciiTheme="minorHAnsi" w:hAnsiTheme="minorHAnsi" w:cstheme="minorHAnsi"/>
          <w:b/>
        </w:rPr>
        <w:t>36 miesięcy, od dnia 1 grudnia 2022 r. do dnia 30 listopada 2025</w:t>
      </w:r>
      <w:r w:rsidR="00B635B2">
        <w:rPr>
          <w:rFonts w:asciiTheme="minorHAnsi" w:hAnsiTheme="minorHAnsi" w:cstheme="minorHAnsi"/>
          <w:b/>
        </w:rPr>
        <w:t> </w:t>
      </w:r>
      <w:r w:rsidR="00CD3E20" w:rsidRPr="00CD3E20">
        <w:rPr>
          <w:rFonts w:asciiTheme="minorHAnsi" w:hAnsiTheme="minorHAnsi" w:cstheme="minorHAnsi"/>
          <w:b/>
        </w:rPr>
        <w:t xml:space="preserve">r., w przypadku skorzystania Zamawiającego z opcji, o których </w:t>
      </w:r>
      <w:r w:rsidR="00CD3E20" w:rsidRPr="003668CC">
        <w:rPr>
          <w:rFonts w:asciiTheme="minorHAnsi" w:hAnsiTheme="minorHAnsi" w:cstheme="minorHAnsi"/>
          <w:b/>
        </w:rPr>
        <w:t xml:space="preserve">mowa </w:t>
      </w:r>
      <w:r w:rsidR="009446FB" w:rsidRPr="003668CC">
        <w:rPr>
          <w:rFonts w:asciiTheme="minorHAnsi" w:hAnsiTheme="minorHAnsi" w:cstheme="minorHAnsi"/>
          <w:b/>
        </w:rPr>
        <w:t>w pkt. 6.4</w:t>
      </w:r>
      <w:r w:rsidR="00CD3E20" w:rsidRPr="003668CC">
        <w:rPr>
          <w:rFonts w:asciiTheme="minorHAnsi" w:hAnsiTheme="minorHAnsi" w:cstheme="minorHAnsi"/>
          <w:b/>
        </w:rPr>
        <w:t>. SWZ.</w:t>
      </w:r>
      <w:r w:rsidR="00CD3E20" w:rsidRPr="00CD3E20">
        <w:rPr>
          <w:rFonts w:asciiTheme="minorHAnsi" w:hAnsiTheme="minorHAnsi" w:cstheme="minorHAnsi"/>
          <w:b/>
        </w:rPr>
        <w:t xml:space="preserve"> </w:t>
      </w:r>
      <w:r w:rsidR="00CD3E20" w:rsidRPr="00CD3E20">
        <w:rPr>
          <w:rFonts w:asciiTheme="minorHAnsi" w:hAnsiTheme="minorHAnsi" w:cstheme="minorHAnsi"/>
        </w:rPr>
        <w:t xml:space="preserve"> </w:t>
      </w:r>
    </w:p>
    <w:p w14:paraId="18F8A436" w14:textId="5F490E69" w:rsidR="003E192F" w:rsidRDefault="00CD3E20" w:rsidP="00CD3E20">
      <w:pPr>
        <w:spacing w:line="288" w:lineRule="auto"/>
        <w:jc w:val="both"/>
        <w:rPr>
          <w:rFonts w:asciiTheme="minorHAnsi" w:hAnsiTheme="minorHAnsi" w:cstheme="minorHAnsi"/>
          <w:b/>
          <w:szCs w:val="24"/>
        </w:rPr>
      </w:pPr>
      <w:r w:rsidRPr="00CD3E20">
        <w:rPr>
          <w:rFonts w:asciiTheme="minorHAnsi" w:hAnsiTheme="minorHAnsi" w:cstheme="minorHAnsi"/>
          <w:b/>
          <w:szCs w:val="24"/>
        </w:rPr>
        <w:t>Zamówienie podstawowe obejmuje okres od dnia 1 grudnia 2022 r. do 30 listopada 2023 r.</w:t>
      </w:r>
    </w:p>
    <w:p w14:paraId="5785ED34" w14:textId="2D053A20" w:rsidR="002F26A8" w:rsidRPr="00CD3E20" w:rsidRDefault="002F26A8" w:rsidP="009F7ED3">
      <w:pPr>
        <w:pStyle w:val="Tekstpodstawowywcity"/>
        <w:numPr>
          <w:ilvl w:val="0"/>
          <w:numId w:val="6"/>
        </w:numPr>
        <w:tabs>
          <w:tab w:val="clear" w:pos="851"/>
        </w:tabs>
        <w:spacing w:before="120" w:line="276" w:lineRule="auto"/>
        <w:ind w:left="709" w:hanging="425"/>
        <w:rPr>
          <w:rFonts w:asciiTheme="minorHAnsi" w:hAnsiTheme="minorHAnsi" w:cstheme="minorHAnsi"/>
          <w:b/>
          <w:color w:val="000000"/>
        </w:rPr>
      </w:pPr>
      <w:r w:rsidRPr="00CD3E20">
        <w:rPr>
          <w:rFonts w:asciiTheme="minorHAnsi" w:hAnsiTheme="minorHAnsi" w:cstheme="minorHAnsi"/>
          <w:b/>
          <w:color w:val="000000"/>
        </w:rPr>
        <w:t>Warunki płatności</w:t>
      </w:r>
      <w:r w:rsidR="001D1662" w:rsidRPr="00CD3E20">
        <w:rPr>
          <w:rFonts w:asciiTheme="minorHAnsi" w:hAnsiTheme="minorHAnsi" w:cstheme="minorHAnsi"/>
          <w:b/>
          <w:color w:val="000000"/>
        </w:rPr>
        <w:t>:</w:t>
      </w:r>
    </w:p>
    <w:p w14:paraId="30BDDF1A" w14:textId="24B5338A" w:rsidR="00CD3E20" w:rsidRPr="00CD3E20" w:rsidRDefault="00CD3E20" w:rsidP="00CD3E20">
      <w:pPr>
        <w:pStyle w:val="Akapitzlist"/>
        <w:numPr>
          <w:ilvl w:val="0"/>
          <w:numId w:val="13"/>
        </w:numPr>
        <w:spacing w:before="120" w:line="276" w:lineRule="auto"/>
        <w:ind w:left="426" w:hanging="426"/>
        <w:contextualSpacing w:val="0"/>
        <w:jc w:val="both"/>
        <w:rPr>
          <w:rFonts w:asciiTheme="minorHAnsi" w:hAnsiTheme="minorHAnsi" w:cstheme="minorHAnsi"/>
          <w:color w:val="000000"/>
          <w:szCs w:val="24"/>
        </w:rPr>
      </w:pPr>
      <w:r w:rsidRPr="00CD3E20">
        <w:rPr>
          <w:rFonts w:asciiTheme="minorHAnsi" w:hAnsiTheme="minorHAnsi" w:cstheme="minorHAnsi"/>
          <w:bCs/>
        </w:rPr>
        <w:t xml:space="preserve">Zapłata należności będzie realizowana przelewem na rachunek bankowy Wykonawcy do 21 dni od dnia otrzymania prawidłowo wystawionej faktury wraz ze zbiorczym raportem miesięcznym. Wartość faktury musi być wyliczona zgodnie ze wzorem: (ilość wydruków x cena brutto za 1000 kopii/wydruków / 1000). </w:t>
      </w:r>
    </w:p>
    <w:p w14:paraId="02190943" w14:textId="12AE1E2C" w:rsidR="00CD3E20" w:rsidRPr="0020165B" w:rsidRDefault="00105978" w:rsidP="00D075F4">
      <w:pPr>
        <w:widowControl w:val="0"/>
        <w:numPr>
          <w:ilvl w:val="0"/>
          <w:numId w:val="13"/>
        </w:numPr>
        <w:spacing w:before="120" w:line="276" w:lineRule="auto"/>
        <w:ind w:left="425" w:hanging="425"/>
        <w:contextualSpacing/>
        <w:jc w:val="both"/>
        <w:textAlignment w:val="baseline"/>
        <w:rPr>
          <w:rFonts w:asciiTheme="minorHAnsi" w:hAnsiTheme="minorHAnsi" w:cstheme="minorHAnsi"/>
          <w:color w:val="000000"/>
        </w:rPr>
      </w:pPr>
      <w:r w:rsidRPr="00782579">
        <w:rPr>
          <w:rFonts w:asciiTheme="minorHAnsi" w:hAnsiTheme="minorHAnsi" w:cstheme="minorHAnsi"/>
          <w:szCs w:val="24"/>
        </w:rPr>
        <w:t>Za dzień zapłaty uznaje się dzień obciążenia rachunku bankowego Zamawiającego.</w:t>
      </w:r>
    </w:p>
    <w:p w14:paraId="718568A6" w14:textId="5EC4DD20" w:rsidR="00CD274E" w:rsidRPr="00D87922" w:rsidRDefault="004C7B63" w:rsidP="008447CC">
      <w:pPr>
        <w:pStyle w:val="Akapitzlist"/>
        <w:numPr>
          <w:ilvl w:val="0"/>
          <w:numId w:val="6"/>
        </w:numPr>
        <w:spacing w:before="120" w:line="271" w:lineRule="auto"/>
        <w:ind w:left="709" w:hanging="425"/>
        <w:contextualSpacing w:val="0"/>
        <w:jc w:val="both"/>
        <w:rPr>
          <w:rFonts w:asciiTheme="minorHAnsi" w:hAnsiTheme="minorHAnsi" w:cstheme="minorHAnsi"/>
          <w:b/>
          <w:color w:val="000000"/>
          <w:szCs w:val="24"/>
        </w:rPr>
      </w:pPr>
      <w:r w:rsidRPr="00D87922">
        <w:rPr>
          <w:rFonts w:asciiTheme="minorHAnsi" w:hAnsiTheme="minorHAnsi" w:cstheme="minorHAnsi"/>
          <w:b/>
          <w:color w:val="000000"/>
          <w:szCs w:val="24"/>
        </w:rPr>
        <w:t>Oświadczamy, że</w:t>
      </w:r>
      <w:r w:rsidR="00CD274E" w:rsidRPr="00D87922">
        <w:rPr>
          <w:rFonts w:asciiTheme="minorHAnsi" w:hAnsiTheme="minorHAnsi" w:cstheme="minorHAnsi"/>
          <w:b/>
          <w:color w:val="000000"/>
          <w:szCs w:val="24"/>
        </w:rPr>
        <w:t>:</w:t>
      </w:r>
    </w:p>
    <w:p w14:paraId="260C92EE" w14:textId="77777777" w:rsidR="00253454" w:rsidRPr="000842BA" w:rsidRDefault="00293257" w:rsidP="008447CC">
      <w:pPr>
        <w:numPr>
          <w:ilvl w:val="6"/>
          <w:numId w:val="4"/>
        </w:numPr>
        <w:suppressAutoHyphens w:val="0"/>
        <w:spacing w:before="120" w:line="271" w:lineRule="auto"/>
        <w:ind w:left="426" w:hanging="426"/>
        <w:jc w:val="both"/>
        <w:rPr>
          <w:rFonts w:asciiTheme="minorHAnsi" w:hAnsiTheme="minorHAnsi" w:cstheme="minorHAnsi"/>
          <w:szCs w:val="24"/>
        </w:rPr>
      </w:pPr>
      <w:r w:rsidRPr="000842BA">
        <w:rPr>
          <w:rFonts w:asciiTheme="minorHAnsi" w:hAnsiTheme="minorHAnsi" w:cstheme="minorHAnsi"/>
          <w:bCs/>
          <w:szCs w:val="24"/>
        </w:rPr>
        <w:t>Z</w:t>
      </w:r>
      <w:r w:rsidR="00716287" w:rsidRPr="000842BA">
        <w:rPr>
          <w:rFonts w:asciiTheme="minorHAnsi" w:hAnsiTheme="minorHAnsi" w:cstheme="minorHAnsi"/>
          <w:bCs/>
          <w:szCs w:val="24"/>
        </w:rPr>
        <w:t>apoznaliśmy się z S</w:t>
      </w:r>
      <w:r w:rsidR="00253454" w:rsidRPr="000842BA">
        <w:rPr>
          <w:rFonts w:asciiTheme="minorHAnsi" w:hAnsiTheme="minorHAnsi" w:cstheme="minorHAnsi"/>
          <w:bCs/>
          <w:szCs w:val="24"/>
        </w:rPr>
        <w:t xml:space="preserve">WZ wraz z załącznikami i nie wnosimy do nich żadnych zastrzeżeń. </w:t>
      </w:r>
      <w:r w:rsidR="00253454" w:rsidRPr="000842BA">
        <w:rPr>
          <w:rFonts w:asciiTheme="minorHAnsi" w:hAnsiTheme="minorHAnsi" w:cstheme="minorHAnsi"/>
          <w:szCs w:val="24"/>
        </w:rPr>
        <w:t>Nie stwierdziliśmy również żadnych błędów, sprzeczności lub braków, które mogą wpłynąć na należyte wykonanie umowy oraz zdobyliśmy konieczne informacje do przygotowania oferty</w:t>
      </w:r>
      <w:r w:rsidR="0020593B" w:rsidRPr="000842BA">
        <w:rPr>
          <w:rFonts w:asciiTheme="minorHAnsi" w:hAnsiTheme="minorHAnsi" w:cstheme="minorHAnsi"/>
          <w:szCs w:val="24"/>
        </w:rPr>
        <w:t>.</w:t>
      </w:r>
    </w:p>
    <w:p w14:paraId="4B6D7A38" w14:textId="77777777" w:rsidR="00253454" w:rsidRPr="000842BA" w:rsidRDefault="00716287" w:rsidP="008447CC">
      <w:pPr>
        <w:numPr>
          <w:ilvl w:val="6"/>
          <w:numId w:val="4"/>
        </w:numPr>
        <w:suppressAutoHyphens w:val="0"/>
        <w:spacing w:before="120" w:line="271" w:lineRule="auto"/>
        <w:ind w:left="426" w:hanging="426"/>
        <w:jc w:val="both"/>
        <w:rPr>
          <w:rFonts w:asciiTheme="minorHAnsi" w:hAnsiTheme="minorHAnsi" w:cstheme="minorHAnsi"/>
          <w:szCs w:val="24"/>
        </w:rPr>
      </w:pPr>
      <w:r w:rsidRPr="000842BA">
        <w:rPr>
          <w:rFonts w:asciiTheme="minorHAnsi" w:hAnsiTheme="minorHAnsi" w:cstheme="minorHAnsi"/>
          <w:szCs w:val="24"/>
        </w:rPr>
        <w:t>U</w:t>
      </w:r>
      <w:r w:rsidR="00253454" w:rsidRPr="000842BA">
        <w:rPr>
          <w:rFonts w:asciiTheme="minorHAnsi" w:hAnsiTheme="minorHAnsi" w:cstheme="minorHAnsi"/>
          <w:szCs w:val="24"/>
        </w:rPr>
        <w:t>ważamy się za związanych niniej</w:t>
      </w:r>
      <w:r w:rsidRPr="000842BA">
        <w:rPr>
          <w:rFonts w:asciiTheme="minorHAnsi" w:hAnsiTheme="minorHAnsi" w:cstheme="minorHAnsi"/>
          <w:szCs w:val="24"/>
        </w:rPr>
        <w:t>szą ofertą na czas wskazany w S</w:t>
      </w:r>
      <w:r w:rsidR="0020593B" w:rsidRPr="000842BA">
        <w:rPr>
          <w:rFonts w:asciiTheme="minorHAnsi" w:hAnsiTheme="minorHAnsi" w:cstheme="minorHAnsi"/>
          <w:szCs w:val="24"/>
        </w:rPr>
        <w:t>WZ.</w:t>
      </w:r>
    </w:p>
    <w:p w14:paraId="41F6944E" w14:textId="4EA076BC" w:rsidR="00253454" w:rsidRPr="002146D6" w:rsidRDefault="00716287" w:rsidP="008447CC">
      <w:pPr>
        <w:numPr>
          <w:ilvl w:val="6"/>
          <w:numId w:val="4"/>
        </w:numPr>
        <w:suppressAutoHyphens w:val="0"/>
        <w:spacing w:before="120" w:line="271" w:lineRule="auto"/>
        <w:ind w:left="426" w:hanging="426"/>
        <w:jc w:val="both"/>
        <w:rPr>
          <w:rFonts w:asciiTheme="minorHAnsi" w:hAnsiTheme="minorHAnsi" w:cstheme="minorHAnsi"/>
          <w:szCs w:val="24"/>
        </w:rPr>
      </w:pPr>
      <w:r w:rsidRPr="002146D6">
        <w:rPr>
          <w:rFonts w:asciiTheme="minorHAnsi" w:hAnsiTheme="minorHAnsi" w:cstheme="minorHAnsi"/>
          <w:bCs/>
          <w:szCs w:val="24"/>
        </w:rPr>
        <w:t>O</w:t>
      </w:r>
      <w:r w:rsidR="00253454" w:rsidRPr="002146D6">
        <w:rPr>
          <w:rFonts w:asciiTheme="minorHAnsi" w:hAnsiTheme="minorHAnsi" w:cstheme="minorHAnsi"/>
          <w:bCs/>
          <w:szCs w:val="24"/>
        </w:rPr>
        <w:t>ferta cenowa została opracowana zgodnie z</w:t>
      </w:r>
      <w:r w:rsidRPr="002146D6">
        <w:rPr>
          <w:rFonts w:asciiTheme="minorHAnsi" w:hAnsiTheme="minorHAnsi" w:cstheme="minorHAnsi"/>
          <w:bCs/>
          <w:szCs w:val="24"/>
        </w:rPr>
        <w:t xml:space="preserve"> wymaganiami Zamawiającego</w:t>
      </w:r>
      <w:r w:rsidR="002146D6" w:rsidRPr="002146D6">
        <w:rPr>
          <w:rFonts w:asciiTheme="minorHAnsi" w:hAnsiTheme="minorHAnsi" w:cstheme="minorHAnsi"/>
          <w:bCs/>
          <w:szCs w:val="24"/>
        </w:rPr>
        <w:t>.</w:t>
      </w:r>
    </w:p>
    <w:p w14:paraId="2BA445A2" w14:textId="77777777" w:rsidR="00253454" w:rsidRPr="002146D6" w:rsidRDefault="00716287" w:rsidP="008447CC">
      <w:pPr>
        <w:numPr>
          <w:ilvl w:val="6"/>
          <w:numId w:val="4"/>
        </w:numPr>
        <w:suppressAutoHyphens w:val="0"/>
        <w:spacing w:before="120" w:line="271" w:lineRule="auto"/>
        <w:ind w:left="426" w:hanging="426"/>
        <w:jc w:val="both"/>
        <w:rPr>
          <w:rFonts w:asciiTheme="minorHAnsi" w:hAnsiTheme="minorHAnsi" w:cstheme="minorHAnsi"/>
          <w:szCs w:val="24"/>
        </w:rPr>
      </w:pPr>
      <w:r w:rsidRPr="002146D6">
        <w:rPr>
          <w:rFonts w:asciiTheme="minorHAnsi" w:hAnsiTheme="minorHAnsi" w:cstheme="minorHAnsi"/>
          <w:bCs/>
          <w:szCs w:val="24"/>
        </w:rPr>
        <w:t>Cena oferty zawiera wszelkie koszty niezbędne do </w:t>
      </w:r>
      <w:r w:rsidR="0020593B" w:rsidRPr="002146D6">
        <w:rPr>
          <w:rFonts w:asciiTheme="minorHAnsi" w:hAnsiTheme="minorHAnsi" w:cstheme="minorHAnsi"/>
          <w:bCs/>
          <w:szCs w:val="24"/>
        </w:rPr>
        <w:t>zrealizowania zamówienia</w:t>
      </w:r>
      <w:r w:rsidRPr="002146D6">
        <w:rPr>
          <w:rFonts w:asciiTheme="minorHAnsi" w:hAnsiTheme="minorHAnsi" w:cstheme="minorHAnsi"/>
          <w:szCs w:val="24"/>
        </w:rPr>
        <w:t>.</w:t>
      </w:r>
    </w:p>
    <w:p w14:paraId="4164878A" w14:textId="5241FE3E" w:rsidR="00782579" w:rsidRPr="004423E5" w:rsidRDefault="007858AE" w:rsidP="00782579">
      <w:pPr>
        <w:numPr>
          <w:ilvl w:val="6"/>
          <w:numId w:val="4"/>
        </w:numPr>
        <w:suppressAutoHyphens w:val="0"/>
        <w:spacing w:before="120" w:line="271" w:lineRule="auto"/>
        <w:ind w:left="426" w:hanging="426"/>
        <w:jc w:val="both"/>
        <w:rPr>
          <w:rFonts w:asciiTheme="minorHAnsi" w:hAnsiTheme="minorHAnsi" w:cstheme="minorHAnsi"/>
          <w:szCs w:val="24"/>
        </w:rPr>
      </w:pPr>
      <w:r w:rsidRPr="000842BA">
        <w:rPr>
          <w:rFonts w:asciiTheme="minorHAnsi" w:hAnsiTheme="minorHAnsi" w:cstheme="minorHAnsi"/>
          <w:iCs/>
          <w:szCs w:val="24"/>
        </w:rPr>
        <w:t>P</w:t>
      </w:r>
      <w:r w:rsidR="001D7B0D" w:rsidRPr="000842BA">
        <w:rPr>
          <w:rFonts w:asciiTheme="minorHAnsi" w:hAnsiTheme="minorHAnsi" w:cstheme="minorHAnsi"/>
          <w:iCs/>
          <w:szCs w:val="24"/>
        </w:rPr>
        <w:t xml:space="preserve">rojekt </w:t>
      </w:r>
      <w:r w:rsidR="001D7B0D" w:rsidRPr="00D67613">
        <w:rPr>
          <w:rFonts w:asciiTheme="minorHAnsi" w:hAnsiTheme="minorHAnsi" w:cstheme="minorHAnsi"/>
          <w:iCs/>
          <w:szCs w:val="24"/>
        </w:rPr>
        <w:t xml:space="preserve">umowy (Załącznik nr </w:t>
      </w:r>
      <w:r w:rsidR="00FE54DC" w:rsidRPr="00D67613">
        <w:rPr>
          <w:rFonts w:asciiTheme="minorHAnsi" w:hAnsiTheme="minorHAnsi" w:cstheme="minorHAnsi"/>
          <w:iCs/>
          <w:szCs w:val="24"/>
        </w:rPr>
        <w:t>5</w:t>
      </w:r>
      <w:r w:rsidRPr="00D67613">
        <w:rPr>
          <w:rFonts w:asciiTheme="minorHAnsi" w:hAnsiTheme="minorHAnsi" w:cstheme="minorHAnsi"/>
          <w:iCs/>
          <w:szCs w:val="24"/>
        </w:rPr>
        <w:t xml:space="preserve"> do S</w:t>
      </w:r>
      <w:r w:rsidR="00253454" w:rsidRPr="00D67613">
        <w:rPr>
          <w:rFonts w:asciiTheme="minorHAnsi" w:hAnsiTheme="minorHAnsi" w:cstheme="minorHAnsi"/>
          <w:iCs/>
          <w:szCs w:val="24"/>
        </w:rPr>
        <w:t>WZ)</w:t>
      </w:r>
      <w:r w:rsidR="00253454" w:rsidRPr="000842BA">
        <w:rPr>
          <w:rFonts w:asciiTheme="minorHAnsi" w:hAnsiTheme="minorHAnsi" w:cstheme="minorHAnsi"/>
          <w:iCs/>
          <w:szCs w:val="24"/>
        </w:rPr>
        <w:t xml:space="preserve"> został przez nas zaakceptowany i zobowiązujemy się w przypadku wyboru naszej oferty do zawarcia umowy na podanych warunkach.</w:t>
      </w:r>
    </w:p>
    <w:p w14:paraId="3639E4E4" w14:textId="2E706A62" w:rsidR="00454AFA" w:rsidRPr="00F42200" w:rsidRDefault="00454AFA" w:rsidP="00454AFA">
      <w:pPr>
        <w:pStyle w:val="Akapitzlist"/>
        <w:numPr>
          <w:ilvl w:val="0"/>
          <w:numId w:val="6"/>
        </w:numPr>
        <w:spacing w:before="120" w:after="120" w:line="276" w:lineRule="auto"/>
        <w:ind w:left="709" w:hanging="425"/>
        <w:contextualSpacing w:val="0"/>
        <w:jc w:val="both"/>
        <w:rPr>
          <w:rFonts w:ascii="Calibri" w:hAnsi="Calibri" w:cs="Calibri"/>
          <w:bCs/>
          <w:szCs w:val="24"/>
        </w:rPr>
      </w:pPr>
      <w:r w:rsidRPr="00F42200">
        <w:rPr>
          <w:rFonts w:ascii="Calibri" w:hAnsi="Calibri" w:cs="Calibri"/>
          <w:bCs/>
          <w:szCs w:val="24"/>
        </w:rPr>
        <w:t xml:space="preserve">Po podpisaniu umowy zobowiązujemy się do przedstawienia Zamawiającemu oświadczenia </w:t>
      </w:r>
      <w:r w:rsidR="00F71032" w:rsidRPr="006D190B">
        <w:rPr>
          <w:rFonts w:ascii="Calibri" w:hAnsi="Calibri" w:cs="Calibri"/>
          <w:bCs/>
          <w:szCs w:val="24"/>
        </w:rPr>
        <w:t xml:space="preserve">stanowiącego </w:t>
      </w:r>
      <w:r w:rsidR="00C70434" w:rsidRPr="006D190B">
        <w:rPr>
          <w:rFonts w:ascii="Calibri" w:hAnsi="Calibri" w:cs="Calibri"/>
          <w:bCs/>
          <w:szCs w:val="24"/>
        </w:rPr>
        <w:t>Załącznik nr 10</w:t>
      </w:r>
      <w:r w:rsidRPr="006D190B">
        <w:rPr>
          <w:rFonts w:ascii="Calibri" w:hAnsi="Calibri" w:cs="Calibri"/>
          <w:bCs/>
          <w:szCs w:val="24"/>
        </w:rPr>
        <w:t xml:space="preserve"> do Projektu umowy, </w:t>
      </w:r>
      <w:r w:rsidRPr="00F42200">
        <w:rPr>
          <w:rFonts w:ascii="Calibri" w:hAnsi="Calibri" w:cs="Calibri"/>
          <w:bCs/>
          <w:szCs w:val="24"/>
        </w:rPr>
        <w:t>składanego pod groźbą odpowiedzialności karnej (zgodnie z art. 297 k.k.) o spełnieniu wymogu dotyczącego zatrudnienia osób na podstawie umowy o pracę, zgodnie z pkt</w:t>
      </w:r>
      <w:r w:rsidR="00B2551C" w:rsidRPr="00F42200">
        <w:rPr>
          <w:rFonts w:ascii="Calibri" w:hAnsi="Calibri" w:cs="Calibri"/>
          <w:bCs/>
          <w:szCs w:val="24"/>
        </w:rPr>
        <w:t>.</w:t>
      </w:r>
      <w:r w:rsidRPr="00F42200">
        <w:rPr>
          <w:rFonts w:ascii="Calibri" w:hAnsi="Calibri" w:cs="Calibri"/>
          <w:bCs/>
          <w:szCs w:val="24"/>
        </w:rPr>
        <w:t xml:space="preserve"> </w:t>
      </w:r>
      <w:r w:rsidR="00A16360" w:rsidRPr="00F42200">
        <w:rPr>
          <w:rFonts w:ascii="Calibri" w:hAnsi="Calibri" w:cs="Calibri"/>
          <w:bCs/>
          <w:szCs w:val="24"/>
        </w:rPr>
        <w:t>11</w:t>
      </w:r>
      <w:r w:rsidRPr="00F42200">
        <w:rPr>
          <w:rFonts w:ascii="Calibri" w:hAnsi="Calibri" w:cs="Calibri"/>
          <w:bCs/>
          <w:szCs w:val="24"/>
        </w:rPr>
        <w:t>.2. SWZ.</w:t>
      </w:r>
    </w:p>
    <w:p w14:paraId="00C4FFAD" w14:textId="54C8CBA9" w:rsidR="006A218D" w:rsidRPr="007A7986" w:rsidRDefault="00E70740" w:rsidP="00454AFA">
      <w:pPr>
        <w:pStyle w:val="Akapitzlist"/>
        <w:numPr>
          <w:ilvl w:val="0"/>
          <w:numId w:val="6"/>
        </w:numPr>
        <w:suppressAutoHyphens w:val="0"/>
        <w:spacing w:before="120" w:after="120" w:line="276" w:lineRule="auto"/>
        <w:ind w:left="426" w:hanging="142"/>
        <w:jc w:val="both"/>
        <w:rPr>
          <w:rFonts w:asciiTheme="minorHAnsi" w:hAnsiTheme="minorHAnsi" w:cstheme="minorHAnsi"/>
          <w:szCs w:val="24"/>
        </w:rPr>
      </w:pPr>
      <w:r w:rsidRPr="003D05F6">
        <w:rPr>
          <w:rFonts w:asciiTheme="minorHAnsi" w:hAnsiTheme="minorHAnsi" w:cstheme="minorHAnsi"/>
          <w:b/>
          <w:color w:val="000000"/>
          <w:szCs w:val="24"/>
        </w:rPr>
        <w:t>Ponadto o</w:t>
      </w:r>
      <w:r w:rsidR="004C7B63" w:rsidRPr="003D05F6">
        <w:rPr>
          <w:rFonts w:asciiTheme="minorHAnsi" w:hAnsiTheme="minorHAnsi" w:cstheme="minorHAnsi"/>
          <w:b/>
          <w:color w:val="000000"/>
          <w:szCs w:val="24"/>
        </w:rPr>
        <w:t>świadczamy, że</w:t>
      </w:r>
      <w:r w:rsidR="006A218D" w:rsidRPr="003D05F6">
        <w:rPr>
          <w:rFonts w:asciiTheme="minorHAnsi" w:hAnsiTheme="minorHAnsi" w:cstheme="minorHAnsi"/>
          <w:b/>
          <w:color w:val="000000"/>
          <w:szCs w:val="24"/>
        </w:rPr>
        <w:t>:</w:t>
      </w:r>
    </w:p>
    <w:p w14:paraId="7D6C545E" w14:textId="72347725" w:rsidR="00E95E65" w:rsidRPr="000842BA" w:rsidRDefault="00E95E65" w:rsidP="00965B83">
      <w:pPr>
        <w:tabs>
          <w:tab w:val="left" w:pos="284"/>
        </w:tabs>
        <w:spacing w:before="120" w:line="271" w:lineRule="auto"/>
        <w:ind w:right="-34" w:firstLine="284"/>
        <w:jc w:val="both"/>
        <w:rPr>
          <w:rFonts w:asciiTheme="minorHAnsi" w:hAnsiTheme="minorHAnsi" w:cstheme="minorHAnsi"/>
          <w:szCs w:val="24"/>
        </w:rPr>
      </w:pPr>
      <w:r w:rsidRPr="000842BA">
        <w:rPr>
          <w:rFonts w:asciiTheme="minorHAnsi" w:hAnsiTheme="minorHAnsi" w:cstheme="minorHAnsi"/>
          <w:b/>
          <w:bCs/>
          <w:color w:val="000000"/>
          <w:szCs w:val="24"/>
        </w:rPr>
        <w:t>□</w:t>
      </w:r>
      <w:r w:rsidRPr="000842BA">
        <w:rPr>
          <w:rFonts w:asciiTheme="minorHAnsi" w:hAnsiTheme="minorHAnsi" w:cstheme="minorHAnsi"/>
          <w:b/>
          <w:bCs/>
          <w:color w:val="000000"/>
          <w:szCs w:val="24"/>
          <w:vertAlign w:val="superscript"/>
        </w:rPr>
        <w:t>*)</w:t>
      </w:r>
      <w:r w:rsidRPr="000842BA">
        <w:rPr>
          <w:rFonts w:asciiTheme="minorHAnsi" w:hAnsiTheme="minorHAnsi" w:cstheme="minorHAnsi"/>
          <w:b/>
          <w:bCs/>
          <w:color w:val="000000"/>
          <w:szCs w:val="24"/>
        </w:rPr>
        <w:tab/>
      </w:r>
      <w:r w:rsidR="00D91AB0" w:rsidRPr="0083786A">
        <w:rPr>
          <w:rFonts w:asciiTheme="minorHAnsi" w:hAnsiTheme="minorHAnsi" w:cstheme="minorHAnsi"/>
          <w:b/>
          <w:szCs w:val="24"/>
        </w:rPr>
        <w:t>w części …………………………</w:t>
      </w:r>
      <w:r w:rsidR="00D91AB0">
        <w:rPr>
          <w:rFonts w:asciiTheme="minorHAnsi" w:hAnsiTheme="minorHAnsi" w:cstheme="minorHAnsi"/>
          <w:b/>
          <w:szCs w:val="24"/>
        </w:rPr>
        <w:t xml:space="preserve"> </w:t>
      </w:r>
      <w:r w:rsidRPr="000842BA">
        <w:rPr>
          <w:rFonts w:asciiTheme="minorHAnsi" w:hAnsiTheme="minorHAnsi" w:cstheme="minorHAnsi"/>
          <w:szCs w:val="24"/>
        </w:rPr>
        <w:t>przedmiot zamówien</w:t>
      </w:r>
      <w:r w:rsidR="00124603" w:rsidRPr="000842BA">
        <w:rPr>
          <w:rFonts w:asciiTheme="minorHAnsi" w:hAnsiTheme="minorHAnsi" w:cstheme="minorHAnsi"/>
          <w:szCs w:val="24"/>
        </w:rPr>
        <w:t>ia zrealizujemy sami w całości</w:t>
      </w:r>
      <w:r w:rsidR="00EA48CC">
        <w:rPr>
          <w:rFonts w:asciiTheme="minorHAnsi" w:hAnsiTheme="minorHAnsi" w:cstheme="minorHAnsi"/>
          <w:szCs w:val="24"/>
        </w:rPr>
        <w:t>,</w:t>
      </w:r>
      <w:r w:rsidR="0083786A">
        <w:rPr>
          <w:rFonts w:asciiTheme="minorHAnsi" w:hAnsiTheme="minorHAnsi" w:cstheme="minorHAnsi"/>
          <w:szCs w:val="24"/>
        </w:rPr>
        <w:t xml:space="preserve"> </w:t>
      </w:r>
    </w:p>
    <w:p w14:paraId="72E2230E" w14:textId="086A7EFF" w:rsidR="006C4917" w:rsidRPr="000842BA" w:rsidRDefault="00E95E65" w:rsidP="00C45B36">
      <w:pPr>
        <w:tabs>
          <w:tab w:val="left" w:pos="284"/>
        </w:tabs>
        <w:spacing w:before="120" w:after="120" w:line="271" w:lineRule="auto"/>
        <w:ind w:left="709" w:right="-34" w:hanging="425"/>
        <w:jc w:val="both"/>
        <w:rPr>
          <w:rFonts w:asciiTheme="minorHAnsi" w:hAnsiTheme="minorHAnsi" w:cstheme="minorHAnsi"/>
          <w:szCs w:val="24"/>
        </w:rPr>
      </w:pPr>
      <w:r w:rsidRPr="000842BA">
        <w:rPr>
          <w:rFonts w:asciiTheme="minorHAnsi" w:hAnsiTheme="minorHAnsi" w:cstheme="minorHAnsi"/>
          <w:b/>
          <w:bCs/>
          <w:color w:val="000000"/>
          <w:szCs w:val="24"/>
        </w:rPr>
        <w:t>□</w:t>
      </w:r>
      <w:r w:rsidRPr="000842BA">
        <w:rPr>
          <w:rFonts w:asciiTheme="minorHAnsi" w:hAnsiTheme="minorHAnsi" w:cstheme="minorHAnsi"/>
          <w:b/>
          <w:bCs/>
          <w:color w:val="000000"/>
          <w:szCs w:val="24"/>
          <w:vertAlign w:val="superscript"/>
        </w:rPr>
        <w:t>*)</w:t>
      </w:r>
      <w:r w:rsidRPr="000842BA">
        <w:rPr>
          <w:rFonts w:asciiTheme="minorHAnsi" w:hAnsiTheme="minorHAnsi" w:cstheme="minorHAnsi"/>
          <w:b/>
          <w:bCs/>
          <w:color w:val="000000"/>
          <w:szCs w:val="24"/>
        </w:rPr>
        <w:tab/>
      </w:r>
      <w:r w:rsidR="00D91AB0" w:rsidRPr="0083786A">
        <w:rPr>
          <w:rFonts w:asciiTheme="minorHAnsi" w:hAnsiTheme="minorHAnsi" w:cstheme="minorHAnsi"/>
          <w:b/>
          <w:szCs w:val="24"/>
        </w:rPr>
        <w:t>w części ………………………</w:t>
      </w:r>
      <w:r w:rsidR="00C45B36">
        <w:rPr>
          <w:rFonts w:asciiTheme="minorHAnsi" w:hAnsiTheme="minorHAnsi" w:cstheme="minorHAnsi"/>
          <w:b/>
          <w:szCs w:val="24"/>
        </w:rPr>
        <w:t xml:space="preserve"> </w:t>
      </w:r>
      <w:r w:rsidRPr="000842BA">
        <w:rPr>
          <w:rFonts w:asciiTheme="minorHAnsi" w:hAnsiTheme="minorHAnsi" w:cstheme="minorHAnsi"/>
          <w:szCs w:val="24"/>
        </w:rPr>
        <w:t xml:space="preserve">realizację przedmiotu zamówienia </w:t>
      </w:r>
      <w:r w:rsidR="00F46F80" w:rsidRPr="000842BA">
        <w:rPr>
          <w:rFonts w:asciiTheme="minorHAnsi" w:hAnsiTheme="minorHAnsi" w:cstheme="minorHAnsi"/>
          <w:szCs w:val="24"/>
        </w:rPr>
        <w:t xml:space="preserve">w poniższym zakresie </w:t>
      </w:r>
      <w:r w:rsidRPr="000842BA">
        <w:rPr>
          <w:rFonts w:asciiTheme="minorHAnsi" w:hAnsiTheme="minorHAnsi" w:cstheme="minorHAnsi"/>
          <w:szCs w:val="24"/>
        </w:rPr>
        <w:t>zam</w:t>
      </w:r>
      <w:r w:rsidR="00D91AB0">
        <w:rPr>
          <w:rFonts w:asciiTheme="minorHAnsi" w:hAnsiTheme="minorHAnsi" w:cstheme="minorHAnsi"/>
          <w:szCs w:val="24"/>
        </w:rPr>
        <w:t>ierzamy powierzyć</w:t>
      </w:r>
      <w:r w:rsidR="00965B83">
        <w:rPr>
          <w:rFonts w:asciiTheme="minorHAnsi" w:hAnsiTheme="minorHAnsi" w:cstheme="minorHAnsi"/>
          <w:szCs w:val="24"/>
        </w:rPr>
        <w:t xml:space="preserve">  </w:t>
      </w:r>
      <w:r w:rsidR="007B3C15" w:rsidRPr="000842BA">
        <w:rPr>
          <w:rFonts w:asciiTheme="minorHAnsi" w:hAnsiTheme="minorHAnsi" w:cstheme="minorHAnsi"/>
          <w:szCs w:val="24"/>
        </w:rPr>
        <w:t>podwykonawcom</w:t>
      </w:r>
      <w:r w:rsidR="00B878BA" w:rsidRPr="0083786A">
        <w:rPr>
          <w:rFonts w:asciiTheme="minorHAnsi" w:hAnsiTheme="minorHAnsi" w:cstheme="minorHAnsi"/>
          <w:b/>
          <w:szCs w:val="2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0B0998" w:rsidRPr="000842BA" w14:paraId="51A875B1" w14:textId="77777777" w:rsidTr="00947013">
        <w:tc>
          <w:tcPr>
            <w:tcW w:w="467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1A3FE538" w14:textId="77777777" w:rsidR="000B0998" w:rsidRPr="000842BA" w:rsidRDefault="00F919AF" w:rsidP="000536ED">
            <w:pPr>
              <w:jc w:val="center"/>
              <w:rPr>
                <w:rFonts w:asciiTheme="minorHAnsi" w:hAnsiTheme="minorHAnsi" w:cstheme="minorHAnsi"/>
                <w:b/>
                <w:szCs w:val="24"/>
              </w:rPr>
            </w:pPr>
            <w:r w:rsidRPr="000842BA">
              <w:rPr>
                <w:rFonts w:asciiTheme="minorHAnsi" w:hAnsiTheme="minorHAnsi" w:cstheme="minorHAnsi"/>
                <w:b/>
                <w:bCs/>
                <w:szCs w:val="24"/>
              </w:rPr>
              <w:t>Zakres</w:t>
            </w:r>
            <w:r w:rsidR="000B0998" w:rsidRPr="000842BA">
              <w:rPr>
                <w:rFonts w:asciiTheme="minorHAnsi" w:hAnsiTheme="minorHAnsi" w:cstheme="minorHAnsi"/>
                <w:b/>
                <w:bCs/>
                <w:szCs w:val="24"/>
              </w:rPr>
              <w:t xml:space="preserve"> zamówienia, któr</w:t>
            </w:r>
            <w:r w:rsidR="00124603" w:rsidRPr="000842BA">
              <w:rPr>
                <w:rFonts w:asciiTheme="minorHAnsi" w:hAnsiTheme="minorHAnsi" w:cstheme="minorHAnsi"/>
                <w:b/>
                <w:bCs/>
                <w:szCs w:val="24"/>
              </w:rPr>
              <w:t>ego</w:t>
            </w:r>
            <w:r w:rsidR="000B0998" w:rsidRPr="000842BA">
              <w:rPr>
                <w:rFonts w:asciiTheme="minorHAnsi" w:hAnsiTheme="minorHAnsi" w:cstheme="minorHAnsi"/>
                <w:b/>
                <w:bCs/>
                <w:szCs w:val="24"/>
              </w:rPr>
              <w:t xml:space="preserve"> wykonanie zostanie powierzone podwykonawcom</w:t>
            </w:r>
          </w:p>
        </w:tc>
        <w:tc>
          <w:tcPr>
            <w:tcW w:w="4961" w:type="dxa"/>
            <w:tcBorders>
              <w:top w:val="single" w:sz="4" w:space="0" w:color="auto"/>
              <w:left w:val="single" w:sz="4" w:space="0" w:color="auto"/>
              <w:bottom w:val="single" w:sz="4" w:space="0" w:color="auto"/>
              <w:right w:val="single" w:sz="4" w:space="0" w:color="auto"/>
            </w:tcBorders>
            <w:shd w:val="pct12" w:color="auto" w:fill="auto"/>
            <w:hideMark/>
          </w:tcPr>
          <w:p w14:paraId="20496705" w14:textId="77777777" w:rsidR="000B0998" w:rsidRPr="000842BA" w:rsidRDefault="000B0998" w:rsidP="000536ED">
            <w:pPr>
              <w:jc w:val="center"/>
              <w:rPr>
                <w:rFonts w:asciiTheme="minorHAnsi" w:hAnsiTheme="minorHAnsi" w:cstheme="minorHAnsi"/>
                <w:b/>
                <w:bCs/>
                <w:szCs w:val="24"/>
              </w:rPr>
            </w:pPr>
            <w:r w:rsidRPr="000842BA">
              <w:rPr>
                <w:rFonts w:asciiTheme="minorHAnsi" w:hAnsiTheme="minorHAnsi" w:cstheme="minorHAnsi"/>
                <w:b/>
                <w:bCs/>
                <w:szCs w:val="24"/>
              </w:rPr>
              <w:t xml:space="preserve">Nazwa, siedziba podwykonawcy </w:t>
            </w:r>
          </w:p>
          <w:p w14:paraId="3B01DDD8" w14:textId="77777777" w:rsidR="000B0998" w:rsidRPr="000842BA" w:rsidRDefault="000B0998" w:rsidP="000536ED">
            <w:pPr>
              <w:jc w:val="center"/>
              <w:rPr>
                <w:rFonts w:asciiTheme="minorHAnsi" w:hAnsiTheme="minorHAnsi" w:cstheme="minorHAnsi"/>
                <w:b/>
                <w:szCs w:val="24"/>
              </w:rPr>
            </w:pPr>
            <w:r w:rsidRPr="000842BA">
              <w:rPr>
                <w:rFonts w:asciiTheme="minorHAnsi" w:hAnsiTheme="minorHAnsi" w:cstheme="minorHAnsi"/>
                <w:b/>
                <w:bCs/>
                <w:szCs w:val="24"/>
              </w:rPr>
              <w:t>(o ile są znane</w:t>
            </w:r>
            <w:r w:rsidR="00AB1074" w:rsidRPr="000842BA">
              <w:rPr>
                <w:rFonts w:asciiTheme="minorHAnsi" w:hAnsiTheme="minorHAnsi" w:cstheme="minorHAnsi"/>
                <w:b/>
                <w:bCs/>
                <w:szCs w:val="24"/>
              </w:rPr>
              <w:t xml:space="preserve"> na etapie składania oferty</w:t>
            </w:r>
            <w:r w:rsidRPr="000842BA">
              <w:rPr>
                <w:rFonts w:asciiTheme="minorHAnsi" w:hAnsiTheme="minorHAnsi" w:cstheme="minorHAnsi"/>
                <w:b/>
                <w:bCs/>
                <w:szCs w:val="24"/>
              </w:rPr>
              <w:t>)</w:t>
            </w:r>
          </w:p>
        </w:tc>
      </w:tr>
      <w:tr w:rsidR="000B0998" w:rsidRPr="000842BA" w14:paraId="52192CA4" w14:textId="77777777" w:rsidTr="00947013">
        <w:tc>
          <w:tcPr>
            <w:tcW w:w="4678" w:type="dxa"/>
            <w:tcBorders>
              <w:top w:val="single" w:sz="4" w:space="0" w:color="auto"/>
              <w:left w:val="single" w:sz="4" w:space="0" w:color="auto"/>
              <w:bottom w:val="single" w:sz="4" w:space="0" w:color="auto"/>
              <w:right w:val="single" w:sz="4" w:space="0" w:color="auto"/>
            </w:tcBorders>
          </w:tcPr>
          <w:p w14:paraId="46B7F96B" w14:textId="77777777" w:rsidR="000B0998" w:rsidRPr="000842BA" w:rsidRDefault="000B0998">
            <w:pPr>
              <w:rPr>
                <w:rFonts w:asciiTheme="minorHAnsi" w:hAnsiTheme="minorHAnsi" w:cstheme="minorHAnsi"/>
                <w:szCs w:val="24"/>
                <w:highlight w:val="green"/>
              </w:rPr>
            </w:pPr>
          </w:p>
          <w:p w14:paraId="296100DF" w14:textId="6406D515" w:rsidR="000C7F22" w:rsidRDefault="000C7F22">
            <w:pPr>
              <w:rPr>
                <w:rFonts w:asciiTheme="minorHAnsi" w:hAnsiTheme="minorHAnsi" w:cstheme="minorHAnsi"/>
                <w:sz w:val="18"/>
                <w:szCs w:val="18"/>
                <w:highlight w:val="green"/>
              </w:rPr>
            </w:pPr>
          </w:p>
          <w:p w14:paraId="5C65EAB7" w14:textId="0A4A0054" w:rsidR="000F0E80" w:rsidRPr="000F0E80" w:rsidRDefault="000F0E80">
            <w:pPr>
              <w:rPr>
                <w:rFonts w:asciiTheme="minorHAnsi" w:hAnsiTheme="minorHAnsi" w:cstheme="minorHAnsi"/>
                <w:sz w:val="18"/>
                <w:szCs w:val="18"/>
                <w:highlight w:val="green"/>
              </w:rPr>
            </w:pPr>
          </w:p>
        </w:tc>
        <w:tc>
          <w:tcPr>
            <w:tcW w:w="4961" w:type="dxa"/>
            <w:tcBorders>
              <w:top w:val="single" w:sz="4" w:space="0" w:color="auto"/>
              <w:left w:val="single" w:sz="4" w:space="0" w:color="auto"/>
              <w:bottom w:val="single" w:sz="4" w:space="0" w:color="auto"/>
              <w:right w:val="single" w:sz="4" w:space="0" w:color="auto"/>
            </w:tcBorders>
          </w:tcPr>
          <w:p w14:paraId="4CEA4300" w14:textId="77777777" w:rsidR="000B0998" w:rsidRPr="000842BA" w:rsidRDefault="000B0998">
            <w:pPr>
              <w:rPr>
                <w:rFonts w:asciiTheme="minorHAnsi" w:hAnsiTheme="minorHAnsi" w:cstheme="minorHAnsi"/>
                <w:szCs w:val="24"/>
                <w:highlight w:val="green"/>
              </w:rPr>
            </w:pPr>
          </w:p>
        </w:tc>
      </w:tr>
    </w:tbl>
    <w:p w14:paraId="3CBA0C7C" w14:textId="7FB30CAA" w:rsidR="0083786A" w:rsidRDefault="001341B0" w:rsidP="001341B0">
      <w:pPr>
        <w:spacing w:before="120" w:line="271" w:lineRule="auto"/>
        <w:ind w:left="284"/>
        <w:jc w:val="both"/>
        <w:rPr>
          <w:rFonts w:asciiTheme="minorHAnsi" w:hAnsiTheme="minorHAnsi" w:cstheme="minorHAnsi"/>
          <w:b/>
          <w:szCs w:val="24"/>
          <w:u w:val="single"/>
        </w:rPr>
      </w:pPr>
      <w:r w:rsidRPr="000842BA">
        <w:rPr>
          <w:rFonts w:asciiTheme="minorHAnsi" w:hAnsiTheme="minorHAnsi" w:cstheme="minorHAnsi"/>
          <w:b/>
          <w:szCs w:val="24"/>
          <w:u w:val="single"/>
        </w:rPr>
        <w:t>UWAGA: brak informacji w ww. zakresie oznacza, że Wykonawca przedmiot zamówienia zrealizuje samodzielnie.</w:t>
      </w:r>
    </w:p>
    <w:p w14:paraId="12F9D703" w14:textId="6DA13C50" w:rsidR="00FC5E28" w:rsidRDefault="00FC5E28" w:rsidP="001341B0">
      <w:pPr>
        <w:spacing w:before="120" w:line="271" w:lineRule="auto"/>
        <w:ind w:left="284"/>
        <w:jc w:val="both"/>
        <w:rPr>
          <w:rFonts w:asciiTheme="minorHAnsi" w:hAnsiTheme="minorHAnsi" w:cstheme="minorHAnsi"/>
          <w:b/>
          <w:szCs w:val="24"/>
          <w:u w:val="single"/>
        </w:rPr>
      </w:pPr>
    </w:p>
    <w:p w14:paraId="5D93BF5F" w14:textId="13F3E505" w:rsidR="00FC5E28" w:rsidRDefault="00FC5E28" w:rsidP="001341B0">
      <w:pPr>
        <w:spacing w:before="120" w:line="271" w:lineRule="auto"/>
        <w:ind w:left="284"/>
        <w:jc w:val="both"/>
        <w:rPr>
          <w:rFonts w:asciiTheme="minorHAnsi" w:hAnsiTheme="minorHAnsi" w:cstheme="minorHAnsi"/>
          <w:b/>
          <w:szCs w:val="24"/>
          <w:u w:val="single"/>
        </w:rPr>
      </w:pPr>
    </w:p>
    <w:p w14:paraId="0EA59B4E" w14:textId="77777777" w:rsidR="00FC5E28" w:rsidRPr="001341B0" w:rsidRDefault="00FC5E28" w:rsidP="001341B0">
      <w:pPr>
        <w:spacing w:before="120" w:line="271" w:lineRule="auto"/>
        <w:ind w:left="284"/>
        <w:jc w:val="both"/>
        <w:rPr>
          <w:rFonts w:asciiTheme="minorHAnsi" w:hAnsiTheme="minorHAnsi" w:cstheme="minorHAnsi"/>
          <w:b/>
          <w:szCs w:val="24"/>
          <w:u w:val="single"/>
        </w:rPr>
      </w:pPr>
    </w:p>
    <w:p w14:paraId="3CFD15B6" w14:textId="4AE52135" w:rsidR="00EE7AA8" w:rsidRPr="000842BA" w:rsidRDefault="00EE7AA8" w:rsidP="008447CC">
      <w:pPr>
        <w:pStyle w:val="Akapitzlist"/>
        <w:numPr>
          <w:ilvl w:val="0"/>
          <w:numId w:val="6"/>
        </w:numPr>
        <w:spacing w:before="120" w:line="271" w:lineRule="auto"/>
        <w:ind w:left="709" w:hanging="425"/>
        <w:contextualSpacing w:val="0"/>
        <w:jc w:val="both"/>
        <w:rPr>
          <w:rFonts w:asciiTheme="minorHAnsi" w:hAnsiTheme="minorHAnsi" w:cstheme="minorHAnsi"/>
          <w:b/>
          <w:szCs w:val="24"/>
        </w:rPr>
      </w:pPr>
      <w:r w:rsidRPr="000842BA">
        <w:rPr>
          <w:rFonts w:asciiTheme="minorHAnsi" w:hAnsiTheme="minorHAnsi" w:cstheme="minorHAnsi"/>
          <w:b/>
          <w:szCs w:val="24"/>
        </w:rPr>
        <w:lastRenderedPageBreak/>
        <w:t>Informacja dotycząca powstania obowiązku podatkoweg</w:t>
      </w:r>
      <w:r w:rsidR="00C7569F" w:rsidRPr="000842BA">
        <w:rPr>
          <w:rFonts w:asciiTheme="minorHAnsi" w:hAnsiTheme="minorHAnsi" w:cstheme="minorHAnsi"/>
          <w:b/>
          <w:szCs w:val="24"/>
        </w:rPr>
        <w:t>o zgodnie z art. 225 ustawy</w:t>
      </w:r>
      <w:r w:rsidR="00293775" w:rsidRPr="000842BA">
        <w:rPr>
          <w:rFonts w:asciiTheme="minorHAnsi" w:hAnsiTheme="minorHAnsi" w:cstheme="minorHAnsi"/>
          <w:b/>
          <w:szCs w:val="24"/>
        </w:rPr>
        <w:t xml:space="preserve"> </w:t>
      </w:r>
      <w:proofErr w:type="spellStart"/>
      <w:r w:rsidR="00293775" w:rsidRPr="000842BA">
        <w:rPr>
          <w:rFonts w:asciiTheme="minorHAnsi" w:hAnsiTheme="minorHAnsi" w:cstheme="minorHAnsi"/>
          <w:b/>
          <w:szCs w:val="24"/>
        </w:rPr>
        <w:t>Pzp</w:t>
      </w:r>
      <w:proofErr w:type="spellEnd"/>
      <w:r w:rsidRPr="000842BA">
        <w:rPr>
          <w:rFonts w:asciiTheme="minorHAnsi" w:hAnsiTheme="minorHAnsi" w:cstheme="minorHAnsi"/>
          <w:b/>
          <w:szCs w:val="24"/>
        </w:rPr>
        <w:t xml:space="preserve"> </w:t>
      </w:r>
    </w:p>
    <w:p w14:paraId="5436B51E" w14:textId="4C892FDD" w:rsidR="003722A6" w:rsidRPr="000842BA" w:rsidRDefault="003722A6" w:rsidP="003D1D69">
      <w:pPr>
        <w:pStyle w:val="Akapitzlist"/>
        <w:spacing w:before="120" w:line="271" w:lineRule="auto"/>
        <w:ind w:left="0"/>
        <w:contextualSpacing w:val="0"/>
        <w:jc w:val="both"/>
        <w:rPr>
          <w:rFonts w:asciiTheme="minorHAnsi" w:hAnsiTheme="minorHAnsi" w:cstheme="minorHAnsi"/>
          <w:b/>
          <w:szCs w:val="24"/>
        </w:rPr>
      </w:pPr>
      <w:r w:rsidRPr="000842BA">
        <w:rPr>
          <w:rFonts w:asciiTheme="minorHAnsi" w:hAnsiTheme="minorHAnsi" w:cstheme="minorHAnsi"/>
          <w:szCs w:val="24"/>
        </w:rPr>
        <w:t xml:space="preserve">Składając </w:t>
      </w:r>
      <w:r w:rsidR="00D83AA6" w:rsidRPr="000842BA">
        <w:rPr>
          <w:rFonts w:asciiTheme="minorHAnsi" w:hAnsiTheme="minorHAnsi" w:cstheme="minorHAnsi"/>
          <w:szCs w:val="24"/>
        </w:rPr>
        <w:t xml:space="preserve">niniejszą </w:t>
      </w:r>
      <w:r w:rsidRPr="000842BA">
        <w:rPr>
          <w:rFonts w:asciiTheme="minorHAnsi" w:hAnsiTheme="minorHAnsi" w:cstheme="minorHAnsi"/>
          <w:szCs w:val="24"/>
        </w:rPr>
        <w:t xml:space="preserve">ofertę </w:t>
      </w:r>
      <w:r w:rsidR="00D83AA6" w:rsidRPr="000842BA">
        <w:rPr>
          <w:rFonts w:asciiTheme="minorHAnsi" w:hAnsiTheme="minorHAnsi" w:cstheme="minorHAnsi"/>
          <w:szCs w:val="24"/>
        </w:rPr>
        <w:t>i</w:t>
      </w:r>
      <w:r w:rsidRPr="000842BA">
        <w:rPr>
          <w:rFonts w:asciiTheme="minorHAnsi" w:hAnsiTheme="minorHAnsi" w:cstheme="minorHAnsi"/>
          <w:szCs w:val="24"/>
        </w:rPr>
        <w:t xml:space="preserve">nformuję, że wybór oferty </w:t>
      </w:r>
      <w:r w:rsidR="009B51D3" w:rsidRPr="000842BA">
        <w:rPr>
          <w:rFonts w:asciiTheme="minorHAnsi" w:hAnsiTheme="minorHAnsi" w:cstheme="minorHAnsi"/>
          <w:szCs w:val="24"/>
        </w:rPr>
        <w:t xml:space="preserve">w części </w:t>
      </w:r>
      <w:r w:rsidRPr="000842BA">
        <w:rPr>
          <w:rFonts w:asciiTheme="minorHAnsi" w:hAnsiTheme="minorHAnsi" w:cstheme="minorHAnsi"/>
          <w:b/>
          <w:szCs w:val="24"/>
        </w:rPr>
        <w:t>będzie / nie będzie</w:t>
      </w:r>
      <w:r w:rsidR="00E95ACC">
        <w:rPr>
          <w:rFonts w:asciiTheme="minorHAnsi" w:hAnsiTheme="minorHAnsi" w:cstheme="minorHAnsi"/>
          <w:b/>
          <w:szCs w:val="24"/>
          <w:vertAlign w:val="superscript"/>
        </w:rPr>
        <w:t>**</w:t>
      </w:r>
      <w:r w:rsidRPr="000842BA">
        <w:rPr>
          <w:rFonts w:asciiTheme="minorHAnsi" w:hAnsiTheme="minorHAnsi" w:cstheme="minorHAnsi"/>
          <w:b/>
          <w:szCs w:val="24"/>
          <w:vertAlign w:val="superscript"/>
        </w:rPr>
        <w:t>)</w:t>
      </w:r>
      <w:r w:rsidRPr="000842BA">
        <w:rPr>
          <w:rStyle w:val="Odwoanieprzypisudolnego"/>
          <w:rFonts w:asciiTheme="minorHAnsi" w:hAnsiTheme="minorHAnsi" w:cstheme="minorHAnsi"/>
          <w:b/>
          <w:szCs w:val="24"/>
        </w:rPr>
        <w:footnoteReference w:id="1"/>
      </w:r>
      <w:r w:rsidRPr="000842BA">
        <w:rPr>
          <w:rFonts w:asciiTheme="minorHAnsi" w:hAnsiTheme="minorHAnsi" w:cstheme="minorHAnsi"/>
          <w:szCs w:val="24"/>
        </w:rPr>
        <w:t xml:space="preserve"> prowadzić do powstania u Zamawiającego obowiązku podatkowego.</w:t>
      </w:r>
    </w:p>
    <w:p w14:paraId="51CF1D1C" w14:textId="52BEE7CC" w:rsidR="003722A6" w:rsidRPr="000842BA" w:rsidRDefault="003722A6" w:rsidP="003D1D69">
      <w:pPr>
        <w:pStyle w:val="Akapitzlist"/>
        <w:spacing w:before="120" w:line="271" w:lineRule="auto"/>
        <w:ind w:left="0"/>
        <w:contextualSpacing w:val="0"/>
        <w:jc w:val="both"/>
        <w:rPr>
          <w:rFonts w:asciiTheme="minorHAnsi" w:hAnsiTheme="minorHAnsi" w:cstheme="minorHAnsi"/>
          <w:szCs w:val="24"/>
        </w:rPr>
      </w:pPr>
      <w:r w:rsidRPr="000842BA">
        <w:rPr>
          <w:rFonts w:asciiTheme="minorHAnsi" w:hAnsiTheme="minorHAnsi" w:cstheme="minorHAnsi"/>
          <w:szCs w:val="24"/>
        </w:rPr>
        <w:t>Nazwa rodzaj towaru lub usługi, których dostawa lub świadczenie będzie prowadzić do powstania obowiązku podatkowego:</w:t>
      </w:r>
    </w:p>
    <w:p w14:paraId="119C9384" w14:textId="79552284" w:rsidR="003722A6" w:rsidRPr="000842BA" w:rsidRDefault="003722A6" w:rsidP="003D1D69">
      <w:pPr>
        <w:pStyle w:val="Akapitzlist"/>
        <w:spacing w:line="271" w:lineRule="auto"/>
        <w:ind w:left="0"/>
        <w:jc w:val="both"/>
        <w:rPr>
          <w:rFonts w:asciiTheme="minorHAnsi" w:hAnsiTheme="minorHAnsi" w:cstheme="minorHAnsi"/>
          <w:b/>
          <w:szCs w:val="24"/>
        </w:rPr>
      </w:pPr>
      <w:r w:rsidRPr="000842BA">
        <w:rPr>
          <w:rFonts w:asciiTheme="minorHAnsi" w:hAnsiTheme="minorHAnsi" w:cstheme="minorHAnsi"/>
          <w:szCs w:val="24"/>
        </w:rPr>
        <w:t>............................................………………………………………………………………………</w:t>
      </w:r>
      <w:r w:rsidR="00882F9B">
        <w:rPr>
          <w:rFonts w:asciiTheme="minorHAnsi" w:hAnsiTheme="minorHAnsi" w:cstheme="minorHAnsi"/>
          <w:szCs w:val="24"/>
        </w:rPr>
        <w:t>……………………………</w:t>
      </w:r>
      <w:r w:rsidR="003D1D69">
        <w:rPr>
          <w:rFonts w:asciiTheme="minorHAnsi" w:hAnsiTheme="minorHAnsi" w:cstheme="minorHAnsi"/>
          <w:szCs w:val="24"/>
        </w:rPr>
        <w:t>…………</w:t>
      </w:r>
    </w:p>
    <w:p w14:paraId="3ED3E859" w14:textId="77777777" w:rsidR="003722A6" w:rsidRPr="000842BA" w:rsidRDefault="003722A6" w:rsidP="003D1D69">
      <w:pPr>
        <w:pStyle w:val="Akapitzlist"/>
        <w:spacing w:line="271" w:lineRule="auto"/>
        <w:ind w:left="0"/>
        <w:jc w:val="both"/>
        <w:rPr>
          <w:rFonts w:asciiTheme="minorHAnsi" w:hAnsiTheme="minorHAnsi" w:cstheme="minorHAnsi"/>
          <w:b/>
          <w:szCs w:val="24"/>
        </w:rPr>
      </w:pPr>
      <w:r w:rsidRPr="000842BA">
        <w:rPr>
          <w:rFonts w:asciiTheme="minorHAnsi" w:hAnsiTheme="minorHAnsi" w:cstheme="minorHAnsi"/>
          <w:szCs w:val="24"/>
        </w:rPr>
        <w:t>Wartość towaru lub usługi, których dostawa lub świadczenie będzie prowadzić do powstania obowiązku podatkowego, bez kwoty podatku</w:t>
      </w:r>
      <w:r w:rsidRPr="000842BA">
        <w:rPr>
          <w:rFonts w:asciiTheme="minorHAnsi" w:hAnsiTheme="minorHAnsi" w:cstheme="minorHAnsi"/>
          <w:szCs w:val="24"/>
          <w:vertAlign w:val="superscript"/>
        </w:rPr>
        <w:t>**)</w:t>
      </w:r>
    </w:p>
    <w:p w14:paraId="62857D6A" w14:textId="095AD576" w:rsidR="003722A6" w:rsidRPr="000842BA" w:rsidRDefault="003722A6" w:rsidP="003D1D69">
      <w:pPr>
        <w:pStyle w:val="Akapitzlist"/>
        <w:spacing w:line="271" w:lineRule="auto"/>
        <w:ind w:left="0"/>
        <w:jc w:val="both"/>
        <w:rPr>
          <w:rFonts w:asciiTheme="minorHAnsi" w:hAnsiTheme="minorHAnsi" w:cstheme="minorHAnsi"/>
          <w:szCs w:val="24"/>
        </w:rPr>
      </w:pPr>
      <w:r w:rsidRPr="000842BA">
        <w:rPr>
          <w:rFonts w:asciiTheme="minorHAnsi" w:hAnsiTheme="minorHAnsi" w:cstheme="minorHAnsi"/>
          <w:szCs w:val="24"/>
        </w:rPr>
        <w:t>………………………………………………………………………………………………………</w:t>
      </w:r>
      <w:r w:rsidR="00882F9B">
        <w:rPr>
          <w:rFonts w:asciiTheme="minorHAnsi" w:hAnsiTheme="minorHAnsi" w:cstheme="minorHAnsi"/>
          <w:szCs w:val="24"/>
        </w:rPr>
        <w:t>………………………………………</w:t>
      </w:r>
      <w:r w:rsidR="003D1D69">
        <w:rPr>
          <w:rFonts w:asciiTheme="minorHAnsi" w:hAnsiTheme="minorHAnsi" w:cstheme="minorHAnsi"/>
          <w:szCs w:val="24"/>
        </w:rPr>
        <w:t>…………</w:t>
      </w:r>
    </w:p>
    <w:p w14:paraId="3629389B" w14:textId="5A57798F" w:rsidR="003722A6" w:rsidRPr="000842BA" w:rsidRDefault="003722A6" w:rsidP="003D1D69">
      <w:pPr>
        <w:pStyle w:val="Akapitzlist"/>
        <w:spacing w:before="120" w:line="271" w:lineRule="auto"/>
        <w:ind w:left="0"/>
        <w:jc w:val="both"/>
        <w:rPr>
          <w:rFonts w:asciiTheme="minorHAnsi" w:hAnsiTheme="minorHAnsi" w:cstheme="minorHAnsi"/>
          <w:szCs w:val="24"/>
        </w:rPr>
      </w:pPr>
      <w:r w:rsidRPr="000842BA">
        <w:rPr>
          <w:rFonts w:asciiTheme="minorHAnsi" w:hAnsiTheme="minorHAnsi" w:cstheme="minorHAnsi"/>
          <w:szCs w:val="24"/>
        </w:rPr>
        <w:t>Stawka podatku ........ %</w:t>
      </w:r>
    </w:p>
    <w:p w14:paraId="6956E23D" w14:textId="50145418" w:rsidR="00746E8D" w:rsidRPr="000842BA" w:rsidRDefault="003722A6" w:rsidP="003D1D69">
      <w:pPr>
        <w:spacing w:before="120" w:line="271" w:lineRule="auto"/>
        <w:jc w:val="both"/>
        <w:rPr>
          <w:rFonts w:asciiTheme="minorHAnsi" w:hAnsiTheme="minorHAnsi" w:cstheme="minorHAnsi"/>
          <w:b/>
          <w:szCs w:val="24"/>
          <w:u w:val="single"/>
        </w:rPr>
      </w:pPr>
      <w:r w:rsidRPr="000842BA">
        <w:rPr>
          <w:rFonts w:asciiTheme="minorHAnsi" w:hAnsiTheme="minorHAnsi" w:cstheme="minorHAnsi"/>
          <w:b/>
          <w:szCs w:val="24"/>
          <w:u w:val="single"/>
        </w:rPr>
        <w:t xml:space="preserve">UWAGA: brak informacji w ww. zakresie oznacza, że złożona </w:t>
      </w:r>
      <w:r w:rsidR="00833EEB" w:rsidRPr="000842BA">
        <w:rPr>
          <w:rFonts w:asciiTheme="minorHAnsi" w:hAnsiTheme="minorHAnsi" w:cstheme="minorHAnsi"/>
          <w:b/>
          <w:szCs w:val="24"/>
          <w:u w:val="single"/>
        </w:rPr>
        <w:t>oferta nie będzie prowadziła do </w:t>
      </w:r>
      <w:r w:rsidRPr="000842BA">
        <w:rPr>
          <w:rFonts w:asciiTheme="minorHAnsi" w:hAnsiTheme="minorHAnsi" w:cstheme="minorHAnsi"/>
          <w:b/>
          <w:szCs w:val="24"/>
          <w:u w:val="single"/>
        </w:rPr>
        <w:t>powstania u Zamawiającego obowiązku podatkowego.</w:t>
      </w:r>
    </w:p>
    <w:p w14:paraId="0BCCE2A8" w14:textId="6EE0DBB8" w:rsidR="00587D2B" w:rsidRPr="0016559D" w:rsidRDefault="00EE7AA8" w:rsidP="008447CC">
      <w:pPr>
        <w:pStyle w:val="Akapitzlist"/>
        <w:numPr>
          <w:ilvl w:val="0"/>
          <w:numId w:val="6"/>
        </w:numPr>
        <w:tabs>
          <w:tab w:val="left" w:pos="993"/>
        </w:tabs>
        <w:spacing w:before="120" w:line="271" w:lineRule="auto"/>
        <w:ind w:left="567" w:hanging="141"/>
        <w:jc w:val="both"/>
        <w:rPr>
          <w:rFonts w:asciiTheme="minorHAnsi" w:hAnsiTheme="minorHAnsi" w:cstheme="minorHAnsi"/>
          <w:b/>
          <w:szCs w:val="24"/>
        </w:rPr>
      </w:pPr>
      <w:r w:rsidRPr="0016559D">
        <w:rPr>
          <w:rFonts w:asciiTheme="minorHAnsi" w:hAnsiTheme="minorHAnsi" w:cstheme="minorHAnsi"/>
          <w:b/>
          <w:szCs w:val="24"/>
        </w:rPr>
        <w:t>Informacja</w:t>
      </w:r>
      <w:r w:rsidR="00587D2B" w:rsidRPr="0016559D">
        <w:rPr>
          <w:rFonts w:asciiTheme="minorHAnsi" w:hAnsiTheme="minorHAnsi" w:cstheme="minorHAnsi"/>
          <w:b/>
          <w:iCs/>
          <w:szCs w:val="24"/>
        </w:rPr>
        <w:t xml:space="preserve"> </w:t>
      </w:r>
      <w:r w:rsidR="00C7125F">
        <w:rPr>
          <w:rFonts w:asciiTheme="minorHAnsi" w:hAnsiTheme="minorHAnsi" w:cstheme="minorHAnsi"/>
          <w:b/>
          <w:iCs/>
          <w:szCs w:val="24"/>
        </w:rPr>
        <w:t xml:space="preserve">dotycząca </w:t>
      </w:r>
      <w:r w:rsidR="00293775" w:rsidRPr="0016559D">
        <w:rPr>
          <w:rFonts w:asciiTheme="minorHAnsi" w:hAnsiTheme="minorHAnsi" w:cstheme="minorHAnsi"/>
          <w:b/>
          <w:iCs/>
          <w:szCs w:val="24"/>
        </w:rPr>
        <w:t>przedsiębiorstwa</w:t>
      </w:r>
      <w:r w:rsidR="00E140AD">
        <w:rPr>
          <w:rFonts w:asciiTheme="minorHAnsi" w:hAnsiTheme="minorHAnsi" w:cstheme="minorHAnsi"/>
          <w:b/>
          <w:iCs/>
          <w:szCs w:val="24"/>
        </w:rPr>
        <w:t>:</w:t>
      </w:r>
    </w:p>
    <w:p w14:paraId="4E200273" w14:textId="77777777" w:rsidR="009C206A" w:rsidRPr="000842BA" w:rsidRDefault="00587D2B" w:rsidP="003D1D69">
      <w:pPr>
        <w:tabs>
          <w:tab w:val="left" w:pos="1276"/>
        </w:tabs>
        <w:spacing w:before="120" w:line="271" w:lineRule="auto"/>
        <w:ind w:left="426" w:hanging="426"/>
        <w:jc w:val="both"/>
        <w:rPr>
          <w:rFonts w:asciiTheme="minorHAnsi" w:hAnsiTheme="minorHAnsi" w:cstheme="minorHAnsi"/>
          <w:szCs w:val="24"/>
        </w:rPr>
      </w:pPr>
      <w:r w:rsidRPr="000842BA">
        <w:rPr>
          <w:rFonts w:asciiTheme="minorHAnsi" w:hAnsiTheme="minorHAnsi" w:cstheme="minorHAnsi"/>
          <w:szCs w:val="24"/>
        </w:rPr>
        <w:t>Jestem</w:t>
      </w:r>
      <w:r w:rsidR="009C206A" w:rsidRPr="000842BA">
        <w:rPr>
          <w:rFonts w:asciiTheme="minorHAnsi" w:hAnsiTheme="minorHAnsi" w:cstheme="minorHAnsi"/>
          <w:szCs w:val="24"/>
        </w:rPr>
        <w:t>:</w:t>
      </w:r>
    </w:p>
    <w:p w14:paraId="3D0AD131" w14:textId="77777777" w:rsidR="009C206A" w:rsidRPr="000842BA" w:rsidRDefault="009C206A" w:rsidP="003D1D69">
      <w:pPr>
        <w:tabs>
          <w:tab w:val="left" w:pos="993"/>
        </w:tabs>
        <w:spacing w:before="120" w:line="271" w:lineRule="auto"/>
        <w:ind w:left="426" w:right="-34" w:hanging="426"/>
        <w:jc w:val="both"/>
        <w:rPr>
          <w:rFonts w:asciiTheme="minorHAnsi" w:hAnsiTheme="minorHAnsi" w:cstheme="minorHAnsi"/>
          <w:szCs w:val="24"/>
        </w:rPr>
      </w:pPr>
      <w:r w:rsidRPr="000842BA">
        <w:rPr>
          <w:rFonts w:asciiTheme="minorHAnsi" w:hAnsiTheme="minorHAnsi" w:cstheme="minorHAnsi"/>
          <w:b/>
          <w:bCs/>
          <w:color w:val="000000"/>
          <w:szCs w:val="24"/>
        </w:rPr>
        <w:t>□</w:t>
      </w:r>
      <w:r w:rsidRPr="000842BA">
        <w:rPr>
          <w:rFonts w:asciiTheme="minorHAnsi" w:hAnsiTheme="minorHAnsi" w:cstheme="minorHAnsi"/>
          <w:b/>
          <w:bCs/>
          <w:color w:val="000000"/>
          <w:szCs w:val="24"/>
          <w:vertAlign w:val="superscript"/>
        </w:rPr>
        <w:t>*)</w:t>
      </w:r>
      <w:r w:rsidRPr="000842BA">
        <w:rPr>
          <w:rFonts w:asciiTheme="minorHAnsi" w:hAnsiTheme="minorHAnsi" w:cstheme="minorHAnsi"/>
          <w:b/>
          <w:bCs/>
          <w:color w:val="000000"/>
          <w:szCs w:val="24"/>
          <w:vertAlign w:val="superscript"/>
        </w:rPr>
        <w:tab/>
      </w:r>
      <w:r w:rsidRPr="000842BA">
        <w:rPr>
          <w:rFonts w:asciiTheme="minorHAnsi" w:hAnsiTheme="minorHAnsi" w:cstheme="minorHAnsi"/>
          <w:szCs w:val="24"/>
        </w:rPr>
        <w:t>mikroprzedsiębiorstwem</w:t>
      </w:r>
    </w:p>
    <w:p w14:paraId="63080F5A" w14:textId="77777777" w:rsidR="009C206A" w:rsidRPr="000842BA" w:rsidRDefault="009C206A" w:rsidP="003D1D69">
      <w:pPr>
        <w:tabs>
          <w:tab w:val="left" w:pos="993"/>
        </w:tabs>
        <w:spacing w:before="120" w:line="271" w:lineRule="auto"/>
        <w:ind w:left="426" w:hanging="426"/>
        <w:jc w:val="both"/>
        <w:rPr>
          <w:rFonts w:asciiTheme="minorHAnsi" w:hAnsiTheme="minorHAnsi" w:cstheme="minorHAnsi"/>
          <w:szCs w:val="24"/>
        </w:rPr>
      </w:pPr>
      <w:r w:rsidRPr="000842BA">
        <w:rPr>
          <w:rFonts w:asciiTheme="minorHAnsi" w:hAnsiTheme="minorHAnsi" w:cstheme="minorHAnsi"/>
          <w:b/>
          <w:bCs/>
          <w:color w:val="000000"/>
          <w:szCs w:val="24"/>
        </w:rPr>
        <w:t>□</w:t>
      </w:r>
      <w:r w:rsidRPr="000842BA">
        <w:rPr>
          <w:rFonts w:asciiTheme="minorHAnsi" w:hAnsiTheme="minorHAnsi" w:cstheme="minorHAnsi"/>
          <w:b/>
          <w:bCs/>
          <w:color w:val="000000"/>
          <w:szCs w:val="24"/>
          <w:vertAlign w:val="superscript"/>
        </w:rPr>
        <w:t>*)</w:t>
      </w:r>
      <w:r w:rsidRPr="000842BA">
        <w:rPr>
          <w:rFonts w:asciiTheme="minorHAnsi" w:hAnsiTheme="minorHAnsi" w:cstheme="minorHAnsi"/>
          <w:b/>
          <w:bCs/>
          <w:color w:val="000000"/>
          <w:szCs w:val="24"/>
          <w:vertAlign w:val="superscript"/>
        </w:rPr>
        <w:tab/>
      </w:r>
      <w:r w:rsidR="00587D2B" w:rsidRPr="000842BA">
        <w:rPr>
          <w:rFonts w:asciiTheme="minorHAnsi" w:hAnsiTheme="minorHAnsi" w:cstheme="minorHAnsi"/>
          <w:szCs w:val="24"/>
        </w:rPr>
        <w:t xml:space="preserve">małym </w:t>
      </w:r>
      <w:r w:rsidRPr="000842BA">
        <w:rPr>
          <w:rFonts w:asciiTheme="minorHAnsi" w:hAnsiTheme="minorHAnsi" w:cstheme="minorHAnsi"/>
          <w:szCs w:val="24"/>
        </w:rPr>
        <w:t xml:space="preserve">przedsiębiorstwem </w:t>
      </w:r>
    </w:p>
    <w:p w14:paraId="4741E5A2" w14:textId="67BA0790" w:rsidR="009C206A" w:rsidRDefault="009C206A" w:rsidP="003D1D69">
      <w:pPr>
        <w:tabs>
          <w:tab w:val="left" w:pos="993"/>
        </w:tabs>
        <w:spacing w:before="120" w:line="271" w:lineRule="auto"/>
        <w:ind w:left="426" w:hanging="426"/>
        <w:jc w:val="both"/>
        <w:rPr>
          <w:rFonts w:asciiTheme="minorHAnsi" w:hAnsiTheme="minorHAnsi" w:cstheme="minorHAnsi"/>
          <w:szCs w:val="24"/>
        </w:rPr>
      </w:pPr>
      <w:r w:rsidRPr="000842BA">
        <w:rPr>
          <w:rFonts w:asciiTheme="minorHAnsi" w:hAnsiTheme="minorHAnsi" w:cstheme="minorHAnsi"/>
          <w:b/>
          <w:bCs/>
          <w:color w:val="000000"/>
          <w:szCs w:val="24"/>
        </w:rPr>
        <w:t>□</w:t>
      </w:r>
      <w:r w:rsidRPr="000842BA">
        <w:rPr>
          <w:rFonts w:asciiTheme="minorHAnsi" w:hAnsiTheme="minorHAnsi" w:cstheme="minorHAnsi"/>
          <w:b/>
          <w:bCs/>
          <w:color w:val="000000"/>
          <w:szCs w:val="24"/>
          <w:vertAlign w:val="superscript"/>
        </w:rPr>
        <w:t>*)</w:t>
      </w:r>
      <w:r w:rsidRPr="000842BA">
        <w:rPr>
          <w:rFonts w:asciiTheme="minorHAnsi" w:hAnsiTheme="minorHAnsi" w:cstheme="minorHAnsi"/>
          <w:b/>
          <w:bCs/>
          <w:color w:val="000000"/>
          <w:szCs w:val="24"/>
          <w:vertAlign w:val="superscript"/>
        </w:rPr>
        <w:tab/>
      </w:r>
      <w:r w:rsidR="00587D2B" w:rsidRPr="000842BA">
        <w:rPr>
          <w:rFonts w:asciiTheme="minorHAnsi" w:hAnsiTheme="minorHAnsi" w:cstheme="minorHAnsi"/>
          <w:szCs w:val="24"/>
        </w:rPr>
        <w:t>średn</w:t>
      </w:r>
      <w:r w:rsidR="003722A6" w:rsidRPr="000842BA">
        <w:rPr>
          <w:rFonts w:asciiTheme="minorHAnsi" w:hAnsiTheme="minorHAnsi" w:cstheme="minorHAnsi"/>
          <w:szCs w:val="24"/>
        </w:rPr>
        <w:t xml:space="preserve">im </w:t>
      </w:r>
      <w:r w:rsidRPr="000842BA">
        <w:rPr>
          <w:rFonts w:asciiTheme="minorHAnsi" w:hAnsiTheme="minorHAnsi" w:cstheme="minorHAnsi"/>
          <w:szCs w:val="24"/>
        </w:rPr>
        <w:t>przedsiębiorstwem</w:t>
      </w:r>
    </w:p>
    <w:p w14:paraId="66C0FCBF" w14:textId="62BDA8DD" w:rsidR="00607F21" w:rsidRPr="000842BA" w:rsidRDefault="00607F21" w:rsidP="00607F21">
      <w:pPr>
        <w:tabs>
          <w:tab w:val="left" w:pos="993"/>
        </w:tabs>
        <w:spacing w:before="120" w:line="271" w:lineRule="auto"/>
        <w:ind w:left="426" w:hanging="426"/>
        <w:jc w:val="both"/>
        <w:rPr>
          <w:rFonts w:asciiTheme="minorHAnsi" w:hAnsiTheme="minorHAnsi" w:cstheme="minorHAnsi"/>
          <w:szCs w:val="24"/>
        </w:rPr>
      </w:pPr>
      <w:r w:rsidRPr="000842BA">
        <w:rPr>
          <w:rFonts w:asciiTheme="minorHAnsi" w:hAnsiTheme="minorHAnsi" w:cstheme="minorHAnsi"/>
          <w:b/>
          <w:bCs/>
          <w:color w:val="000000"/>
          <w:szCs w:val="24"/>
        </w:rPr>
        <w:t>□</w:t>
      </w:r>
      <w:r w:rsidRPr="000842BA">
        <w:rPr>
          <w:rFonts w:asciiTheme="minorHAnsi" w:hAnsiTheme="minorHAnsi" w:cstheme="minorHAnsi"/>
          <w:b/>
          <w:bCs/>
          <w:color w:val="000000"/>
          <w:szCs w:val="24"/>
          <w:vertAlign w:val="superscript"/>
        </w:rPr>
        <w:t>*)</w:t>
      </w:r>
      <w:r w:rsidRPr="000842BA">
        <w:rPr>
          <w:rFonts w:asciiTheme="minorHAnsi" w:hAnsiTheme="minorHAnsi" w:cstheme="minorHAnsi"/>
          <w:b/>
          <w:bCs/>
          <w:color w:val="000000"/>
          <w:szCs w:val="24"/>
          <w:vertAlign w:val="superscript"/>
        </w:rPr>
        <w:tab/>
      </w:r>
      <w:r>
        <w:rPr>
          <w:rFonts w:asciiTheme="minorHAnsi" w:hAnsiTheme="minorHAnsi" w:cstheme="minorHAnsi"/>
          <w:szCs w:val="24"/>
        </w:rPr>
        <w:t>jednoosobowa działalność gospodarcza</w:t>
      </w:r>
    </w:p>
    <w:p w14:paraId="4385A5BF" w14:textId="4C677C56" w:rsidR="00875402" w:rsidRPr="00CD3EA3" w:rsidRDefault="00D25161" w:rsidP="00DF36D7">
      <w:pPr>
        <w:tabs>
          <w:tab w:val="left" w:pos="993"/>
        </w:tabs>
        <w:spacing w:before="120" w:line="271" w:lineRule="auto"/>
        <w:ind w:left="426" w:hanging="426"/>
        <w:jc w:val="both"/>
        <w:rPr>
          <w:rFonts w:asciiTheme="minorHAnsi" w:hAnsiTheme="minorHAnsi" w:cstheme="minorHAnsi"/>
          <w:color w:val="000000" w:themeColor="text1"/>
        </w:rPr>
      </w:pPr>
      <w:r w:rsidRPr="00C9701E">
        <w:rPr>
          <w:rFonts w:asciiTheme="minorHAnsi" w:hAnsiTheme="minorHAnsi" w:cstheme="minorHAnsi"/>
          <w:b/>
          <w:bCs/>
          <w:color w:val="000000"/>
          <w:szCs w:val="24"/>
        </w:rPr>
        <w:t>□</w:t>
      </w:r>
      <w:r w:rsidRPr="00C9701E">
        <w:rPr>
          <w:rFonts w:asciiTheme="minorHAnsi" w:hAnsiTheme="minorHAnsi" w:cstheme="minorHAnsi"/>
          <w:b/>
          <w:bCs/>
          <w:color w:val="000000"/>
          <w:szCs w:val="24"/>
          <w:vertAlign w:val="superscript"/>
        </w:rPr>
        <w:t>*)</w:t>
      </w:r>
      <w:r w:rsidRPr="00C9701E">
        <w:rPr>
          <w:rFonts w:asciiTheme="minorHAnsi" w:hAnsiTheme="minorHAnsi" w:cstheme="minorHAnsi"/>
          <w:b/>
          <w:bCs/>
          <w:color w:val="000000"/>
          <w:szCs w:val="24"/>
          <w:vertAlign w:val="superscript"/>
        </w:rPr>
        <w:tab/>
      </w:r>
      <w:r w:rsidR="00C9701E" w:rsidRPr="00C9701E">
        <w:rPr>
          <w:rFonts w:asciiTheme="minorHAnsi" w:hAnsiTheme="minorHAnsi" w:cstheme="minorHAnsi"/>
          <w:bCs/>
          <w:color w:val="000000"/>
          <w:szCs w:val="24"/>
        </w:rPr>
        <w:t>inny rodzaj</w:t>
      </w:r>
    </w:p>
    <w:p w14:paraId="6DA20B70" w14:textId="77777777" w:rsidR="00587D2B" w:rsidRPr="000842BA" w:rsidRDefault="00587D2B" w:rsidP="003D1D69">
      <w:pPr>
        <w:tabs>
          <w:tab w:val="left" w:pos="1276"/>
        </w:tabs>
        <w:spacing w:before="120" w:line="271" w:lineRule="auto"/>
        <w:jc w:val="both"/>
        <w:rPr>
          <w:rFonts w:asciiTheme="minorHAnsi" w:hAnsiTheme="minorHAnsi" w:cstheme="minorHAnsi"/>
          <w:i/>
          <w:szCs w:val="24"/>
        </w:rPr>
      </w:pPr>
      <w:r w:rsidRPr="000842BA">
        <w:rPr>
          <w:rFonts w:asciiTheme="minorHAnsi" w:hAnsiTheme="minorHAnsi" w:cstheme="minorHAnsi"/>
          <w:b/>
          <w:i/>
          <w:szCs w:val="24"/>
        </w:rPr>
        <w:t>Mikroprzedsiębiorstwo</w:t>
      </w:r>
      <w:r w:rsidRPr="000842BA">
        <w:rPr>
          <w:rFonts w:asciiTheme="minorHAnsi" w:hAnsiTheme="minorHAnsi" w:cstheme="minorHAnsi"/>
          <w:i/>
          <w:szCs w:val="24"/>
        </w:rPr>
        <w:t>: przedsiębiorstwo, które zatrudnia mniej niż 10 osób i którego roczny obrót lub roczna suma bilansowa nie przekracza 2 milionów EUR.</w:t>
      </w:r>
    </w:p>
    <w:p w14:paraId="7C9DAF4F" w14:textId="77777777" w:rsidR="00587D2B" w:rsidRPr="000842BA" w:rsidRDefault="00587D2B" w:rsidP="003D1D69">
      <w:pPr>
        <w:tabs>
          <w:tab w:val="left" w:pos="1276"/>
        </w:tabs>
        <w:spacing w:before="120" w:line="271" w:lineRule="auto"/>
        <w:jc w:val="both"/>
        <w:rPr>
          <w:rFonts w:asciiTheme="minorHAnsi" w:hAnsiTheme="minorHAnsi" w:cstheme="minorHAnsi"/>
          <w:i/>
          <w:szCs w:val="24"/>
        </w:rPr>
      </w:pPr>
      <w:r w:rsidRPr="000842BA">
        <w:rPr>
          <w:rFonts w:asciiTheme="minorHAnsi" w:hAnsiTheme="minorHAnsi" w:cstheme="minorHAnsi"/>
          <w:b/>
          <w:i/>
          <w:szCs w:val="24"/>
        </w:rPr>
        <w:t>Małe przedsiębiorstwo</w:t>
      </w:r>
      <w:r w:rsidRPr="000842BA">
        <w:rPr>
          <w:rFonts w:asciiTheme="minorHAnsi" w:hAnsiTheme="minorHAnsi" w:cstheme="minorHAnsi"/>
          <w:i/>
          <w:szCs w:val="24"/>
        </w:rPr>
        <w:t>: przedsiębiorstwo, które zatrudnia mniej niż 50 osób i którego roczny obrót lub roczna suma bilansowa nie przekracza 10 milionów EUR.</w:t>
      </w:r>
    </w:p>
    <w:p w14:paraId="3E9E3BAB" w14:textId="570F3B19" w:rsidR="005960F3" w:rsidRPr="008410F1" w:rsidRDefault="00343D73" w:rsidP="008410F1">
      <w:pPr>
        <w:tabs>
          <w:tab w:val="left" w:pos="1276"/>
        </w:tabs>
        <w:spacing w:before="120" w:line="271" w:lineRule="auto"/>
        <w:jc w:val="both"/>
        <w:rPr>
          <w:rFonts w:asciiTheme="minorHAnsi" w:hAnsiTheme="minorHAnsi" w:cstheme="minorHAnsi"/>
          <w:i/>
          <w:szCs w:val="24"/>
        </w:rPr>
      </w:pPr>
      <w:r w:rsidRPr="000842BA">
        <w:rPr>
          <w:rFonts w:asciiTheme="minorHAnsi" w:hAnsiTheme="minorHAnsi" w:cstheme="minorHAnsi"/>
          <w:b/>
          <w:i/>
          <w:szCs w:val="24"/>
        </w:rPr>
        <w:t>Średnie przedsiębiorstwo</w:t>
      </w:r>
      <w:r w:rsidR="00587D2B" w:rsidRPr="000842BA">
        <w:rPr>
          <w:rFonts w:asciiTheme="minorHAnsi" w:hAnsiTheme="minorHAnsi" w:cstheme="minorHAnsi"/>
          <w:i/>
          <w:szCs w:val="24"/>
        </w:rPr>
        <w:t xml:space="preserve">: przedsiębiorstwa, które nie są mikroprzedsiębiorstwami ani małymi przedsiębiorstwami i które zatrudniają mniej niż 250 osób i których roczny obrót nie przekracza </w:t>
      </w:r>
      <w:r w:rsidR="00B54A29">
        <w:rPr>
          <w:rFonts w:asciiTheme="minorHAnsi" w:hAnsiTheme="minorHAnsi" w:cstheme="minorHAnsi"/>
          <w:i/>
          <w:szCs w:val="24"/>
        </w:rPr>
        <w:br/>
      </w:r>
      <w:r w:rsidR="00587D2B" w:rsidRPr="000842BA">
        <w:rPr>
          <w:rFonts w:asciiTheme="minorHAnsi" w:hAnsiTheme="minorHAnsi" w:cstheme="minorHAnsi"/>
          <w:i/>
          <w:szCs w:val="24"/>
        </w:rPr>
        <w:t>50 milionów EUR lub roczna suma bilansowa nie przekracza 43 milionów EUR</w:t>
      </w:r>
      <w:r w:rsidR="00D44B08">
        <w:rPr>
          <w:rFonts w:asciiTheme="minorHAnsi" w:hAnsiTheme="minorHAnsi" w:cstheme="minorHAnsi"/>
          <w:i/>
          <w:szCs w:val="24"/>
        </w:rPr>
        <w:t>.</w:t>
      </w:r>
    </w:p>
    <w:p w14:paraId="15292990" w14:textId="03A3D139" w:rsidR="00090AE7" w:rsidRPr="003B6595" w:rsidRDefault="00090AE7" w:rsidP="00257233">
      <w:pPr>
        <w:pStyle w:val="Akapitzlist"/>
        <w:numPr>
          <w:ilvl w:val="0"/>
          <w:numId w:val="6"/>
        </w:numPr>
        <w:spacing w:before="120" w:line="276" w:lineRule="auto"/>
        <w:ind w:left="709" w:hanging="425"/>
        <w:contextualSpacing w:val="0"/>
        <w:jc w:val="both"/>
        <w:rPr>
          <w:rFonts w:ascii="Calibri" w:hAnsi="Calibri" w:cs="Calibri"/>
          <w:szCs w:val="24"/>
        </w:rPr>
      </w:pPr>
      <w:r w:rsidRPr="003B6595">
        <w:rPr>
          <w:rFonts w:ascii="Calibri" w:hAnsi="Calibri" w:cs="Calibri"/>
          <w:b/>
          <w:szCs w:val="24"/>
        </w:rPr>
        <w:t>Wskazujemy adres strony internetowej umożliwiającej Zamawiającemu bezpłatne</w:t>
      </w:r>
      <w:r w:rsidR="00797F98" w:rsidRPr="003B6595">
        <w:rPr>
          <w:rFonts w:ascii="Calibri" w:hAnsi="Calibri" w:cs="Calibri"/>
          <w:b/>
          <w:szCs w:val="24"/>
        </w:rPr>
        <w:t xml:space="preserve"> pozyskanie</w:t>
      </w:r>
      <w:r w:rsidRPr="003B6595">
        <w:rPr>
          <w:rFonts w:ascii="Calibri" w:hAnsi="Calibri" w:cs="Calibri"/>
          <w:b/>
          <w:szCs w:val="24"/>
        </w:rPr>
        <w:t xml:space="preserve"> informacji z </w:t>
      </w:r>
      <w:r w:rsidRPr="003B6595">
        <w:rPr>
          <w:rFonts w:ascii="Calibri" w:hAnsi="Calibri" w:cs="Calibri"/>
          <w:b/>
          <w:szCs w:val="24"/>
          <w:shd w:val="clear" w:color="auto" w:fill="FFFFFF"/>
        </w:rPr>
        <w:t>Krajowego Rejestru Sądowego lub z Centralnej Ewidencji i Informacji o Działalności Gospodarczej</w:t>
      </w:r>
      <w:r w:rsidRPr="003B6595">
        <w:rPr>
          <w:rFonts w:ascii="Calibri" w:hAnsi="Calibri" w:cs="Calibri"/>
          <w:szCs w:val="24"/>
        </w:rPr>
        <w:t xml:space="preserve">: </w:t>
      </w:r>
    </w:p>
    <w:p w14:paraId="61249365" w14:textId="690E4A89" w:rsidR="00090AE7" w:rsidRPr="00090AE7" w:rsidRDefault="00090AE7" w:rsidP="00257233">
      <w:pPr>
        <w:spacing w:before="120" w:line="276" w:lineRule="auto"/>
        <w:ind w:firstLine="709"/>
        <w:jc w:val="both"/>
        <w:rPr>
          <w:rFonts w:ascii="Calibri" w:hAnsi="Calibri" w:cs="Calibri"/>
          <w:szCs w:val="24"/>
        </w:rPr>
      </w:pPr>
      <w:r w:rsidRPr="003B6595">
        <w:rPr>
          <w:rFonts w:ascii="Calibri" w:hAnsi="Calibri" w:cs="Calibri"/>
          <w:szCs w:val="24"/>
        </w:rPr>
        <w:t>………………………………………………………………………………………………………………………………………</w:t>
      </w:r>
      <w:r w:rsidR="00797F98" w:rsidRPr="003B6595">
        <w:rPr>
          <w:rFonts w:ascii="Calibri" w:hAnsi="Calibri" w:cs="Calibri"/>
          <w:szCs w:val="24"/>
        </w:rPr>
        <w:t>…</w:t>
      </w:r>
      <w:r w:rsidR="00257233">
        <w:rPr>
          <w:rFonts w:ascii="Calibri" w:hAnsi="Calibri" w:cs="Calibri"/>
          <w:szCs w:val="24"/>
        </w:rPr>
        <w:t>…..</w:t>
      </w:r>
    </w:p>
    <w:p w14:paraId="773106B2" w14:textId="095D737F" w:rsidR="00423779" w:rsidRPr="00B8097D" w:rsidRDefault="004E4C42" w:rsidP="008447CC">
      <w:pPr>
        <w:pStyle w:val="Akapitzlist"/>
        <w:numPr>
          <w:ilvl w:val="0"/>
          <w:numId w:val="6"/>
        </w:numPr>
        <w:spacing w:before="120" w:line="271" w:lineRule="auto"/>
        <w:ind w:left="709" w:hanging="425"/>
        <w:jc w:val="both"/>
        <w:rPr>
          <w:rFonts w:asciiTheme="minorHAnsi" w:hAnsiTheme="minorHAnsi" w:cstheme="minorHAnsi"/>
          <w:iCs/>
          <w:szCs w:val="24"/>
        </w:rPr>
      </w:pPr>
      <w:r w:rsidRPr="00B8097D">
        <w:rPr>
          <w:rFonts w:asciiTheme="minorHAnsi" w:hAnsiTheme="minorHAnsi" w:cstheme="minorHAnsi"/>
          <w:b/>
          <w:iCs/>
          <w:szCs w:val="24"/>
        </w:rPr>
        <w:t>W</w:t>
      </w:r>
      <w:r w:rsidR="004C7B63" w:rsidRPr="00B8097D">
        <w:rPr>
          <w:rFonts w:asciiTheme="minorHAnsi" w:hAnsiTheme="minorHAnsi" w:cstheme="minorHAnsi"/>
          <w:b/>
          <w:iCs/>
          <w:szCs w:val="24"/>
        </w:rPr>
        <w:t>adium</w:t>
      </w:r>
      <w:r w:rsidR="00B1228D">
        <w:rPr>
          <w:rFonts w:asciiTheme="minorHAnsi" w:hAnsiTheme="minorHAnsi" w:cstheme="minorHAnsi"/>
          <w:b/>
          <w:iCs/>
          <w:szCs w:val="24"/>
        </w:rPr>
        <w:t>:</w:t>
      </w:r>
    </w:p>
    <w:p w14:paraId="2EDACA4F" w14:textId="1A62F7F4" w:rsidR="00423779" w:rsidRDefault="00FF5C42" w:rsidP="008447CC">
      <w:pPr>
        <w:pStyle w:val="Akapitzlist"/>
        <w:numPr>
          <w:ilvl w:val="0"/>
          <w:numId w:val="7"/>
        </w:numPr>
        <w:spacing w:line="271" w:lineRule="auto"/>
        <w:ind w:left="426" w:hanging="426"/>
        <w:jc w:val="both"/>
        <w:rPr>
          <w:rFonts w:asciiTheme="minorHAnsi" w:hAnsiTheme="minorHAnsi" w:cstheme="minorHAnsi"/>
          <w:iCs/>
          <w:szCs w:val="24"/>
        </w:rPr>
      </w:pPr>
      <w:r w:rsidRPr="00B8097D">
        <w:rPr>
          <w:rFonts w:asciiTheme="minorHAnsi" w:hAnsiTheme="minorHAnsi" w:cstheme="minorHAnsi"/>
          <w:iCs/>
          <w:szCs w:val="24"/>
        </w:rPr>
        <w:t>W dniu …………………….</w:t>
      </w:r>
      <w:r w:rsidR="00423779" w:rsidRPr="00B8097D">
        <w:rPr>
          <w:rFonts w:asciiTheme="minorHAnsi" w:hAnsiTheme="minorHAnsi" w:cstheme="minorHAnsi"/>
          <w:iCs/>
          <w:szCs w:val="24"/>
        </w:rPr>
        <w:t xml:space="preserve">……. </w:t>
      </w:r>
      <w:r w:rsidRPr="00B8097D">
        <w:rPr>
          <w:rFonts w:asciiTheme="minorHAnsi" w:hAnsiTheme="minorHAnsi" w:cstheme="minorHAnsi"/>
          <w:iCs/>
          <w:szCs w:val="24"/>
        </w:rPr>
        <w:t>zostało wniesione</w:t>
      </w:r>
      <w:r w:rsidR="00194401" w:rsidRPr="00B8097D">
        <w:rPr>
          <w:rFonts w:asciiTheme="minorHAnsi" w:hAnsiTheme="minorHAnsi" w:cstheme="minorHAnsi"/>
          <w:iCs/>
          <w:szCs w:val="24"/>
        </w:rPr>
        <w:t xml:space="preserve"> wadium w kwocie:</w:t>
      </w:r>
      <w:r w:rsidR="004C7B63" w:rsidRPr="00B8097D">
        <w:rPr>
          <w:rFonts w:asciiTheme="minorHAnsi" w:hAnsiTheme="minorHAnsi" w:cstheme="minorHAnsi"/>
          <w:iCs/>
          <w:szCs w:val="24"/>
        </w:rPr>
        <w:t>………</w:t>
      </w:r>
      <w:r w:rsidRPr="00B8097D">
        <w:rPr>
          <w:rFonts w:asciiTheme="minorHAnsi" w:hAnsiTheme="minorHAnsi" w:cstheme="minorHAnsi"/>
          <w:iCs/>
          <w:szCs w:val="24"/>
        </w:rPr>
        <w:t>.</w:t>
      </w:r>
      <w:r w:rsidR="004C7B63" w:rsidRPr="00B8097D">
        <w:rPr>
          <w:rFonts w:asciiTheme="minorHAnsi" w:hAnsiTheme="minorHAnsi" w:cstheme="minorHAnsi"/>
          <w:iCs/>
          <w:szCs w:val="24"/>
        </w:rPr>
        <w:t>……………</w:t>
      </w:r>
      <w:r w:rsidRPr="00B8097D">
        <w:rPr>
          <w:rFonts w:asciiTheme="minorHAnsi" w:hAnsiTheme="minorHAnsi" w:cstheme="minorHAnsi"/>
          <w:iCs/>
          <w:szCs w:val="24"/>
        </w:rPr>
        <w:t>…</w:t>
      </w:r>
      <w:r w:rsidR="00423779" w:rsidRPr="00B8097D">
        <w:rPr>
          <w:rFonts w:asciiTheme="minorHAnsi" w:hAnsiTheme="minorHAnsi" w:cstheme="minorHAnsi"/>
          <w:iCs/>
          <w:szCs w:val="24"/>
        </w:rPr>
        <w:t>…</w:t>
      </w:r>
      <w:r w:rsidR="004C7B63" w:rsidRPr="00B8097D">
        <w:rPr>
          <w:rFonts w:asciiTheme="minorHAnsi" w:hAnsiTheme="minorHAnsi" w:cstheme="minorHAnsi"/>
          <w:iCs/>
          <w:szCs w:val="24"/>
        </w:rPr>
        <w:t xml:space="preserve"> w formie</w:t>
      </w:r>
      <w:r w:rsidR="00810597" w:rsidRPr="00B8097D">
        <w:rPr>
          <w:rFonts w:asciiTheme="minorHAnsi" w:hAnsiTheme="minorHAnsi" w:cstheme="minorHAnsi"/>
          <w:iCs/>
          <w:szCs w:val="24"/>
        </w:rPr>
        <w:t>:</w:t>
      </w:r>
      <w:r w:rsidR="004C7B63" w:rsidRPr="00B8097D">
        <w:rPr>
          <w:rFonts w:asciiTheme="minorHAnsi" w:hAnsiTheme="minorHAnsi" w:cstheme="minorHAnsi"/>
          <w:iCs/>
          <w:szCs w:val="24"/>
        </w:rPr>
        <w:t xml:space="preserve"> ……………………………………………………...</w:t>
      </w:r>
      <w:r w:rsidR="004E4C42" w:rsidRPr="00B8097D">
        <w:rPr>
          <w:rFonts w:asciiTheme="minorHAnsi" w:hAnsiTheme="minorHAnsi" w:cstheme="minorHAnsi"/>
          <w:iCs/>
          <w:szCs w:val="24"/>
        </w:rPr>
        <w:t>..........................................................</w:t>
      </w:r>
      <w:r w:rsidR="00C800FA">
        <w:rPr>
          <w:rFonts w:asciiTheme="minorHAnsi" w:hAnsiTheme="minorHAnsi" w:cstheme="minorHAnsi"/>
          <w:iCs/>
          <w:szCs w:val="24"/>
        </w:rPr>
        <w:t>....................................</w:t>
      </w:r>
    </w:p>
    <w:p w14:paraId="5C8E40B5" w14:textId="77777777" w:rsidR="007501FF" w:rsidRPr="00B8097D" w:rsidRDefault="007501FF" w:rsidP="00C800FA">
      <w:pPr>
        <w:pStyle w:val="Akapitzlist"/>
        <w:spacing w:line="271" w:lineRule="auto"/>
        <w:ind w:left="0"/>
        <w:jc w:val="both"/>
        <w:rPr>
          <w:rFonts w:asciiTheme="minorHAnsi" w:hAnsiTheme="minorHAnsi" w:cstheme="minorHAnsi"/>
          <w:iCs/>
          <w:szCs w:val="24"/>
        </w:rPr>
      </w:pPr>
    </w:p>
    <w:p w14:paraId="1A90050E" w14:textId="6E33D901" w:rsidR="00423779" w:rsidRPr="00B8097D" w:rsidRDefault="00B8097D" w:rsidP="008447CC">
      <w:pPr>
        <w:pStyle w:val="Akapitzlist"/>
        <w:numPr>
          <w:ilvl w:val="0"/>
          <w:numId w:val="7"/>
        </w:numPr>
        <w:spacing w:line="271" w:lineRule="auto"/>
        <w:ind w:left="426" w:hanging="426"/>
        <w:jc w:val="both"/>
        <w:rPr>
          <w:rFonts w:asciiTheme="minorHAnsi" w:hAnsiTheme="minorHAnsi" w:cstheme="minorHAnsi"/>
          <w:b/>
          <w:iCs/>
          <w:szCs w:val="24"/>
        </w:rPr>
      </w:pPr>
      <w:r>
        <w:rPr>
          <w:rFonts w:asciiTheme="minorHAnsi" w:hAnsiTheme="minorHAnsi" w:cstheme="minorHAnsi"/>
          <w:b/>
          <w:iCs/>
          <w:szCs w:val="24"/>
        </w:rPr>
        <w:lastRenderedPageBreak/>
        <w:t>W</w:t>
      </w:r>
      <w:r w:rsidR="004C7B63" w:rsidRPr="00B8097D">
        <w:rPr>
          <w:rFonts w:asciiTheme="minorHAnsi" w:hAnsiTheme="minorHAnsi" w:cstheme="minorHAnsi"/>
          <w:b/>
          <w:iCs/>
          <w:szCs w:val="24"/>
        </w:rPr>
        <w:t>skazujemy nr konta bankowego, na które należy zwrócić wadium:</w:t>
      </w:r>
    </w:p>
    <w:p w14:paraId="221EA116" w14:textId="1944D9C1" w:rsidR="00423779" w:rsidRPr="00B8097D" w:rsidRDefault="004C7B63" w:rsidP="00846E17">
      <w:pPr>
        <w:spacing w:line="271" w:lineRule="auto"/>
        <w:ind w:firstLine="426"/>
        <w:jc w:val="both"/>
        <w:rPr>
          <w:rFonts w:asciiTheme="minorHAnsi" w:hAnsiTheme="minorHAnsi" w:cstheme="minorHAnsi"/>
          <w:iCs/>
          <w:szCs w:val="24"/>
        </w:rPr>
      </w:pPr>
      <w:r w:rsidRPr="00B8097D">
        <w:rPr>
          <w:rFonts w:asciiTheme="minorHAnsi" w:hAnsiTheme="minorHAnsi" w:cstheme="minorHAnsi"/>
          <w:iCs/>
          <w:szCs w:val="24"/>
        </w:rPr>
        <w:t>……….......................................................................................................................................</w:t>
      </w:r>
      <w:r w:rsidR="004E4C42" w:rsidRPr="00B8097D">
        <w:rPr>
          <w:rFonts w:asciiTheme="minorHAnsi" w:hAnsiTheme="minorHAnsi" w:cstheme="minorHAnsi"/>
          <w:iCs/>
          <w:szCs w:val="24"/>
        </w:rPr>
        <w:t>..</w:t>
      </w:r>
      <w:r w:rsidR="00C800FA">
        <w:rPr>
          <w:rFonts w:asciiTheme="minorHAnsi" w:hAnsiTheme="minorHAnsi" w:cstheme="minorHAnsi"/>
          <w:iCs/>
          <w:szCs w:val="24"/>
        </w:rPr>
        <w:t>......</w:t>
      </w:r>
    </w:p>
    <w:p w14:paraId="0C1688E9" w14:textId="77777777" w:rsidR="00423779" w:rsidRPr="00B8097D" w:rsidRDefault="004E4C42" w:rsidP="00C800FA">
      <w:pPr>
        <w:spacing w:line="271" w:lineRule="auto"/>
        <w:jc w:val="center"/>
        <w:rPr>
          <w:rFonts w:asciiTheme="minorHAnsi" w:hAnsiTheme="minorHAnsi" w:cstheme="minorHAnsi"/>
          <w:b/>
          <w:i/>
          <w:szCs w:val="24"/>
        </w:rPr>
      </w:pPr>
      <w:r w:rsidRPr="00B8097D">
        <w:rPr>
          <w:rFonts w:asciiTheme="minorHAnsi" w:hAnsiTheme="minorHAnsi" w:cstheme="minorHAnsi"/>
          <w:i/>
          <w:iCs/>
          <w:szCs w:val="24"/>
          <w:vertAlign w:val="superscript"/>
        </w:rPr>
        <w:t>(</w:t>
      </w:r>
      <w:r w:rsidR="00423779" w:rsidRPr="00B8097D">
        <w:rPr>
          <w:rFonts w:asciiTheme="minorHAnsi" w:hAnsiTheme="minorHAnsi" w:cstheme="minorHAnsi"/>
          <w:i/>
          <w:iCs/>
          <w:szCs w:val="24"/>
          <w:vertAlign w:val="superscript"/>
        </w:rPr>
        <w:t>wypełnia Wykonawca, który wn</w:t>
      </w:r>
      <w:r w:rsidRPr="00B8097D">
        <w:rPr>
          <w:rFonts w:asciiTheme="minorHAnsi" w:hAnsiTheme="minorHAnsi" w:cstheme="minorHAnsi"/>
          <w:i/>
          <w:iCs/>
          <w:szCs w:val="24"/>
          <w:vertAlign w:val="superscript"/>
        </w:rPr>
        <w:t>iósł wadium w formie pieniężnej)</w:t>
      </w:r>
    </w:p>
    <w:p w14:paraId="578F03CC" w14:textId="77777777" w:rsidR="004C7B63" w:rsidRPr="00B8097D" w:rsidRDefault="004C7B63" w:rsidP="005156AD">
      <w:pPr>
        <w:spacing w:before="120" w:line="271" w:lineRule="auto"/>
        <w:ind w:left="426"/>
        <w:jc w:val="both"/>
        <w:rPr>
          <w:rFonts w:asciiTheme="minorHAnsi" w:hAnsiTheme="minorHAnsi" w:cstheme="minorHAnsi"/>
          <w:b/>
          <w:szCs w:val="24"/>
          <w:u w:val="single"/>
        </w:rPr>
      </w:pPr>
      <w:r w:rsidRPr="00B8097D">
        <w:rPr>
          <w:rFonts w:asciiTheme="minorHAnsi" w:hAnsiTheme="minorHAnsi" w:cstheme="minorHAnsi"/>
          <w:b/>
          <w:szCs w:val="24"/>
          <w:u w:val="single"/>
        </w:rPr>
        <w:t>UWAGA:</w:t>
      </w:r>
      <w:r w:rsidR="004E4BAA" w:rsidRPr="00B8097D">
        <w:rPr>
          <w:rFonts w:asciiTheme="minorHAnsi" w:hAnsiTheme="minorHAnsi" w:cstheme="minorHAnsi"/>
          <w:szCs w:val="24"/>
          <w:u w:val="single"/>
        </w:rPr>
        <w:t xml:space="preserve"> </w:t>
      </w:r>
      <w:r w:rsidRPr="00B8097D">
        <w:rPr>
          <w:rFonts w:asciiTheme="minorHAnsi" w:hAnsiTheme="minorHAnsi" w:cstheme="minorHAnsi"/>
          <w:b/>
          <w:szCs w:val="24"/>
          <w:u w:val="single"/>
        </w:rPr>
        <w:t>W przypadku nie wskazania przez Wykonawcę numeru konta, na które należy zwrócić środki pieniężne</w:t>
      </w:r>
      <w:r w:rsidR="00F70B2C" w:rsidRPr="00B8097D">
        <w:rPr>
          <w:rFonts w:asciiTheme="minorHAnsi" w:hAnsiTheme="minorHAnsi" w:cstheme="minorHAnsi"/>
          <w:b/>
          <w:szCs w:val="24"/>
          <w:u w:val="single"/>
        </w:rPr>
        <w:t>,</w:t>
      </w:r>
      <w:r w:rsidRPr="00B8097D">
        <w:rPr>
          <w:rFonts w:asciiTheme="minorHAnsi" w:hAnsiTheme="minorHAnsi" w:cstheme="minorHAnsi"/>
          <w:b/>
          <w:szCs w:val="24"/>
          <w:u w:val="single"/>
        </w:rPr>
        <w:t xml:space="preserve"> Zamawiający zwróci je na konto, z którego zostały wpłacone. </w:t>
      </w:r>
    </w:p>
    <w:p w14:paraId="75FA2040" w14:textId="2D0CFA87" w:rsidR="007501FF" w:rsidRPr="005156AD" w:rsidRDefault="004C7B63" w:rsidP="005156AD">
      <w:pPr>
        <w:spacing w:line="271" w:lineRule="auto"/>
        <w:ind w:left="426"/>
        <w:jc w:val="both"/>
        <w:rPr>
          <w:rFonts w:asciiTheme="minorHAnsi" w:hAnsiTheme="minorHAnsi" w:cstheme="minorHAnsi"/>
          <w:b/>
          <w:szCs w:val="24"/>
        </w:rPr>
      </w:pPr>
      <w:r w:rsidRPr="00B8097D">
        <w:rPr>
          <w:rFonts w:asciiTheme="minorHAnsi" w:hAnsiTheme="minorHAnsi" w:cstheme="minorHAnsi"/>
          <w:b/>
          <w:szCs w:val="24"/>
        </w:rPr>
        <w:t>Zamawiający nie ponosi odpowiedzialności za zwrot wadium w przypadku podania przez Wykonawcę błędnego numeru konta.</w:t>
      </w:r>
    </w:p>
    <w:p w14:paraId="07DE5702" w14:textId="76C73D3D" w:rsidR="004942B2" w:rsidRPr="00305FFC" w:rsidRDefault="004942B2" w:rsidP="008447CC">
      <w:pPr>
        <w:pStyle w:val="Akapitzlist"/>
        <w:numPr>
          <w:ilvl w:val="0"/>
          <w:numId w:val="7"/>
        </w:numPr>
        <w:spacing w:before="120" w:line="271" w:lineRule="auto"/>
        <w:ind w:left="426" w:hanging="426"/>
        <w:jc w:val="both"/>
        <w:rPr>
          <w:rFonts w:asciiTheme="minorHAnsi" w:hAnsiTheme="minorHAnsi" w:cstheme="minorHAnsi"/>
          <w:b/>
          <w:iCs/>
          <w:szCs w:val="24"/>
        </w:rPr>
      </w:pPr>
      <w:r w:rsidRPr="00305FFC">
        <w:rPr>
          <w:rFonts w:asciiTheme="minorHAnsi" w:hAnsiTheme="minorHAnsi" w:cstheme="minorHAnsi"/>
          <w:b/>
          <w:iCs/>
          <w:szCs w:val="24"/>
        </w:rPr>
        <w:t>Wskazujemy adres e-mail poręczyciela/gwaranta, na który należy przekazać o</w:t>
      </w:r>
      <w:r w:rsidR="00B8097D" w:rsidRPr="00305FFC">
        <w:rPr>
          <w:rFonts w:asciiTheme="minorHAnsi" w:hAnsiTheme="minorHAnsi" w:cstheme="minorHAnsi"/>
          <w:b/>
          <w:iCs/>
          <w:szCs w:val="24"/>
        </w:rPr>
        <w:t xml:space="preserve">świadczenie </w:t>
      </w:r>
      <w:r w:rsidR="005B6F75" w:rsidRPr="00305FFC">
        <w:rPr>
          <w:rFonts w:asciiTheme="minorHAnsi" w:hAnsiTheme="minorHAnsi" w:cstheme="minorHAnsi"/>
          <w:b/>
          <w:iCs/>
          <w:szCs w:val="24"/>
        </w:rPr>
        <w:br/>
      </w:r>
      <w:r w:rsidR="00B8097D" w:rsidRPr="00305FFC">
        <w:rPr>
          <w:rFonts w:asciiTheme="minorHAnsi" w:hAnsiTheme="minorHAnsi" w:cstheme="minorHAnsi"/>
          <w:b/>
          <w:iCs/>
          <w:szCs w:val="24"/>
        </w:rPr>
        <w:t>o zwolnieniu wadium</w:t>
      </w:r>
      <w:r w:rsidRPr="00305FFC">
        <w:rPr>
          <w:rFonts w:asciiTheme="minorHAnsi" w:hAnsiTheme="minorHAnsi" w:cstheme="minorHAnsi"/>
          <w:b/>
          <w:iCs/>
          <w:szCs w:val="24"/>
        </w:rPr>
        <w:t>:</w:t>
      </w:r>
    </w:p>
    <w:p w14:paraId="77BC9F8C" w14:textId="0934B7DB" w:rsidR="004942B2" w:rsidRPr="005E61D6" w:rsidRDefault="004942B2" w:rsidP="00305FFC">
      <w:pPr>
        <w:spacing w:before="120" w:line="271" w:lineRule="auto"/>
        <w:ind w:firstLine="426"/>
        <w:jc w:val="both"/>
        <w:rPr>
          <w:rFonts w:asciiTheme="minorHAnsi" w:hAnsiTheme="minorHAnsi" w:cstheme="minorHAnsi"/>
          <w:iCs/>
          <w:szCs w:val="24"/>
        </w:rPr>
      </w:pPr>
      <w:r w:rsidRPr="005E61D6">
        <w:rPr>
          <w:rFonts w:asciiTheme="minorHAnsi" w:hAnsiTheme="minorHAnsi" w:cstheme="minorHAnsi"/>
          <w:iCs/>
          <w:szCs w:val="24"/>
        </w:rPr>
        <w:t>………....................................................................................................................................</w:t>
      </w:r>
      <w:r w:rsidR="005B6F75">
        <w:rPr>
          <w:rFonts w:asciiTheme="minorHAnsi" w:hAnsiTheme="minorHAnsi" w:cstheme="minorHAnsi"/>
          <w:iCs/>
          <w:szCs w:val="24"/>
        </w:rPr>
        <w:t>...........</w:t>
      </w:r>
    </w:p>
    <w:p w14:paraId="1A41A410" w14:textId="77777777" w:rsidR="004942B2" w:rsidRPr="005E61D6" w:rsidRDefault="004942B2" w:rsidP="004942B2">
      <w:pPr>
        <w:spacing w:line="271" w:lineRule="auto"/>
        <w:ind w:left="851" w:hanging="283"/>
        <w:jc w:val="center"/>
        <w:rPr>
          <w:rFonts w:asciiTheme="minorHAnsi" w:hAnsiTheme="minorHAnsi" w:cstheme="minorHAnsi"/>
          <w:i/>
          <w:szCs w:val="24"/>
        </w:rPr>
      </w:pPr>
      <w:r w:rsidRPr="005E61D6">
        <w:rPr>
          <w:rFonts w:asciiTheme="minorHAnsi" w:hAnsiTheme="minorHAnsi" w:cstheme="minorHAnsi"/>
          <w:i/>
          <w:iCs/>
          <w:szCs w:val="24"/>
          <w:vertAlign w:val="superscript"/>
        </w:rPr>
        <w:t>(wypełnia Wykonawca, który wniósł wadium w innej formie niż w  pieniądzu)</w:t>
      </w:r>
    </w:p>
    <w:p w14:paraId="633FCA5C" w14:textId="062DF6C1" w:rsidR="004942B2" w:rsidRPr="006C0D9F" w:rsidRDefault="004942B2" w:rsidP="00E0620D">
      <w:pPr>
        <w:spacing w:before="120" w:line="271" w:lineRule="auto"/>
        <w:ind w:left="426"/>
        <w:jc w:val="both"/>
        <w:rPr>
          <w:rFonts w:asciiTheme="minorHAnsi" w:hAnsiTheme="minorHAnsi" w:cstheme="minorHAnsi"/>
          <w:b/>
          <w:szCs w:val="24"/>
        </w:rPr>
      </w:pPr>
      <w:r w:rsidRPr="005E61D6">
        <w:rPr>
          <w:rFonts w:asciiTheme="minorHAnsi" w:hAnsiTheme="minorHAnsi" w:cstheme="minorHAnsi"/>
          <w:b/>
          <w:szCs w:val="24"/>
        </w:rPr>
        <w:t xml:space="preserve">Zamawiający nie ponosi odpowiedzialności przekazanie oświadczenia o zwolnieniu wadium </w:t>
      </w:r>
      <w:r w:rsidR="00677CBD">
        <w:rPr>
          <w:rFonts w:asciiTheme="minorHAnsi" w:hAnsiTheme="minorHAnsi" w:cstheme="minorHAnsi"/>
          <w:b/>
          <w:szCs w:val="24"/>
        </w:rPr>
        <w:br/>
      </w:r>
      <w:r w:rsidRPr="005E61D6">
        <w:rPr>
          <w:rFonts w:asciiTheme="minorHAnsi" w:hAnsiTheme="minorHAnsi" w:cstheme="minorHAnsi"/>
          <w:b/>
          <w:szCs w:val="24"/>
        </w:rPr>
        <w:t>w przypadku podania przez Wykonawcę błędnego adresu poręczyciela/gwaranta.</w:t>
      </w:r>
    </w:p>
    <w:p w14:paraId="7E3F6B9A" w14:textId="77777777" w:rsidR="00833EEB" w:rsidRPr="000842BA" w:rsidRDefault="007660DB" w:rsidP="008447CC">
      <w:pPr>
        <w:pStyle w:val="Akapitzlist"/>
        <w:numPr>
          <w:ilvl w:val="0"/>
          <w:numId w:val="6"/>
        </w:numPr>
        <w:tabs>
          <w:tab w:val="left" w:pos="709"/>
        </w:tabs>
        <w:spacing w:before="120" w:after="120" w:line="271" w:lineRule="auto"/>
        <w:ind w:left="709" w:hanging="425"/>
        <w:contextualSpacing w:val="0"/>
        <w:jc w:val="both"/>
        <w:rPr>
          <w:rFonts w:asciiTheme="minorHAnsi" w:eastAsia="Calibri" w:hAnsiTheme="minorHAnsi" w:cstheme="minorHAnsi"/>
          <w:szCs w:val="24"/>
        </w:rPr>
      </w:pPr>
      <w:r w:rsidRPr="000842BA">
        <w:rPr>
          <w:rFonts w:asciiTheme="minorHAnsi" w:hAnsiTheme="minorHAnsi" w:cstheme="minorHAnsi"/>
          <w:b/>
          <w:szCs w:val="24"/>
        </w:rPr>
        <w:t>Oświadczamy,</w:t>
      </w:r>
      <w:r w:rsidRPr="000842BA">
        <w:rPr>
          <w:rFonts w:asciiTheme="minorHAnsi" w:eastAsia="Calibri" w:hAnsiTheme="minorHAnsi" w:cstheme="minorHAnsi"/>
          <w:b/>
          <w:szCs w:val="24"/>
        </w:rPr>
        <w:t xml:space="preserve"> że </w:t>
      </w:r>
      <w:r w:rsidRPr="000842BA">
        <w:rPr>
          <w:rFonts w:asciiTheme="minorHAnsi" w:eastAsia="Calibri" w:hAnsiTheme="minorHAnsi" w:cstheme="minorHAnsi"/>
          <w:szCs w:val="24"/>
        </w:rPr>
        <w:t>wypełniliśmy obowiązki informacyjne przewidziane</w:t>
      </w:r>
      <w:r w:rsidRPr="000842BA">
        <w:rPr>
          <w:rFonts w:asciiTheme="minorHAnsi" w:eastAsia="Calibri" w:hAnsiTheme="minorHAnsi" w:cstheme="minorHAnsi"/>
          <w:color w:val="000000"/>
          <w:szCs w:val="24"/>
          <w:lang w:val="de-DE"/>
        </w:rPr>
        <w:t xml:space="preserve"> w art. </w:t>
      </w:r>
      <w:r w:rsidRPr="000842BA">
        <w:rPr>
          <w:rFonts w:asciiTheme="minorHAnsi" w:eastAsia="Calibri" w:hAnsiTheme="minorHAnsi" w:cstheme="minorHAnsi"/>
          <w:color w:val="000000"/>
          <w:szCs w:val="24"/>
        </w:rPr>
        <w:t xml:space="preserve">13 </w:t>
      </w:r>
      <w:r w:rsidRPr="000842BA">
        <w:rPr>
          <w:rFonts w:asciiTheme="minorHAnsi" w:hAnsiTheme="minorHAnsi" w:cstheme="minorHAnsi"/>
          <w:color w:val="000000"/>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(Dz. Urz. UE L 119 z 04.05.2016</w:t>
      </w:r>
      <w:r w:rsidR="001177CC" w:rsidRPr="000842BA">
        <w:rPr>
          <w:rFonts w:asciiTheme="minorHAnsi" w:hAnsiTheme="minorHAnsi" w:cstheme="minorHAnsi"/>
          <w:color w:val="000000"/>
          <w:szCs w:val="24"/>
          <w:lang w:eastAsia="ar-SA"/>
        </w:rPr>
        <w:t>, str. 1</w:t>
      </w:r>
      <w:r w:rsidRPr="000842BA">
        <w:rPr>
          <w:rFonts w:asciiTheme="minorHAnsi" w:hAnsiTheme="minorHAnsi" w:cstheme="minorHAnsi"/>
          <w:color w:val="000000"/>
          <w:szCs w:val="24"/>
          <w:lang w:eastAsia="ar-SA"/>
        </w:rPr>
        <w:t xml:space="preserve">), zwanym dalej </w:t>
      </w:r>
      <w:r w:rsidRPr="000842BA">
        <w:rPr>
          <w:rFonts w:asciiTheme="minorHAnsi" w:hAnsiTheme="minorHAnsi" w:cstheme="minorHAnsi"/>
          <w:b/>
          <w:color w:val="000000"/>
          <w:szCs w:val="24"/>
          <w:lang w:eastAsia="ar-SA"/>
        </w:rPr>
        <w:t>„RODO"</w:t>
      </w:r>
      <w:r w:rsidRPr="000842BA">
        <w:rPr>
          <w:rFonts w:asciiTheme="minorHAnsi" w:eastAsia="Calibri" w:hAnsiTheme="minorHAnsi" w:cstheme="minorHAnsi"/>
          <w:color w:val="000000"/>
          <w:szCs w:val="24"/>
        </w:rPr>
        <w:t xml:space="preserve"> - wobec osób fizycznych, </w:t>
      </w:r>
      <w:r w:rsidRPr="000842BA">
        <w:rPr>
          <w:rFonts w:asciiTheme="minorHAnsi" w:eastAsia="Calibri" w:hAnsiTheme="minorHAnsi" w:cstheme="minorHAnsi"/>
          <w:szCs w:val="24"/>
        </w:rPr>
        <w:t>od któryc</w:t>
      </w:r>
      <w:r w:rsidR="00833EEB" w:rsidRPr="000842BA">
        <w:rPr>
          <w:rFonts w:asciiTheme="minorHAnsi" w:eastAsia="Calibri" w:hAnsiTheme="minorHAnsi" w:cstheme="minorHAnsi"/>
          <w:szCs w:val="24"/>
        </w:rPr>
        <w:t>h dane osobowe bezpośrednio lub </w:t>
      </w:r>
      <w:r w:rsidRPr="000842BA">
        <w:rPr>
          <w:rFonts w:asciiTheme="minorHAnsi" w:eastAsia="Calibri" w:hAnsiTheme="minorHAnsi" w:cstheme="minorHAnsi"/>
          <w:szCs w:val="24"/>
        </w:rPr>
        <w:t>pośrednio pozyska</w:t>
      </w:r>
      <w:r w:rsidR="00AC6895" w:rsidRPr="000842BA">
        <w:rPr>
          <w:rFonts w:asciiTheme="minorHAnsi" w:eastAsia="Calibri" w:hAnsiTheme="minorHAnsi" w:cstheme="minorHAnsi"/>
          <w:szCs w:val="24"/>
        </w:rPr>
        <w:t>liśmy</w:t>
      </w:r>
      <w:r w:rsidRPr="000842BA">
        <w:rPr>
          <w:rFonts w:asciiTheme="minorHAnsi" w:eastAsia="Calibri" w:hAnsiTheme="minorHAnsi" w:cstheme="minorHAnsi"/>
          <w:color w:val="000000"/>
          <w:szCs w:val="24"/>
        </w:rPr>
        <w:t xml:space="preserve"> w celu ubiegania się o udzielenie zamówienia publicznego w niniejszym postępowaniu.</w:t>
      </w:r>
    </w:p>
    <w:p w14:paraId="620FDBEB" w14:textId="65222D94" w:rsidR="007660DB" w:rsidRPr="008447CC" w:rsidRDefault="007660DB" w:rsidP="008447CC">
      <w:pPr>
        <w:pStyle w:val="Akapitzlist"/>
        <w:numPr>
          <w:ilvl w:val="0"/>
          <w:numId w:val="6"/>
        </w:numPr>
        <w:tabs>
          <w:tab w:val="left" w:pos="851"/>
        </w:tabs>
        <w:spacing w:before="120" w:after="120" w:line="271" w:lineRule="auto"/>
        <w:ind w:left="709" w:hanging="425"/>
        <w:jc w:val="both"/>
        <w:rPr>
          <w:rFonts w:asciiTheme="minorHAnsi" w:eastAsia="Calibri" w:hAnsiTheme="minorHAnsi" w:cstheme="minorHAnsi"/>
          <w:szCs w:val="24"/>
        </w:rPr>
      </w:pPr>
      <w:r w:rsidRPr="000842BA">
        <w:rPr>
          <w:rFonts w:asciiTheme="minorHAnsi" w:hAnsiTheme="minorHAnsi" w:cstheme="minorHAnsi"/>
          <w:b/>
          <w:color w:val="000000"/>
          <w:szCs w:val="24"/>
        </w:rPr>
        <w:t>Do oferty załączamy następujące dokumenty:</w:t>
      </w:r>
    </w:p>
    <w:p w14:paraId="6B3B804C" w14:textId="77777777" w:rsidR="008447CC" w:rsidRPr="008447CC" w:rsidRDefault="008447CC" w:rsidP="008447CC">
      <w:pPr>
        <w:pStyle w:val="Akapitzlist"/>
        <w:tabs>
          <w:tab w:val="left" w:pos="851"/>
        </w:tabs>
        <w:spacing w:before="120" w:after="120" w:line="271" w:lineRule="auto"/>
        <w:ind w:left="709"/>
        <w:jc w:val="both"/>
        <w:rPr>
          <w:rFonts w:asciiTheme="minorHAnsi" w:eastAsia="Calibri" w:hAnsiTheme="minorHAnsi" w:cstheme="minorHAnsi"/>
          <w:sz w:val="20"/>
        </w:rPr>
      </w:pPr>
    </w:p>
    <w:p w14:paraId="1574B2A5" w14:textId="3879D8F3" w:rsidR="007660DB" w:rsidRPr="000842BA" w:rsidRDefault="007660DB" w:rsidP="008447CC">
      <w:pPr>
        <w:pStyle w:val="Akapitzlist"/>
        <w:numPr>
          <w:ilvl w:val="0"/>
          <w:numId w:val="8"/>
        </w:numPr>
        <w:spacing w:after="120" w:line="271" w:lineRule="auto"/>
        <w:jc w:val="both"/>
        <w:rPr>
          <w:rFonts w:asciiTheme="minorHAnsi" w:hAnsiTheme="minorHAnsi" w:cstheme="minorHAnsi"/>
          <w:color w:val="000000"/>
          <w:szCs w:val="24"/>
        </w:rPr>
      </w:pPr>
      <w:r w:rsidRPr="000842BA">
        <w:rPr>
          <w:rFonts w:asciiTheme="minorHAnsi" w:hAnsiTheme="minorHAnsi" w:cstheme="minorHAnsi"/>
          <w:color w:val="000000"/>
          <w:szCs w:val="24"/>
        </w:rPr>
        <w:t>…………………………………………………………………………………………………......</w:t>
      </w:r>
      <w:r w:rsidR="008447CC">
        <w:rPr>
          <w:rFonts w:asciiTheme="minorHAnsi" w:hAnsiTheme="minorHAnsi" w:cstheme="minorHAnsi"/>
          <w:color w:val="000000"/>
          <w:szCs w:val="24"/>
        </w:rPr>
        <w:t>.............................................</w:t>
      </w:r>
    </w:p>
    <w:p w14:paraId="38F6297A" w14:textId="03DE0D98" w:rsidR="007660DB" w:rsidRPr="000842BA" w:rsidRDefault="007660DB" w:rsidP="008447CC">
      <w:pPr>
        <w:numPr>
          <w:ilvl w:val="0"/>
          <w:numId w:val="8"/>
        </w:numPr>
        <w:spacing w:after="120" w:line="271" w:lineRule="auto"/>
        <w:jc w:val="both"/>
        <w:rPr>
          <w:rFonts w:asciiTheme="minorHAnsi" w:hAnsiTheme="minorHAnsi" w:cstheme="minorHAnsi"/>
          <w:color w:val="000000"/>
          <w:szCs w:val="24"/>
        </w:rPr>
      </w:pPr>
      <w:r w:rsidRPr="000842BA">
        <w:rPr>
          <w:rFonts w:asciiTheme="minorHAnsi" w:hAnsiTheme="minorHAnsi" w:cstheme="minorHAnsi"/>
          <w:color w:val="000000"/>
          <w:szCs w:val="24"/>
        </w:rPr>
        <w:t>……………………………………………………………………………………………………</w:t>
      </w:r>
      <w:r w:rsidR="008447CC">
        <w:rPr>
          <w:rFonts w:asciiTheme="minorHAnsi" w:hAnsiTheme="minorHAnsi" w:cstheme="minorHAnsi"/>
          <w:color w:val="000000"/>
          <w:szCs w:val="24"/>
        </w:rPr>
        <w:t>……………………………………………..</w:t>
      </w:r>
    </w:p>
    <w:p w14:paraId="56A1F660" w14:textId="38C80330" w:rsidR="007660DB" w:rsidRPr="000842BA" w:rsidRDefault="007660DB" w:rsidP="008447CC">
      <w:pPr>
        <w:numPr>
          <w:ilvl w:val="0"/>
          <w:numId w:val="8"/>
        </w:numPr>
        <w:spacing w:after="120" w:line="271" w:lineRule="auto"/>
        <w:jc w:val="both"/>
        <w:rPr>
          <w:rFonts w:asciiTheme="minorHAnsi" w:hAnsiTheme="minorHAnsi" w:cstheme="minorHAnsi"/>
          <w:color w:val="000000"/>
          <w:szCs w:val="24"/>
        </w:rPr>
      </w:pPr>
      <w:r w:rsidRPr="000842BA">
        <w:rPr>
          <w:rFonts w:asciiTheme="minorHAnsi" w:hAnsiTheme="minorHAnsi" w:cstheme="minorHAnsi"/>
          <w:color w:val="000000"/>
          <w:szCs w:val="24"/>
        </w:rPr>
        <w:t>……………………………………………………………………………………………………</w:t>
      </w:r>
      <w:r w:rsidR="008447CC">
        <w:rPr>
          <w:rFonts w:asciiTheme="minorHAnsi" w:hAnsiTheme="minorHAnsi" w:cstheme="minorHAnsi"/>
          <w:color w:val="000000"/>
          <w:szCs w:val="24"/>
        </w:rPr>
        <w:t>……………………………………………..</w:t>
      </w:r>
    </w:p>
    <w:p w14:paraId="1E759E8A" w14:textId="38908057" w:rsidR="009870D9" w:rsidRPr="000842BA" w:rsidRDefault="009870D9" w:rsidP="008447CC">
      <w:pPr>
        <w:numPr>
          <w:ilvl w:val="0"/>
          <w:numId w:val="8"/>
        </w:numPr>
        <w:spacing w:after="120" w:line="271" w:lineRule="auto"/>
        <w:jc w:val="both"/>
        <w:rPr>
          <w:rFonts w:asciiTheme="minorHAnsi" w:hAnsiTheme="minorHAnsi" w:cstheme="minorHAnsi"/>
          <w:color w:val="000000"/>
          <w:szCs w:val="24"/>
        </w:rPr>
      </w:pPr>
      <w:r w:rsidRPr="000842BA">
        <w:rPr>
          <w:rFonts w:asciiTheme="minorHAnsi" w:hAnsiTheme="minorHAnsi" w:cstheme="minorHAnsi"/>
          <w:color w:val="000000"/>
          <w:szCs w:val="24"/>
        </w:rPr>
        <w:t>……………………………………………………………………………………………………</w:t>
      </w:r>
      <w:r w:rsidR="008447CC">
        <w:rPr>
          <w:rFonts w:asciiTheme="minorHAnsi" w:hAnsiTheme="minorHAnsi" w:cstheme="minorHAnsi"/>
          <w:color w:val="000000"/>
          <w:szCs w:val="24"/>
        </w:rPr>
        <w:t>……………………………………………..</w:t>
      </w:r>
    </w:p>
    <w:p w14:paraId="0CF439FC" w14:textId="77777777" w:rsidR="009870D9" w:rsidRPr="000842BA" w:rsidRDefault="009870D9" w:rsidP="008447CC">
      <w:pPr>
        <w:spacing w:after="120" w:line="271" w:lineRule="auto"/>
        <w:jc w:val="both"/>
        <w:rPr>
          <w:rFonts w:asciiTheme="minorHAnsi" w:hAnsiTheme="minorHAnsi" w:cstheme="minorHAnsi"/>
          <w:color w:val="000000"/>
          <w:szCs w:val="24"/>
        </w:rPr>
      </w:pPr>
      <w:r w:rsidRPr="000842BA">
        <w:rPr>
          <w:rFonts w:asciiTheme="minorHAnsi" w:hAnsiTheme="minorHAnsi" w:cstheme="minorHAnsi"/>
          <w:szCs w:val="24"/>
        </w:rPr>
        <w:t>Pod groźbą odpowiedzialności karnej oświadczamy, że załączone do oferty dokumenty opisują stan faktyczny i prawny, aktualny na dzień otwarcia ofert (art. 297 k.k.).</w:t>
      </w:r>
    </w:p>
    <w:p w14:paraId="799BE8A6" w14:textId="77777777" w:rsidR="00A94E46" w:rsidRPr="000842BA" w:rsidRDefault="00A8642E" w:rsidP="00D70E6B">
      <w:pPr>
        <w:pStyle w:val="Akapitzlist"/>
        <w:numPr>
          <w:ilvl w:val="0"/>
          <w:numId w:val="6"/>
        </w:numPr>
        <w:spacing w:before="120" w:line="271" w:lineRule="auto"/>
        <w:ind w:left="709" w:hanging="425"/>
        <w:contextualSpacing w:val="0"/>
        <w:jc w:val="both"/>
        <w:rPr>
          <w:rFonts w:asciiTheme="minorHAnsi" w:hAnsiTheme="minorHAnsi" w:cstheme="minorHAnsi"/>
          <w:szCs w:val="24"/>
        </w:rPr>
      </w:pPr>
      <w:r w:rsidRPr="000842BA">
        <w:rPr>
          <w:rFonts w:asciiTheme="minorHAnsi" w:hAnsiTheme="minorHAnsi" w:cstheme="minorHAnsi"/>
          <w:b/>
          <w:szCs w:val="24"/>
        </w:rPr>
        <w:t>D</w:t>
      </w:r>
      <w:r w:rsidR="00466178" w:rsidRPr="000842BA">
        <w:rPr>
          <w:rFonts w:asciiTheme="minorHAnsi" w:hAnsiTheme="minorHAnsi" w:cstheme="minorHAnsi"/>
          <w:b/>
          <w:szCs w:val="24"/>
        </w:rPr>
        <w:t>ane do kontaktu</w:t>
      </w:r>
      <w:r w:rsidRPr="000842BA">
        <w:rPr>
          <w:rFonts w:asciiTheme="minorHAnsi" w:hAnsiTheme="minorHAnsi" w:cstheme="minorHAnsi"/>
          <w:b/>
          <w:szCs w:val="24"/>
        </w:rPr>
        <w:t>:</w:t>
      </w:r>
    </w:p>
    <w:p w14:paraId="6D391C11" w14:textId="77777777" w:rsidR="00A8642E" w:rsidRPr="000842BA" w:rsidRDefault="00A8642E" w:rsidP="00D70E6B">
      <w:pPr>
        <w:pStyle w:val="Akapitzlist"/>
        <w:numPr>
          <w:ilvl w:val="0"/>
          <w:numId w:val="5"/>
        </w:numPr>
        <w:spacing w:before="120" w:line="271" w:lineRule="auto"/>
        <w:ind w:left="284" w:hanging="284"/>
        <w:contextualSpacing w:val="0"/>
        <w:jc w:val="both"/>
        <w:rPr>
          <w:rFonts w:asciiTheme="minorHAnsi" w:hAnsiTheme="minorHAnsi" w:cstheme="minorHAnsi"/>
          <w:szCs w:val="24"/>
        </w:rPr>
      </w:pPr>
      <w:r w:rsidRPr="000842BA">
        <w:rPr>
          <w:rFonts w:asciiTheme="minorHAnsi" w:hAnsiTheme="minorHAnsi" w:cstheme="minorHAnsi"/>
          <w:szCs w:val="24"/>
        </w:rPr>
        <w:t>imię i nazwisko osoby upoważnionej do kontaktu z Zamawiającym:</w:t>
      </w:r>
    </w:p>
    <w:p w14:paraId="42F6AA71" w14:textId="4582F54A" w:rsidR="00A8642E" w:rsidRPr="000842BA" w:rsidRDefault="00A8642E" w:rsidP="00D70E6B">
      <w:pPr>
        <w:pStyle w:val="Akapitzlist"/>
        <w:spacing w:before="120" w:line="271" w:lineRule="auto"/>
        <w:ind w:left="284" w:hanging="284"/>
        <w:contextualSpacing w:val="0"/>
        <w:jc w:val="both"/>
        <w:rPr>
          <w:rFonts w:asciiTheme="minorHAnsi" w:hAnsiTheme="minorHAnsi" w:cstheme="minorHAnsi"/>
          <w:szCs w:val="24"/>
        </w:rPr>
      </w:pPr>
      <w:r w:rsidRPr="000842BA">
        <w:rPr>
          <w:rFonts w:asciiTheme="minorHAnsi" w:hAnsiTheme="minorHAnsi" w:cstheme="minorHAnsi"/>
          <w:szCs w:val="24"/>
        </w:rPr>
        <w:t>…………………………………………………………………………………………………...</w:t>
      </w:r>
      <w:r w:rsidR="00BF107E">
        <w:rPr>
          <w:rFonts w:asciiTheme="minorHAnsi" w:hAnsiTheme="minorHAnsi" w:cstheme="minorHAnsi"/>
          <w:szCs w:val="24"/>
        </w:rPr>
        <w:t>.................................</w:t>
      </w:r>
      <w:r w:rsidR="00D70E6B">
        <w:rPr>
          <w:rFonts w:asciiTheme="minorHAnsi" w:hAnsiTheme="minorHAnsi" w:cstheme="minorHAnsi"/>
          <w:szCs w:val="24"/>
        </w:rPr>
        <w:t>.....................</w:t>
      </w:r>
    </w:p>
    <w:p w14:paraId="0BF58B0B" w14:textId="77777777" w:rsidR="00A8642E" w:rsidRPr="000842BA" w:rsidRDefault="00A8642E" w:rsidP="00D70E6B">
      <w:pPr>
        <w:pStyle w:val="Akapitzlist"/>
        <w:numPr>
          <w:ilvl w:val="0"/>
          <w:numId w:val="5"/>
        </w:numPr>
        <w:spacing w:before="120" w:line="271" w:lineRule="auto"/>
        <w:ind w:left="284" w:hanging="284"/>
        <w:contextualSpacing w:val="0"/>
        <w:jc w:val="both"/>
        <w:rPr>
          <w:rFonts w:asciiTheme="minorHAnsi" w:hAnsiTheme="minorHAnsi" w:cstheme="minorHAnsi"/>
          <w:szCs w:val="24"/>
        </w:rPr>
      </w:pPr>
      <w:r w:rsidRPr="000842BA">
        <w:rPr>
          <w:rFonts w:asciiTheme="minorHAnsi" w:hAnsiTheme="minorHAnsi" w:cstheme="minorHAnsi"/>
          <w:szCs w:val="24"/>
        </w:rPr>
        <w:t>numer telefonu:</w:t>
      </w:r>
    </w:p>
    <w:p w14:paraId="5CF99B0B" w14:textId="433EEF04" w:rsidR="00DF6A52" w:rsidRPr="000842BA" w:rsidRDefault="00A8642E" w:rsidP="002D53E8">
      <w:pPr>
        <w:spacing w:before="120" w:line="271" w:lineRule="auto"/>
        <w:ind w:left="284" w:hanging="284"/>
        <w:jc w:val="both"/>
        <w:rPr>
          <w:rFonts w:asciiTheme="minorHAnsi" w:hAnsiTheme="minorHAnsi" w:cstheme="minorHAnsi"/>
          <w:szCs w:val="24"/>
        </w:rPr>
      </w:pPr>
      <w:r w:rsidRPr="000842BA">
        <w:rPr>
          <w:rFonts w:asciiTheme="minorHAnsi" w:hAnsiTheme="minorHAnsi" w:cstheme="minorHAnsi"/>
          <w:szCs w:val="24"/>
        </w:rPr>
        <w:t>…………………………………………………………………………………………………...</w:t>
      </w:r>
      <w:r w:rsidR="00BF107E">
        <w:rPr>
          <w:rFonts w:asciiTheme="minorHAnsi" w:hAnsiTheme="minorHAnsi" w:cstheme="minorHAnsi"/>
          <w:szCs w:val="24"/>
        </w:rPr>
        <w:t>.................................</w:t>
      </w:r>
      <w:r w:rsidR="00D70E6B">
        <w:rPr>
          <w:rFonts w:asciiTheme="minorHAnsi" w:hAnsiTheme="minorHAnsi" w:cstheme="minorHAnsi"/>
          <w:szCs w:val="24"/>
        </w:rPr>
        <w:t>.....................</w:t>
      </w:r>
    </w:p>
    <w:p w14:paraId="71D1C1AB" w14:textId="77777777" w:rsidR="00A8642E" w:rsidRPr="000842BA" w:rsidRDefault="00A8642E" w:rsidP="00702E9E">
      <w:pPr>
        <w:pStyle w:val="Akapitzlist"/>
        <w:numPr>
          <w:ilvl w:val="0"/>
          <w:numId w:val="5"/>
        </w:numPr>
        <w:spacing w:before="120" w:line="271" w:lineRule="auto"/>
        <w:ind w:left="284" w:hanging="284"/>
        <w:contextualSpacing w:val="0"/>
        <w:jc w:val="both"/>
        <w:rPr>
          <w:rFonts w:asciiTheme="minorHAnsi" w:hAnsiTheme="minorHAnsi" w:cstheme="minorHAnsi"/>
          <w:szCs w:val="24"/>
        </w:rPr>
      </w:pPr>
      <w:r w:rsidRPr="000842BA">
        <w:rPr>
          <w:rFonts w:asciiTheme="minorHAnsi" w:hAnsiTheme="minorHAnsi" w:cstheme="minorHAnsi"/>
          <w:szCs w:val="24"/>
        </w:rPr>
        <w:t>adres e-mail:</w:t>
      </w:r>
    </w:p>
    <w:p w14:paraId="16FFB276" w14:textId="4EC62225" w:rsidR="00A8642E" w:rsidRPr="000842BA" w:rsidRDefault="00A8642E" w:rsidP="00702E9E">
      <w:pPr>
        <w:spacing w:before="120" w:line="271" w:lineRule="auto"/>
        <w:ind w:left="284" w:hanging="284"/>
        <w:jc w:val="both"/>
        <w:rPr>
          <w:rFonts w:asciiTheme="minorHAnsi" w:hAnsiTheme="minorHAnsi" w:cstheme="minorHAnsi"/>
          <w:szCs w:val="24"/>
        </w:rPr>
      </w:pPr>
      <w:r w:rsidRPr="000842BA">
        <w:rPr>
          <w:rFonts w:asciiTheme="minorHAnsi" w:hAnsiTheme="minorHAnsi" w:cstheme="minorHAnsi"/>
          <w:szCs w:val="24"/>
        </w:rPr>
        <w:t>…………………………………………………………………………………………………...</w:t>
      </w:r>
      <w:r w:rsidR="00BF107E">
        <w:rPr>
          <w:rFonts w:asciiTheme="minorHAnsi" w:hAnsiTheme="minorHAnsi" w:cstheme="minorHAnsi"/>
          <w:szCs w:val="24"/>
        </w:rPr>
        <w:t>.................................</w:t>
      </w:r>
      <w:r w:rsidR="00702E9E">
        <w:rPr>
          <w:rFonts w:asciiTheme="minorHAnsi" w:hAnsiTheme="minorHAnsi" w:cstheme="minorHAnsi"/>
          <w:szCs w:val="24"/>
        </w:rPr>
        <w:t>.....................</w:t>
      </w:r>
    </w:p>
    <w:p w14:paraId="6A6E1DB9" w14:textId="77777777" w:rsidR="009870D9" w:rsidRPr="00DD47F7" w:rsidRDefault="009870D9" w:rsidP="006C6E1F">
      <w:pPr>
        <w:spacing w:before="120"/>
        <w:jc w:val="both"/>
        <w:rPr>
          <w:rFonts w:asciiTheme="minorHAnsi" w:hAnsiTheme="minorHAnsi" w:cstheme="minorHAnsi"/>
          <w:b/>
          <w:color w:val="000000"/>
          <w:sz w:val="20"/>
        </w:rPr>
      </w:pPr>
      <w:r w:rsidRPr="00DD47F7">
        <w:rPr>
          <w:rFonts w:asciiTheme="minorHAnsi" w:hAnsiTheme="minorHAnsi" w:cstheme="minorHAnsi"/>
          <w:b/>
          <w:color w:val="000000"/>
          <w:sz w:val="20"/>
        </w:rPr>
        <w:t>Podany wyżej adres poczty elektronicznej posłuży do prz</w:t>
      </w:r>
      <w:r w:rsidR="00B300DD" w:rsidRPr="00DD47F7">
        <w:rPr>
          <w:rFonts w:asciiTheme="minorHAnsi" w:hAnsiTheme="minorHAnsi" w:cstheme="minorHAnsi"/>
          <w:b/>
          <w:color w:val="000000"/>
          <w:sz w:val="20"/>
        </w:rPr>
        <w:t>ekazywania informacji zarówno w </w:t>
      </w:r>
      <w:r w:rsidRPr="00DD47F7">
        <w:rPr>
          <w:rFonts w:asciiTheme="minorHAnsi" w:hAnsiTheme="minorHAnsi" w:cstheme="minorHAnsi"/>
          <w:b/>
          <w:color w:val="000000"/>
          <w:sz w:val="20"/>
        </w:rPr>
        <w:t xml:space="preserve">niniejszym postępowaniu jak również wszelkich informacji związanych z realizacją umowy będącej wynikiem tego postępowania. Dotyczy to </w:t>
      </w:r>
      <w:r w:rsidRPr="00DD47F7">
        <w:rPr>
          <w:rFonts w:asciiTheme="minorHAnsi" w:hAnsiTheme="minorHAnsi" w:cstheme="minorHAnsi"/>
          <w:b/>
          <w:color w:val="000000"/>
          <w:sz w:val="20"/>
        </w:rPr>
        <w:lastRenderedPageBreak/>
        <w:t>również przekazywania informacji w zakresie naliczania kar umownych w</w:t>
      </w:r>
      <w:r w:rsidR="00BF1B04" w:rsidRPr="00DD47F7">
        <w:rPr>
          <w:rFonts w:asciiTheme="minorHAnsi" w:hAnsiTheme="minorHAnsi" w:cstheme="minorHAnsi"/>
          <w:b/>
          <w:color w:val="000000"/>
          <w:sz w:val="20"/>
        </w:rPr>
        <w:t> </w:t>
      </w:r>
      <w:r w:rsidRPr="00DD47F7">
        <w:rPr>
          <w:rFonts w:asciiTheme="minorHAnsi" w:hAnsiTheme="minorHAnsi" w:cstheme="minorHAnsi"/>
          <w:b/>
          <w:color w:val="000000"/>
          <w:sz w:val="20"/>
        </w:rPr>
        <w:t>przypadku niewykonania lub nienależytego wykonani</w:t>
      </w:r>
      <w:r w:rsidR="00B300DD" w:rsidRPr="00DD47F7">
        <w:rPr>
          <w:rFonts w:asciiTheme="minorHAnsi" w:hAnsiTheme="minorHAnsi" w:cstheme="minorHAnsi"/>
          <w:b/>
          <w:color w:val="000000"/>
          <w:sz w:val="20"/>
        </w:rPr>
        <w:t>a umowy. Dokumenty przesłane na </w:t>
      </w:r>
      <w:r w:rsidRPr="00DD47F7">
        <w:rPr>
          <w:rFonts w:asciiTheme="minorHAnsi" w:hAnsiTheme="minorHAnsi" w:cstheme="minorHAnsi"/>
          <w:b/>
          <w:color w:val="000000"/>
          <w:sz w:val="20"/>
        </w:rPr>
        <w:t>ww. adres poczty elektronicznej uważa się za doręczone Wykonawcy</w:t>
      </w:r>
      <w:r w:rsidR="00B300DD" w:rsidRPr="00DD47F7">
        <w:rPr>
          <w:rFonts w:asciiTheme="minorHAnsi" w:hAnsiTheme="minorHAnsi" w:cstheme="minorHAnsi"/>
          <w:b/>
          <w:color w:val="000000"/>
          <w:sz w:val="20"/>
        </w:rPr>
        <w:t xml:space="preserve">. </w:t>
      </w:r>
      <w:r w:rsidR="00D4295B" w:rsidRPr="00DD47F7">
        <w:rPr>
          <w:rFonts w:asciiTheme="minorHAnsi" w:hAnsiTheme="minorHAnsi" w:cstheme="minorHAnsi"/>
          <w:b/>
          <w:sz w:val="20"/>
        </w:rPr>
        <w:t>Na żądanie Zamawiającego, Wykonawca zobowiązany jest do niezwłocznego potwierdzenia ich otrzymania</w:t>
      </w:r>
      <w:r w:rsidR="00852379" w:rsidRPr="00DD47F7">
        <w:rPr>
          <w:rFonts w:asciiTheme="minorHAnsi" w:hAnsiTheme="minorHAnsi" w:cstheme="minorHAnsi"/>
          <w:b/>
          <w:sz w:val="20"/>
        </w:rPr>
        <w:t>.</w:t>
      </w:r>
    </w:p>
    <w:p w14:paraId="1D773FA4" w14:textId="77777777" w:rsidR="005B0779" w:rsidRPr="00DD47F7" w:rsidRDefault="009870D9" w:rsidP="006C6E1F">
      <w:pPr>
        <w:spacing w:after="600"/>
        <w:jc w:val="both"/>
        <w:rPr>
          <w:rFonts w:asciiTheme="minorHAnsi" w:hAnsiTheme="minorHAnsi" w:cstheme="minorHAnsi"/>
          <w:b/>
          <w:color w:val="000000"/>
          <w:sz w:val="20"/>
        </w:rPr>
      </w:pPr>
      <w:r w:rsidRPr="00DD47F7">
        <w:rPr>
          <w:rFonts w:asciiTheme="minorHAnsi" w:hAnsiTheme="minorHAnsi" w:cstheme="minorHAnsi"/>
          <w:b/>
          <w:color w:val="000000"/>
          <w:sz w:val="20"/>
        </w:rPr>
        <w:t>Za prawidłowe podanie danych teleadresowych o</w:t>
      </w:r>
      <w:r w:rsidR="00423779" w:rsidRPr="00DD47F7">
        <w:rPr>
          <w:rFonts w:asciiTheme="minorHAnsi" w:hAnsiTheme="minorHAnsi" w:cstheme="minorHAnsi"/>
          <w:b/>
          <w:color w:val="000000"/>
          <w:sz w:val="20"/>
        </w:rPr>
        <w:t>dpowiada Wykonawca. W związku z </w:t>
      </w:r>
      <w:r w:rsidRPr="00DD47F7">
        <w:rPr>
          <w:rFonts w:asciiTheme="minorHAnsi" w:hAnsiTheme="minorHAnsi" w:cstheme="minorHAnsi"/>
          <w:b/>
          <w:color w:val="000000"/>
          <w:sz w:val="20"/>
        </w:rPr>
        <w:t xml:space="preserve">powyższym, Wykonawca ponosi pełną odpowiedzialność za odbieranie na bieżąco przekazywanej poczty drogą elektroniczną na wyżej podany adres. W przypadku </w:t>
      </w:r>
      <w:r w:rsidR="00423779" w:rsidRPr="00DD47F7">
        <w:rPr>
          <w:rFonts w:asciiTheme="minorHAnsi" w:hAnsiTheme="minorHAnsi" w:cstheme="minorHAnsi"/>
          <w:b/>
          <w:color w:val="000000"/>
          <w:sz w:val="20"/>
        </w:rPr>
        <w:t>zaniechania odbierania poczty w </w:t>
      </w:r>
      <w:r w:rsidRPr="00DD47F7">
        <w:rPr>
          <w:rFonts w:asciiTheme="minorHAnsi" w:hAnsiTheme="minorHAnsi" w:cstheme="minorHAnsi"/>
          <w:b/>
          <w:color w:val="000000"/>
          <w:sz w:val="20"/>
        </w:rPr>
        <w:t>ww. sposób Wykonawca ponosi wszelkie skutki z tego wynikające, a brak potwierdzenia otrzymania korespondencji nie powoduje przesunięcia terminów wskazanych w postępowaniu i postanowieni</w:t>
      </w:r>
      <w:bookmarkStart w:id="0" w:name="_GoBack"/>
      <w:bookmarkEnd w:id="0"/>
      <w:r w:rsidRPr="00DD47F7">
        <w:rPr>
          <w:rFonts w:asciiTheme="minorHAnsi" w:hAnsiTheme="minorHAnsi" w:cstheme="minorHAnsi"/>
          <w:b/>
          <w:color w:val="000000"/>
          <w:sz w:val="20"/>
        </w:rPr>
        <w:t>ach umowy.</w:t>
      </w:r>
      <w:r w:rsidR="00253573" w:rsidRPr="00DD47F7">
        <w:rPr>
          <w:rFonts w:asciiTheme="minorHAnsi" w:hAnsiTheme="minorHAnsi" w:cstheme="minorHAnsi"/>
          <w:b/>
          <w:sz w:val="20"/>
        </w:rPr>
        <w:t xml:space="preserve"> </w:t>
      </w:r>
    </w:p>
    <w:p w14:paraId="24DABDD5" w14:textId="77777777" w:rsidR="006C6E1F" w:rsidRDefault="006C6E1F" w:rsidP="00405295">
      <w:pPr>
        <w:spacing w:after="360" w:line="271" w:lineRule="auto"/>
        <w:jc w:val="both"/>
        <w:rPr>
          <w:rFonts w:asciiTheme="minorHAnsi" w:hAnsiTheme="minorHAnsi" w:cstheme="minorHAnsi"/>
          <w:sz w:val="22"/>
          <w:szCs w:val="22"/>
        </w:rPr>
      </w:pPr>
    </w:p>
    <w:p w14:paraId="02D12C9B" w14:textId="1AB2C29B" w:rsidR="005B0779" w:rsidRPr="00E54F7E" w:rsidRDefault="00683611" w:rsidP="00405295">
      <w:pPr>
        <w:spacing w:after="360" w:line="271" w:lineRule="auto"/>
        <w:jc w:val="both"/>
        <w:rPr>
          <w:rFonts w:asciiTheme="minorHAnsi" w:hAnsiTheme="minorHAnsi" w:cstheme="minorHAnsi"/>
          <w:sz w:val="18"/>
          <w:szCs w:val="18"/>
        </w:rPr>
      </w:pPr>
      <w:r>
        <w:rPr>
          <w:rFonts w:asciiTheme="minorHAnsi" w:hAnsiTheme="minorHAnsi" w:cstheme="minorHAnsi"/>
          <w:sz w:val="22"/>
          <w:szCs w:val="22"/>
        </w:rPr>
        <w:t>……………………., dnia ………....… -  2022</w:t>
      </w:r>
      <w:r w:rsidR="00423779" w:rsidRPr="00E54F7E">
        <w:rPr>
          <w:rFonts w:asciiTheme="minorHAnsi" w:hAnsiTheme="minorHAnsi" w:cstheme="minorHAnsi"/>
          <w:sz w:val="22"/>
          <w:szCs w:val="22"/>
        </w:rPr>
        <w:t xml:space="preserve"> r.</w:t>
      </w:r>
      <w:r w:rsidR="00C35917" w:rsidRPr="00E54F7E">
        <w:rPr>
          <w:rFonts w:asciiTheme="minorHAnsi" w:hAnsiTheme="minorHAnsi" w:cstheme="minorHAnsi"/>
          <w:sz w:val="22"/>
          <w:szCs w:val="22"/>
        </w:rPr>
        <w:t xml:space="preserve">    </w:t>
      </w:r>
    </w:p>
    <w:p w14:paraId="71EE51B7" w14:textId="77777777" w:rsidR="00276D87" w:rsidRDefault="00276D87" w:rsidP="00C62308">
      <w:pPr>
        <w:ind w:left="3538" w:firstLine="147"/>
        <w:rPr>
          <w:rFonts w:asciiTheme="minorHAnsi" w:hAnsiTheme="minorHAnsi" w:cstheme="minorHAnsi"/>
          <w:sz w:val="20"/>
        </w:rPr>
      </w:pPr>
    </w:p>
    <w:p w14:paraId="2EE39C42" w14:textId="4026AFED" w:rsidR="005C15D1" w:rsidRDefault="00C62308" w:rsidP="005C15D1">
      <w:pPr>
        <w:ind w:left="4678" w:firstLine="425"/>
        <w:jc w:val="center"/>
        <w:rPr>
          <w:rFonts w:asciiTheme="minorHAnsi" w:hAnsiTheme="minorHAnsi" w:cstheme="minorHAnsi"/>
          <w:i/>
          <w:sz w:val="16"/>
          <w:szCs w:val="16"/>
        </w:rPr>
      </w:pPr>
      <w:r w:rsidRPr="005C15D1">
        <w:rPr>
          <w:rFonts w:asciiTheme="minorHAnsi" w:hAnsiTheme="minorHAnsi" w:cstheme="minorHAnsi"/>
          <w:i/>
          <w:sz w:val="16"/>
          <w:szCs w:val="16"/>
        </w:rPr>
        <w:t>Dokument na</w:t>
      </w:r>
      <w:r w:rsidR="005C15D1">
        <w:rPr>
          <w:rFonts w:asciiTheme="minorHAnsi" w:hAnsiTheme="minorHAnsi" w:cstheme="minorHAnsi"/>
          <w:i/>
          <w:sz w:val="16"/>
          <w:szCs w:val="16"/>
        </w:rPr>
        <w:t>leży złożyć w postaci dokumentu</w:t>
      </w:r>
      <w:r w:rsidR="00D94BE0" w:rsidRPr="005C15D1">
        <w:rPr>
          <w:rFonts w:asciiTheme="minorHAnsi" w:hAnsiTheme="minorHAnsi" w:cstheme="minorHAnsi"/>
          <w:i/>
          <w:sz w:val="16"/>
          <w:szCs w:val="16"/>
        </w:rPr>
        <w:t xml:space="preserve">  </w:t>
      </w:r>
      <w:r w:rsidRPr="005C15D1">
        <w:rPr>
          <w:rFonts w:asciiTheme="minorHAnsi" w:hAnsiTheme="minorHAnsi" w:cstheme="minorHAnsi"/>
          <w:i/>
          <w:sz w:val="16"/>
          <w:szCs w:val="16"/>
        </w:rPr>
        <w:t>elektronicznego</w:t>
      </w:r>
    </w:p>
    <w:p w14:paraId="0ECABBC6" w14:textId="478C6614" w:rsidR="005B0779" w:rsidRPr="005C15D1" w:rsidRDefault="00C62308" w:rsidP="00524A2A">
      <w:pPr>
        <w:ind w:left="4678" w:firstLine="425"/>
        <w:jc w:val="center"/>
        <w:rPr>
          <w:rFonts w:asciiTheme="minorHAnsi" w:hAnsiTheme="minorHAnsi" w:cstheme="minorHAnsi"/>
          <w:i/>
          <w:sz w:val="16"/>
          <w:szCs w:val="16"/>
        </w:rPr>
      </w:pPr>
      <w:r w:rsidRPr="005C15D1">
        <w:rPr>
          <w:rFonts w:asciiTheme="minorHAnsi" w:hAnsiTheme="minorHAnsi" w:cstheme="minorHAnsi"/>
          <w:i/>
          <w:sz w:val="16"/>
          <w:szCs w:val="16"/>
        </w:rPr>
        <w:t>i podpisać kwalifi</w:t>
      </w:r>
      <w:r w:rsidR="00476AC8">
        <w:rPr>
          <w:rFonts w:asciiTheme="minorHAnsi" w:hAnsiTheme="minorHAnsi" w:cstheme="minorHAnsi"/>
          <w:i/>
          <w:sz w:val="16"/>
          <w:szCs w:val="16"/>
        </w:rPr>
        <w:t>kowanym podpisem elektronicznym</w:t>
      </w:r>
      <w:r w:rsidR="00524A2A">
        <w:rPr>
          <w:rFonts w:asciiTheme="minorHAnsi" w:hAnsiTheme="minorHAnsi" w:cstheme="minorHAnsi"/>
          <w:i/>
          <w:sz w:val="16"/>
          <w:szCs w:val="16"/>
        </w:rPr>
        <w:t xml:space="preserve"> </w:t>
      </w:r>
      <w:r w:rsidRPr="005C15D1">
        <w:rPr>
          <w:rFonts w:asciiTheme="minorHAnsi" w:hAnsiTheme="minorHAnsi" w:cstheme="minorHAnsi"/>
          <w:i/>
          <w:sz w:val="16"/>
          <w:szCs w:val="16"/>
        </w:rPr>
        <w:t>przez</w:t>
      </w:r>
      <w:r w:rsidR="00524A2A">
        <w:rPr>
          <w:rFonts w:asciiTheme="minorHAnsi" w:hAnsiTheme="minorHAnsi" w:cstheme="minorHAnsi"/>
          <w:i/>
          <w:sz w:val="16"/>
          <w:szCs w:val="16"/>
        </w:rPr>
        <w:t xml:space="preserve">  </w:t>
      </w:r>
      <w:r w:rsidR="00524A2A">
        <w:rPr>
          <w:rFonts w:asciiTheme="minorHAnsi" w:hAnsiTheme="minorHAnsi" w:cstheme="minorHAnsi"/>
          <w:i/>
          <w:sz w:val="16"/>
          <w:szCs w:val="16"/>
        </w:rPr>
        <w:br/>
        <w:t xml:space="preserve">          Wykonawcę lub</w:t>
      </w:r>
      <w:r w:rsidR="00BB1BED">
        <w:rPr>
          <w:rFonts w:asciiTheme="minorHAnsi" w:hAnsiTheme="minorHAnsi" w:cstheme="minorHAnsi"/>
          <w:i/>
          <w:sz w:val="16"/>
          <w:szCs w:val="16"/>
        </w:rPr>
        <w:t xml:space="preserve"> osobę uprawnioną</w:t>
      </w:r>
      <w:r w:rsidRPr="005C15D1">
        <w:rPr>
          <w:rFonts w:asciiTheme="minorHAnsi" w:hAnsiTheme="minorHAnsi" w:cstheme="minorHAnsi"/>
          <w:i/>
          <w:sz w:val="16"/>
          <w:szCs w:val="16"/>
        </w:rPr>
        <w:t xml:space="preserve"> d</w:t>
      </w:r>
      <w:r w:rsidR="005B0779" w:rsidRPr="005C15D1">
        <w:rPr>
          <w:rFonts w:asciiTheme="minorHAnsi" w:hAnsiTheme="minorHAnsi" w:cstheme="minorHAnsi"/>
          <w:i/>
          <w:sz w:val="16"/>
          <w:szCs w:val="16"/>
        </w:rPr>
        <w:t>o reprezentowania Wykonawcy</w:t>
      </w:r>
    </w:p>
    <w:p w14:paraId="1CC52C0A" w14:textId="1970D474" w:rsidR="00276D87" w:rsidRDefault="00276D87" w:rsidP="005C15D1">
      <w:pPr>
        <w:spacing w:after="240"/>
        <w:ind w:left="3538" w:firstLine="147"/>
        <w:jc w:val="center"/>
        <w:rPr>
          <w:rFonts w:asciiTheme="minorHAnsi" w:hAnsiTheme="minorHAnsi" w:cstheme="minorHAnsi"/>
          <w:sz w:val="20"/>
        </w:rPr>
      </w:pPr>
    </w:p>
    <w:p w14:paraId="189338B7" w14:textId="77777777" w:rsidR="00276D87" w:rsidRPr="00E54F7E" w:rsidRDefault="00276D87" w:rsidP="00405295">
      <w:pPr>
        <w:spacing w:after="240"/>
        <w:ind w:left="3538" w:firstLine="147"/>
        <w:rPr>
          <w:rFonts w:asciiTheme="minorHAnsi" w:hAnsiTheme="minorHAnsi" w:cstheme="minorHAnsi"/>
          <w:sz w:val="20"/>
        </w:rPr>
      </w:pPr>
    </w:p>
    <w:p w14:paraId="129258F9" w14:textId="77777777" w:rsidR="003722A6" w:rsidRPr="003F186A" w:rsidRDefault="003722A6" w:rsidP="00593340">
      <w:pPr>
        <w:jc w:val="both"/>
        <w:rPr>
          <w:rFonts w:asciiTheme="minorHAnsi" w:hAnsiTheme="minorHAnsi" w:cstheme="minorHAnsi"/>
          <w:i/>
          <w:sz w:val="18"/>
          <w:szCs w:val="18"/>
        </w:rPr>
      </w:pPr>
      <w:r w:rsidRPr="003F186A">
        <w:rPr>
          <w:rFonts w:asciiTheme="minorHAnsi" w:hAnsiTheme="minorHAnsi" w:cstheme="minorHAnsi"/>
          <w:i/>
          <w:sz w:val="18"/>
          <w:szCs w:val="18"/>
        </w:rPr>
        <w:t>*) zaznaczyć właściwe</w:t>
      </w:r>
    </w:p>
    <w:p w14:paraId="32F7371D" w14:textId="722C5DF1" w:rsidR="00587D2B" w:rsidRPr="003F186A" w:rsidRDefault="003722A6" w:rsidP="00593340">
      <w:pPr>
        <w:jc w:val="both"/>
        <w:rPr>
          <w:rFonts w:asciiTheme="minorHAnsi" w:hAnsiTheme="minorHAnsi" w:cstheme="minorHAnsi"/>
          <w:i/>
          <w:sz w:val="18"/>
          <w:szCs w:val="18"/>
        </w:rPr>
      </w:pPr>
      <w:r w:rsidRPr="003F186A">
        <w:rPr>
          <w:rFonts w:asciiTheme="minorHAnsi" w:hAnsiTheme="minorHAnsi" w:cstheme="minorHAnsi"/>
          <w:i/>
          <w:sz w:val="18"/>
          <w:szCs w:val="18"/>
        </w:rPr>
        <w:t xml:space="preserve">**) niepotrzebne skreślić </w:t>
      </w:r>
    </w:p>
    <w:sectPr w:rsidR="00587D2B" w:rsidRPr="003F186A" w:rsidSect="005B0779">
      <w:footerReference w:type="default" r:id="rId8"/>
      <w:pgSz w:w="11906" w:h="16838"/>
      <w:pgMar w:top="1100" w:right="1133" w:bottom="426"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5709" w14:textId="77777777" w:rsidR="009F7ED3" w:rsidRDefault="009F7ED3" w:rsidP="00843C89">
      <w:r>
        <w:separator/>
      </w:r>
    </w:p>
  </w:endnote>
  <w:endnote w:type="continuationSeparator" w:id="0">
    <w:p w14:paraId="1BBAD1A0" w14:textId="77777777" w:rsidR="009F7ED3" w:rsidRDefault="009F7ED3" w:rsidP="0084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A19BC" w14:textId="159CEE40" w:rsidR="009F7ED3" w:rsidRPr="00137C1E" w:rsidRDefault="009F7ED3">
    <w:pPr>
      <w:pStyle w:val="Stopka"/>
      <w:jc w:val="right"/>
      <w:rPr>
        <w:rFonts w:asciiTheme="minorHAnsi" w:hAnsiTheme="minorHAnsi" w:cstheme="minorHAnsi"/>
        <w:sz w:val="20"/>
      </w:rPr>
    </w:pPr>
    <w:r w:rsidRPr="00137C1E">
      <w:rPr>
        <w:rFonts w:asciiTheme="minorHAnsi" w:hAnsiTheme="minorHAnsi" w:cstheme="minorHAnsi"/>
        <w:sz w:val="20"/>
      </w:rPr>
      <w:fldChar w:fldCharType="begin"/>
    </w:r>
    <w:r w:rsidRPr="00137C1E">
      <w:rPr>
        <w:rFonts w:asciiTheme="minorHAnsi" w:hAnsiTheme="minorHAnsi" w:cstheme="minorHAnsi"/>
        <w:sz w:val="20"/>
      </w:rPr>
      <w:instrText>PAGE   \* MERGEFORMAT</w:instrText>
    </w:r>
    <w:r w:rsidRPr="00137C1E">
      <w:rPr>
        <w:rFonts w:asciiTheme="minorHAnsi" w:hAnsiTheme="minorHAnsi" w:cstheme="minorHAnsi"/>
        <w:sz w:val="20"/>
      </w:rPr>
      <w:fldChar w:fldCharType="separate"/>
    </w:r>
    <w:r w:rsidR="00467174">
      <w:rPr>
        <w:rFonts w:asciiTheme="minorHAnsi" w:hAnsiTheme="minorHAnsi" w:cstheme="minorHAnsi"/>
        <w:noProof/>
        <w:sz w:val="20"/>
      </w:rPr>
      <w:t>3</w:t>
    </w:r>
    <w:r w:rsidRPr="00137C1E">
      <w:rPr>
        <w:rFonts w:asciiTheme="minorHAnsi" w:hAnsiTheme="minorHAnsi" w:cstheme="minorHAnsi"/>
        <w:sz w:val="20"/>
      </w:rPr>
      <w:fldChar w:fldCharType="end"/>
    </w:r>
  </w:p>
  <w:p w14:paraId="42CA2FD1" w14:textId="0D26F6DD" w:rsidR="009F7ED3" w:rsidRPr="00426660" w:rsidRDefault="009F7ED3">
    <w:pPr>
      <w:pStyle w:val="Stopka"/>
      <w:rPr>
        <w:rFonts w:asciiTheme="minorHAnsi" w:hAnsiTheme="minorHAnsi" w:cstheme="minorHAnsi"/>
      </w:rPr>
    </w:pPr>
    <w:r w:rsidRPr="00426660">
      <w:rPr>
        <w:rFonts w:asciiTheme="minorHAnsi" w:hAnsiTheme="minorHAnsi" w:cstheme="minorHAnsi"/>
      </w:rPr>
      <w:t>Formularz oferty – Załącznik nr 2 do SWZ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0051D" w14:textId="77777777" w:rsidR="009F7ED3" w:rsidRDefault="009F7ED3" w:rsidP="00843C89">
      <w:r>
        <w:separator/>
      </w:r>
    </w:p>
  </w:footnote>
  <w:footnote w:type="continuationSeparator" w:id="0">
    <w:p w14:paraId="4CC3DA9B" w14:textId="77777777" w:rsidR="009F7ED3" w:rsidRDefault="009F7ED3" w:rsidP="00843C89">
      <w:r>
        <w:continuationSeparator/>
      </w:r>
    </w:p>
  </w:footnote>
  <w:footnote w:id="1">
    <w:p w14:paraId="07B8FD24" w14:textId="4330FB67" w:rsidR="009F7ED3" w:rsidRPr="000F5184" w:rsidRDefault="009F7ED3" w:rsidP="00994CE2">
      <w:pPr>
        <w:pStyle w:val="Tekstprzypisudolnego"/>
        <w:jc w:val="both"/>
        <w:rPr>
          <w:rFonts w:asciiTheme="minorHAnsi" w:hAnsiTheme="minorHAnsi" w:cstheme="minorHAnsi"/>
          <w:b/>
          <w:i/>
          <w:sz w:val="16"/>
          <w:szCs w:val="16"/>
        </w:rPr>
      </w:pPr>
      <w:r w:rsidRPr="000F5184">
        <w:rPr>
          <w:rStyle w:val="Odwoanieprzypisudolnego"/>
          <w:rFonts w:asciiTheme="minorHAnsi" w:hAnsiTheme="minorHAnsi" w:cstheme="minorHAnsi"/>
          <w:b/>
          <w:i/>
          <w:sz w:val="16"/>
          <w:szCs w:val="16"/>
        </w:rPr>
        <w:footnoteRef/>
      </w:r>
      <w:r w:rsidRPr="000F5184">
        <w:rPr>
          <w:rFonts w:asciiTheme="minorHAnsi" w:hAnsiTheme="minorHAnsi" w:cstheme="minorHAnsi"/>
          <w:i/>
          <w:sz w:val="16"/>
          <w:szCs w:val="16"/>
        </w:rPr>
        <w:t xml:space="preserve">UWAGA: Wypełnia wyłączenie Wykonawca, którego oferta generuje obowiązek doliczenia wartości podatku VAT do wartości ceny netto oferty </w:t>
      </w:r>
      <w:r w:rsidRPr="000F5184">
        <w:rPr>
          <w:rFonts w:asciiTheme="minorHAnsi" w:hAnsiTheme="minorHAnsi" w:cstheme="minorHAnsi"/>
          <w:i/>
          <w:sz w:val="16"/>
          <w:szCs w:val="16"/>
        </w:rPr>
        <w:br/>
        <w:t>np. w przypadku wewnątrzwspólnotowego nabycia towarów, mechanizmu odwróconego obciążenia, o którym mowa w art. 17 ust.</w:t>
      </w:r>
      <w:r>
        <w:rPr>
          <w:rFonts w:asciiTheme="minorHAnsi" w:hAnsiTheme="minorHAnsi" w:cstheme="minorHAnsi"/>
          <w:i/>
          <w:sz w:val="16"/>
          <w:szCs w:val="16"/>
        </w:rPr>
        <w:t xml:space="preserve"> </w:t>
      </w:r>
      <w:r w:rsidRPr="000F5184">
        <w:rPr>
          <w:rFonts w:asciiTheme="minorHAnsi" w:hAnsiTheme="minorHAnsi" w:cstheme="minorHAnsi"/>
          <w:i/>
          <w:sz w:val="16"/>
          <w:szCs w:val="16"/>
        </w:rPr>
        <w:t xml:space="preserve">1 pkt 7 ustawy </w:t>
      </w:r>
      <w:r w:rsidRPr="000F5184">
        <w:rPr>
          <w:rFonts w:asciiTheme="minorHAnsi" w:hAnsiTheme="minorHAnsi" w:cstheme="minorHAnsi"/>
          <w:i/>
          <w:sz w:val="16"/>
          <w:szCs w:val="16"/>
        </w:rPr>
        <w:br/>
        <w:t>o podatku od towarów i usług, importu usług lub importu towarów, z którymi wiąże się obowiązek doliczenia przez Zamawiającego przy porównywaniu cen ofertowych podatku VAT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F"/>
    <w:multiLevelType w:val="multilevel"/>
    <w:tmpl w:val="0000000F"/>
    <w:name w:val="WW8Num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upperLetter"/>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3"/>
    <w:multiLevelType w:val="singleLevel"/>
    <w:tmpl w:val="00000013"/>
    <w:name w:val="WW8Num26"/>
    <w:lvl w:ilvl="0">
      <w:start w:val="7"/>
      <w:numFmt w:val="bullet"/>
      <w:lvlText w:val=""/>
      <w:lvlJc w:val="left"/>
      <w:pPr>
        <w:tabs>
          <w:tab w:val="num" w:pos="1253"/>
        </w:tabs>
        <w:ind w:left="1253" w:hanging="360"/>
      </w:pPr>
      <w:rPr>
        <w:rFonts w:ascii="Symbol" w:hAnsi="Symbol" w:cs="Times New Roman" w:hint="default"/>
        <w:sz w:val="36"/>
        <w:szCs w:val="36"/>
      </w:rPr>
    </w:lvl>
  </w:abstractNum>
  <w:abstractNum w:abstractNumId="3" w15:restartNumberingAfterBreak="0">
    <w:nsid w:val="0000001F"/>
    <w:multiLevelType w:val="singleLevel"/>
    <w:tmpl w:val="0000001F"/>
    <w:name w:val="WW8Num38"/>
    <w:lvl w:ilvl="0">
      <w:start w:val="1"/>
      <w:numFmt w:val="lowerLetter"/>
      <w:lvlText w:val="%1)"/>
      <w:lvlJc w:val="left"/>
      <w:pPr>
        <w:tabs>
          <w:tab w:val="num" w:pos="786"/>
        </w:tabs>
        <w:ind w:left="786" w:hanging="360"/>
      </w:pPr>
      <w:rPr>
        <w:rFonts w:hint="default"/>
        <w:sz w:val="24"/>
      </w:rPr>
    </w:lvl>
  </w:abstractNum>
  <w:abstractNum w:abstractNumId="4" w15:restartNumberingAfterBreak="0">
    <w:nsid w:val="00000033"/>
    <w:multiLevelType w:val="multilevel"/>
    <w:tmpl w:val="A94C7AF2"/>
    <w:name w:val="WW8Num59"/>
    <w:lvl w:ilvl="0">
      <w:start w:val="1"/>
      <w:numFmt w:val="decimal"/>
      <w:lvlText w:val="%1."/>
      <w:lvlJc w:val="left"/>
      <w:pPr>
        <w:tabs>
          <w:tab w:val="num" w:pos="1620"/>
        </w:tabs>
        <w:ind w:left="1620" w:hanging="360"/>
      </w:pPr>
      <w:rPr>
        <w:b/>
        <w:bCs w:val="0"/>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5" w15:restartNumberingAfterBreak="0">
    <w:nsid w:val="00000035"/>
    <w:multiLevelType w:val="multilevel"/>
    <w:tmpl w:val="0ADE407E"/>
    <w:name w:val="WW8Num61"/>
    <w:lvl w:ilvl="0">
      <w:start w:val="1"/>
      <w:numFmt w:val="lowerLetter"/>
      <w:lvlText w:val="%1)"/>
      <w:lvlJc w:val="left"/>
      <w:pPr>
        <w:tabs>
          <w:tab w:val="num" w:pos="1253"/>
        </w:tabs>
        <w:ind w:left="1253" w:hanging="360"/>
      </w:pPr>
      <w:rPr>
        <w:rFonts w:hint="default"/>
        <w:b/>
        <w:bCs/>
        <w:color w:val="000000"/>
        <w:sz w:val="24"/>
        <w:szCs w:val="24"/>
      </w:rPr>
    </w:lvl>
    <w:lvl w:ilvl="1">
      <w:start w:val="3"/>
      <w:numFmt w:val="upperRoman"/>
      <w:lvlText w:val="%2."/>
      <w:lvlJc w:val="left"/>
      <w:pPr>
        <w:tabs>
          <w:tab w:val="num" w:pos="2333"/>
        </w:tabs>
        <w:ind w:left="2333" w:hanging="720"/>
      </w:pPr>
      <w:rPr>
        <w:rFonts w:hint="default"/>
        <w:b/>
        <w:bCs/>
        <w:color w:val="000000"/>
        <w:sz w:val="24"/>
        <w:szCs w:val="24"/>
      </w:rPr>
    </w:lvl>
    <w:lvl w:ilvl="2">
      <w:start w:val="1"/>
      <w:numFmt w:val="lowerRoman"/>
      <w:lvlText w:val="%3."/>
      <w:lvlJc w:val="right"/>
      <w:pPr>
        <w:tabs>
          <w:tab w:val="num" w:pos="2693"/>
        </w:tabs>
        <w:ind w:left="2693" w:hanging="180"/>
      </w:pPr>
      <w:rPr>
        <w:rFonts w:hint="default"/>
      </w:rPr>
    </w:lvl>
    <w:lvl w:ilvl="3">
      <w:start w:val="5"/>
      <w:numFmt w:val="bullet"/>
      <w:lvlText w:val=""/>
      <w:lvlJc w:val="left"/>
      <w:pPr>
        <w:tabs>
          <w:tab w:val="num" w:pos="0"/>
        </w:tabs>
        <w:ind w:left="3413" w:hanging="360"/>
      </w:pPr>
      <w:rPr>
        <w:rFonts w:ascii="Symbol" w:hAnsi="Symbol" w:cs="Times New Roman" w:hint="default"/>
      </w:rPr>
    </w:lvl>
    <w:lvl w:ilvl="4">
      <w:start w:val="1"/>
      <w:numFmt w:val="lowerLetter"/>
      <w:lvlText w:val="%5."/>
      <w:lvlJc w:val="left"/>
      <w:pPr>
        <w:tabs>
          <w:tab w:val="num" w:pos="4133"/>
        </w:tabs>
        <w:ind w:left="4133" w:hanging="360"/>
      </w:pPr>
      <w:rPr>
        <w:rFonts w:hint="default"/>
      </w:rPr>
    </w:lvl>
    <w:lvl w:ilvl="5">
      <w:start w:val="1"/>
      <w:numFmt w:val="lowerRoman"/>
      <w:lvlText w:val="%6."/>
      <w:lvlJc w:val="right"/>
      <w:pPr>
        <w:tabs>
          <w:tab w:val="num" w:pos="4853"/>
        </w:tabs>
        <w:ind w:left="4853" w:hanging="180"/>
      </w:pPr>
      <w:rPr>
        <w:rFonts w:hint="default"/>
      </w:rPr>
    </w:lvl>
    <w:lvl w:ilvl="6">
      <w:start w:val="1"/>
      <w:numFmt w:val="decimal"/>
      <w:lvlText w:val="%7."/>
      <w:lvlJc w:val="left"/>
      <w:pPr>
        <w:tabs>
          <w:tab w:val="num" w:pos="5573"/>
        </w:tabs>
        <w:ind w:left="5573" w:hanging="360"/>
      </w:pPr>
      <w:rPr>
        <w:rFonts w:hint="default"/>
      </w:rPr>
    </w:lvl>
    <w:lvl w:ilvl="7">
      <w:start w:val="1"/>
      <w:numFmt w:val="lowerLetter"/>
      <w:lvlText w:val="%8."/>
      <w:lvlJc w:val="left"/>
      <w:pPr>
        <w:tabs>
          <w:tab w:val="num" w:pos="6293"/>
        </w:tabs>
        <w:ind w:left="6293" w:hanging="360"/>
      </w:pPr>
      <w:rPr>
        <w:rFonts w:hint="default"/>
      </w:rPr>
    </w:lvl>
    <w:lvl w:ilvl="8">
      <w:start w:val="1"/>
      <w:numFmt w:val="lowerRoman"/>
      <w:lvlText w:val="%9."/>
      <w:lvlJc w:val="right"/>
      <w:pPr>
        <w:tabs>
          <w:tab w:val="num" w:pos="7013"/>
        </w:tabs>
        <w:ind w:left="7013" w:hanging="180"/>
      </w:pPr>
      <w:rPr>
        <w:rFonts w:hint="default"/>
      </w:rPr>
    </w:lvl>
  </w:abstractNum>
  <w:abstractNum w:abstractNumId="6" w15:restartNumberingAfterBreak="0">
    <w:nsid w:val="003F11BA"/>
    <w:multiLevelType w:val="multilevel"/>
    <w:tmpl w:val="A66AD7BA"/>
    <w:lvl w:ilvl="0">
      <w:start w:val="1"/>
      <w:numFmt w:val="upperRoman"/>
      <w:lvlText w:val="%1."/>
      <w:lvlJc w:val="right"/>
      <w:pPr>
        <w:ind w:left="1069" w:hanging="360"/>
      </w:pPr>
      <w:rPr>
        <w:rFonts w:hint="default"/>
        <w:b w:val="0"/>
      </w:rPr>
    </w:lvl>
    <w:lvl w:ilvl="1">
      <w:start w:val="1"/>
      <w:numFmt w:val="upperRoman"/>
      <w:lvlText w:val="%2."/>
      <w:lvlJc w:val="righ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067D0F7C"/>
    <w:multiLevelType w:val="hybridMultilevel"/>
    <w:tmpl w:val="A8E25B9A"/>
    <w:lvl w:ilvl="0" w:tplc="7CE60E60">
      <w:start w:val="1"/>
      <w:numFmt w:val="decimal"/>
      <w:lvlText w:val="%1."/>
      <w:lvlJc w:val="left"/>
      <w:pPr>
        <w:ind w:left="360"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2A46402"/>
    <w:multiLevelType w:val="hybridMultilevel"/>
    <w:tmpl w:val="DAAA3E56"/>
    <w:lvl w:ilvl="0" w:tplc="BF802A0A">
      <w:start w:val="1"/>
      <w:numFmt w:val="decimal"/>
      <w:lvlText w:val="%1."/>
      <w:lvlJc w:val="left"/>
      <w:pPr>
        <w:ind w:left="1004" w:hanging="72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6FF6ED8"/>
    <w:multiLevelType w:val="hybridMultilevel"/>
    <w:tmpl w:val="23780822"/>
    <w:lvl w:ilvl="0" w:tplc="F07C6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9A2638"/>
    <w:multiLevelType w:val="hybridMultilevel"/>
    <w:tmpl w:val="FF52AE3A"/>
    <w:lvl w:ilvl="0" w:tplc="944A45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490609"/>
    <w:multiLevelType w:val="multilevel"/>
    <w:tmpl w:val="02DC0122"/>
    <w:lvl w:ilvl="0">
      <w:start w:val="3"/>
      <w:numFmt w:val="decimal"/>
      <w:lvlText w:val="%1."/>
      <w:lvlJc w:val="left"/>
      <w:pPr>
        <w:ind w:left="360" w:hanging="360"/>
      </w:pPr>
      <w:rPr>
        <w:rFonts w:hint="default"/>
        <w:b/>
        <w:sz w:val="28"/>
        <w:szCs w:val="28"/>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4B85B3B"/>
    <w:multiLevelType w:val="multilevel"/>
    <w:tmpl w:val="FB22FA12"/>
    <w:lvl w:ilvl="0">
      <w:start w:val="1"/>
      <w:numFmt w:val="decimal"/>
      <w:lvlText w:val="%1."/>
      <w:lvlJc w:val="left"/>
      <w:pPr>
        <w:tabs>
          <w:tab w:val="num" w:pos="360"/>
        </w:tabs>
        <w:ind w:left="360" w:hanging="360"/>
      </w:pPr>
      <w:rPr>
        <w:rFonts w:asciiTheme="minorHAnsi" w:hAnsiTheme="minorHAnsi" w:cstheme="minorHAnsi" w:hint="default"/>
        <w:b w:val="0"/>
        <w:color w:val="auto"/>
      </w:rPr>
    </w:lvl>
    <w:lvl w:ilvl="1">
      <w:start w:val="1"/>
      <w:numFmt w:val="decimal"/>
      <w:lvlText w:val="%2."/>
      <w:lvlJc w:val="left"/>
      <w:pPr>
        <w:tabs>
          <w:tab w:val="num" w:pos="1593"/>
        </w:tabs>
        <w:ind w:left="1593" w:hanging="360"/>
      </w:pPr>
    </w:lvl>
    <w:lvl w:ilvl="2">
      <w:start w:val="1"/>
      <w:numFmt w:val="decimal"/>
      <w:lvlText w:val="%3."/>
      <w:lvlJc w:val="left"/>
      <w:pPr>
        <w:tabs>
          <w:tab w:val="num" w:pos="2313"/>
        </w:tabs>
        <w:ind w:left="2313" w:hanging="360"/>
      </w:pPr>
    </w:lvl>
    <w:lvl w:ilvl="3">
      <w:start w:val="1"/>
      <w:numFmt w:val="decimal"/>
      <w:lvlText w:val="%4."/>
      <w:lvlJc w:val="left"/>
      <w:pPr>
        <w:tabs>
          <w:tab w:val="num" w:pos="3033"/>
        </w:tabs>
        <w:ind w:left="3033" w:hanging="360"/>
      </w:pPr>
    </w:lvl>
    <w:lvl w:ilvl="4">
      <w:start w:val="1"/>
      <w:numFmt w:val="decimal"/>
      <w:lvlText w:val="%5."/>
      <w:lvlJc w:val="left"/>
      <w:pPr>
        <w:tabs>
          <w:tab w:val="num" w:pos="3753"/>
        </w:tabs>
        <w:ind w:left="3753" w:hanging="360"/>
      </w:pPr>
    </w:lvl>
    <w:lvl w:ilvl="5">
      <w:start w:val="1"/>
      <w:numFmt w:val="decimal"/>
      <w:lvlText w:val="%6."/>
      <w:lvlJc w:val="left"/>
      <w:pPr>
        <w:tabs>
          <w:tab w:val="num" w:pos="4473"/>
        </w:tabs>
        <w:ind w:left="4473" w:hanging="360"/>
      </w:pPr>
    </w:lvl>
    <w:lvl w:ilvl="6">
      <w:start w:val="1"/>
      <w:numFmt w:val="decimal"/>
      <w:lvlText w:val="%7."/>
      <w:lvlJc w:val="left"/>
      <w:pPr>
        <w:tabs>
          <w:tab w:val="num" w:pos="5193"/>
        </w:tabs>
        <w:ind w:left="5193" w:hanging="360"/>
      </w:pPr>
    </w:lvl>
    <w:lvl w:ilvl="7">
      <w:start w:val="1"/>
      <w:numFmt w:val="decimal"/>
      <w:lvlText w:val="%8."/>
      <w:lvlJc w:val="left"/>
      <w:pPr>
        <w:tabs>
          <w:tab w:val="num" w:pos="5913"/>
        </w:tabs>
        <w:ind w:left="5913" w:hanging="360"/>
      </w:pPr>
    </w:lvl>
    <w:lvl w:ilvl="8">
      <w:start w:val="1"/>
      <w:numFmt w:val="decimal"/>
      <w:lvlText w:val="%9."/>
      <w:lvlJc w:val="left"/>
      <w:pPr>
        <w:tabs>
          <w:tab w:val="num" w:pos="6633"/>
        </w:tabs>
        <w:ind w:left="6633" w:hanging="360"/>
      </w:pPr>
    </w:lvl>
  </w:abstractNum>
  <w:abstractNum w:abstractNumId="13" w15:restartNumberingAfterBreak="0">
    <w:nsid w:val="2F2020FB"/>
    <w:multiLevelType w:val="hybridMultilevel"/>
    <w:tmpl w:val="C67E4186"/>
    <w:name w:val="WW8Num612"/>
    <w:lvl w:ilvl="0" w:tplc="ECBA1940">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192D4B"/>
    <w:multiLevelType w:val="hybridMultilevel"/>
    <w:tmpl w:val="ADDA0510"/>
    <w:lvl w:ilvl="0" w:tplc="F782EEB0">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37642931"/>
    <w:multiLevelType w:val="multilevel"/>
    <w:tmpl w:val="EE5CF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DA5C7B"/>
    <w:multiLevelType w:val="hybridMultilevel"/>
    <w:tmpl w:val="3AB6E992"/>
    <w:lvl w:ilvl="0" w:tplc="F07C6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1219A2"/>
    <w:multiLevelType w:val="hybridMultilevel"/>
    <w:tmpl w:val="205A6CA4"/>
    <w:lvl w:ilvl="0" w:tplc="3152A626">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8E3D13"/>
    <w:multiLevelType w:val="hybridMultilevel"/>
    <w:tmpl w:val="9B00C67E"/>
    <w:lvl w:ilvl="0" w:tplc="8D0EC10A">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D9369E6"/>
    <w:multiLevelType w:val="hybridMultilevel"/>
    <w:tmpl w:val="DF58B0A0"/>
    <w:lvl w:ilvl="0" w:tplc="F07C6A1A">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43A42967"/>
    <w:multiLevelType w:val="hybridMultilevel"/>
    <w:tmpl w:val="3E06DF28"/>
    <w:lvl w:ilvl="0" w:tplc="4C1C5B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3F370D3"/>
    <w:multiLevelType w:val="hybridMultilevel"/>
    <w:tmpl w:val="411E9050"/>
    <w:lvl w:ilvl="0" w:tplc="F07C6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6554E6"/>
    <w:multiLevelType w:val="hybridMultilevel"/>
    <w:tmpl w:val="66C893BE"/>
    <w:lvl w:ilvl="0" w:tplc="F07C6A1A">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A0F2FFD"/>
    <w:multiLevelType w:val="hybridMultilevel"/>
    <w:tmpl w:val="5306A588"/>
    <w:lvl w:ilvl="0" w:tplc="F07C6A1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2F6331C"/>
    <w:multiLevelType w:val="hybridMultilevel"/>
    <w:tmpl w:val="1CFA0F9C"/>
    <w:lvl w:ilvl="0" w:tplc="21FC1192">
      <w:start w:val="1"/>
      <w:numFmt w:val="upperRoman"/>
      <w:lvlText w:val="%1."/>
      <w:lvlJc w:val="left"/>
      <w:pPr>
        <w:ind w:left="1004" w:hanging="72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B194B03"/>
    <w:multiLevelType w:val="hybridMultilevel"/>
    <w:tmpl w:val="DD0EF43E"/>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7BB653AF"/>
    <w:multiLevelType w:val="multilevel"/>
    <w:tmpl w:val="242CFAD8"/>
    <w:lvl w:ilvl="0">
      <w:start w:val="1"/>
      <w:numFmt w:val="lowerLetter"/>
      <w:lvlText w:val="%1)"/>
      <w:lvlJc w:val="left"/>
      <w:pPr>
        <w:tabs>
          <w:tab w:val="num" w:pos="1253"/>
        </w:tabs>
        <w:ind w:left="1253" w:hanging="360"/>
      </w:pPr>
      <w:rPr>
        <w:rFonts w:hint="default"/>
        <w:b/>
        <w:bCs/>
        <w:color w:val="000000"/>
        <w:sz w:val="24"/>
        <w:szCs w:val="24"/>
      </w:rPr>
    </w:lvl>
    <w:lvl w:ilvl="1">
      <w:start w:val="10"/>
      <w:numFmt w:val="upperRoman"/>
      <w:lvlText w:val="%2."/>
      <w:lvlJc w:val="left"/>
      <w:pPr>
        <w:tabs>
          <w:tab w:val="num" w:pos="2333"/>
        </w:tabs>
        <w:ind w:left="2333" w:hanging="720"/>
      </w:pPr>
      <w:rPr>
        <w:rFonts w:hint="default"/>
        <w:b/>
        <w:bCs/>
        <w:color w:val="000000"/>
        <w:sz w:val="24"/>
        <w:szCs w:val="24"/>
      </w:rPr>
    </w:lvl>
    <w:lvl w:ilvl="2">
      <w:start w:val="1"/>
      <w:numFmt w:val="lowerRoman"/>
      <w:lvlText w:val="%3."/>
      <w:lvlJc w:val="right"/>
      <w:pPr>
        <w:tabs>
          <w:tab w:val="num" w:pos="2693"/>
        </w:tabs>
        <w:ind w:left="2693" w:hanging="180"/>
      </w:pPr>
      <w:rPr>
        <w:rFonts w:hint="default"/>
      </w:rPr>
    </w:lvl>
    <w:lvl w:ilvl="3">
      <w:start w:val="5"/>
      <w:numFmt w:val="bullet"/>
      <w:lvlText w:val=""/>
      <w:lvlJc w:val="left"/>
      <w:pPr>
        <w:tabs>
          <w:tab w:val="num" w:pos="0"/>
        </w:tabs>
        <w:ind w:left="3413" w:hanging="360"/>
      </w:pPr>
      <w:rPr>
        <w:rFonts w:ascii="Symbol" w:hAnsi="Symbol" w:cs="Times New Roman" w:hint="default"/>
      </w:rPr>
    </w:lvl>
    <w:lvl w:ilvl="4">
      <w:start w:val="1"/>
      <w:numFmt w:val="lowerLetter"/>
      <w:lvlText w:val="%5."/>
      <w:lvlJc w:val="left"/>
      <w:pPr>
        <w:tabs>
          <w:tab w:val="num" w:pos="4133"/>
        </w:tabs>
        <w:ind w:left="4133" w:hanging="360"/>
      </w:pPr>
      <w:rPr>
        <w:rFonts w:hint="default"/>
      </w:rPr>
    </w:lvl>
    <w:lvl w:ilvl="5">
      <w:start w:val="1"/>
      <w:numFmt w:val="lowerRoman"/>
      <w:lvlText w:val="%6."/>
      <w:lvlJc w:val="right"/>
      <w:pPr>
        <w:tabs>
          <w:tab w:val="num" w:pos="4853"/>
        </w:tabs>
        <w:ind w:left="4853" w:hanging="180"/>
      </w:pPr>
      <w:rPr>
        <w:rFonts w:hint="default"/>
      </w:rPr>
    </w:lvl>
    <w:lvl w:ilvl="6">
      <w:start w:val="1"/>
      <w:numFmt w:val="decimal"/>
      <w:lvlText w:val="%7."/>
      <w:lvlJc w:val="left"/>
      <w:pPr>
        <w:tabs>
          <w:tab w:val="num" w:pos="5573"/>
        </w:tabs>
        <w:ind w:left="5573" w:hanging="360"/>
      </w:pPr>
      <w:rPr>
        <w:rFonts w:hint="default"/>
        <w:b w:val="0"/>
      </w:rPr>
    </w:lvl>
    <w:lvl w:ilvl="7">
      <w:start w:val="1"/>
      <w:numFmt w:val="lowerLetter"/>
      <w:lvlText w:val="%8."/>
      <w:lvlJc w:val="left"/>
      <w:pPr>
        <w:tabs>
          <w:tab w:val="num" w:pos="6293"/>
        </w:tabs>
        <w:ind w:left="6293" w:hanging="360"/>
      </w:pPr>
      <w:rPr>
        <w:rFonts w:hint="default"/>
      </w:rPr>
    </w:lvl>
    <w:lvl w:ilvl="8">
      <w:start w:val="1"/>
      <w:numFmt w:val="lowerRoman"/>
      <w:lvlText w:val="%9."/>
      <w:lvlJc w:val="right"/>
      <w:pPr>
        <w:tabs>
          <w:tab w:val="num" w:pos="7013"/>
        </w:tabs>
        <w:ind w:left="7013" w:hanging="180"/>
      </w:pPr>
      <w:rPr>
        <w:rFonts w:hint="default"/>
      </w:rPr>
    </w:lvl>
  </w:abstractNum>
  <w:abstractNum w:abstractNumId="27" w15:restartNumberingAfterBreak="0">
    <w:nsid w:val="7C2852DA"/>
    <w:multiLevelType w:val="multilevel"/>
    <w:tmpl w:val="B47446A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7"/>
  </w:num>
  <w:num w:numId="3">
    <w:abstractNumId w:val="18"/>
  </w:num>
  <w:num w:numId="4">
    <w:abstractNumId w:val="25"/>
  </w:num>
  <w:num w:numId="5">
    <w:abstractNumId w:val="23"/>
  </w:num>
  <w:num w:numId="6">
    <w:abstractNumId w:val="24"/>
  </w:num>
  <w:num w:numId="7">
    <w:abstractNumId w:val="10"/>
  </w:num>
  <w:num w:numId="8">
    <w:abstractNumId w:val="22"/>
  </w:num>
  <w:num w:numId="9">
    <w:abstractNumId w:val="27"/>
  </w:num>
  <w:num w:numId="10">
    <w:abstractNumId w:val="12"/>
  </w:num>
  <w:num w:numId="11">
    <w:abstractNumId w:val="17"/>
  </w:num>
  <w:num w:numId="12">
    <w:abstractNumId w:val="19"/>
  </w:num>
  <w:num w:numId="13">
    <w:abstractNumId w:val="8"/>
  </w:num>
  <w:num w:numId="14">
    <w:abstractNumId w:val="6"/>
  </w:num>
  <w:num w:numId="15">
    <w:abstractNumId w:val="15"/>
  </w:num>
  <w:num w:numId="16">
    <w:abstractNumId w:val="11"/>
  </w:num>
  <w:num w:numId="17">
    <w:abstractNumId w:val="20"/>
  </w:num>
  <w:num w:numId="18">
    <w:abstractNumId w:val="26"/>
  </w:num>
  <w:num w:numId="19">
    <w:abstractNumId w:val="14"/>
  </w:num>
  <w:num w:numId="20">
    <w:abstractNumId w:val="9"/>
  </w:num>
  <w:num w:numId="21">
    <w:abstractNumId w:val="21"/>
  </w:num>
  <w:num w:numId="2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9"/>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C89"/>
    <w:rsid w:val="00001B7F"/>
    <w:rsid w:val="00003331"/>
    <w:rsid w:val="00003B53"/>
    <w:rsid w:val="00011453"/>
    <w:rsid w:val="00012120"/>
    <w:rsid w:val="00013B7F"/>
    <w:rsid w:val="0001423C"/>
    <w:rsid w:val="000172B7"/>
    <w:rsid w:val="00017820"/>
    <w:rsid w:val="00025A91"/>
    <w:rsid w:val="0003769C"/>
    <w:rsid w:val="00040F13"/>
    <w:rsid w:val="00041741"/>
    <w:rsid w:val="0004503F"/>
    <w:rsid w:val="000536ED"/>
    <w:rsid w:val="00056B0A"/>
    <w:rsid w:val="0005789E"/>
    <w:rsid w:val="00060E73"/>
    <w:rsid w:val="000633C2"/>
    <w:rsid w:val="00064CB8"/>
    <w:rsid w:val="000655EB"/>
    <w:rsid w:val="00066033"/>
    <w:rsid w:val="00066F21"/>
    <w:rsid w:val="000737DD"/>
    <w:rsid w:val="00074458"/>
    <w:rsid w:val="00077784"/>
    <w:rsid w:val="000778B9"/>
    <w:rsid w:val="00082A33"/>
    <w:rsid w:val="000842BA"/>
    <w:rsid w:val="00090AE7"/>
    <w:rsid w:val="00096E46"/>
    <w:rsid w:val="00097ED8"/>
    <w:rsid w:val="000A0D9D"/>
    <w:rsid w:val="000A2322"/>
    <w:rsid w:val="000A2327"/>
    <w:rsid w:val="000A5A69"/>
    <w:rsid w:val="000B0998"/>
    <w:rsid w:val="000B0C84"/>
    <w:rsid w:val="000B4DDC"/>
    <w:rsid w:val="000B6A9C"/>
    <w:rsid w:val="000C1064"/>
    <w:rsid w:val="000C6535"/>
    <w:rsid w:val="000C7EDD"/>
    <w:rsid w:val="000C7F22"/>
    <w:rsid w:val="000D0229"/>
    <w:rsid w:val="000D0D37"/>
    <w:rsid w:val="000D4668"/>
    <w:rsid w:val="000D4E40"/>
    <w:rsid w:val="000E3BA9"/>
    <w:rsid w:val="000E515F"/>
    <w:rsid w:val="000E71DA"/>
    <w:rsid w:val="000E7904"/>
    <w:rsid w:val="000F0E80"/>
    <w:rsid w:val="000F0F7C"/>
    <w:rsid w:val="000F1FB7"/>
    <w:rsid w:val="000F3DF7"/>
    <w:rsid w:val="000F5184"/>
    <w:rsid w:val="00101FF8"/>
    <w:rsid w:val="001048CA"/>
    <w:rsid w:val="00105978"/>
    <w:rsid w:val="00111FE1"/>
    <w:rsid w:val="001129EA"/>
    <w:rsid w:val="0011374E"/>
    <w:rsid w:val="001177CC"/>
    <w:rsid w:val="00120943"/>
    <w:rsid w:val="001217A0"/>
    <w:rsid w:val="001217B0"/>
    <w:rsid w:val="0012420B"/>
    <w:rsid w:val="00124603"/>
    <w:rsid w:val="0012735B"/>
    <w:rsid w:val="00127E97"/>
    <w:rsid w:val="00131260"/>
    <w:rsid w:val="001341B0"/>
    <w:rsid w:val="00137168"/>
    <w:rsid w:val="00137C1E"/>
    <w:rsid w:val="001412AA"/>
    <w:rsid w:val="00141954"/>
    <w:rsid w:val="00143A36"/>
    <w:rsid w:val="001467AE"/>
    <w:rsid w:val="0015712C"/>
    <w:rsid w:val="0016559D"/>
    <w:rsid w:val="0017585C"/>
    <w:rsid w:val="00176028"/>
    <w:rsid w:val="00180D23"/>
    <w:rsid w:val="001820EF"/>
    <w:rsid w:val="001874E4"/>
    <w:rsid w:val="0019085C"/>
    <w:rsid w:val="001908DB"/>
    <w:rsid w:val="00191459"/>
    <w:rsid w:val="00191979"/>
    <w:rsid w:val="00194401"/>
    <w:rsid w:val="00195E2E"/>
    <w:rsid w:val="0019723A"/>
    <w:rsid w:val="001A45F0"/>
    <w:rsid w:val="001A48E6"/>
    <w:rsid w:val="001B1A03"/>
    <w:rsid w:val="001B5407"/>
    <w:rsid w:val="001B5521"/>
    <w:rsid w:val="001C4AAF"/>
    <w:rsid w:val="001D01F4"/>
    <w:rsid w:val="001D09C2"/>
    <w:rsid w:val="001D1662"/>
    <w:rsid w:val="001D40E3"/>
    <w:rsid w:val="001D41A6"/>
    <w:rsid w:val="001D7B0D"/>
    <w:rsid w:val="001E03E9"/>
    <w:rsid w:val="001F35DF"/>
    <w:rsid w:val="001F559E"/>
    <w:rsid w:val="001F769D"/>
    <w:rsid w:val="0020165B"/>
    <w:rsid w:val="00204B4E"/>
    <w:rsid w:val="0020593B"/>
    <w:rsid w:val="00207080"/>
    <w:rsid w:val="00207BD7"/>
    <w:rsid w:val="00210823"/>
    <w:rsid w:val="00210A30"/>
    <w:rsid w:val="00212E29"/>
    <w:rsid w:val="002132A0"/>
    <w:rsid w:val="002146D6"/>
    <w:rsid w:val="002173BF"/>
    <w:rsid w:val="00221BB6"/>
    <w:rsid w:val="00221C7B"/>
    <w:rsid w:val="00224357"/>
    <w:rsid w:val="00230ED7"/>
    <w:rsid w:val="002321BE"/>
    <w:rsid w:val="00233542"/>
    <w:rsid w:val="0023437E"/>
    <w:rsid w:val="0023663D"/>
    <w:rsid w:val="002371BC"/>
    <w:rsid w:val="00240053"/>
    <w:rsid w:val="002468EE"/>
    <w:rsid w:val="00246A4B"/>
    <w:rsid w:val="00247873"/>
    <w:rsid w:val="00247B2B"/>
    <w:rsid w:val="002522BF"/>
    <w:rsid w:val="00253454"/>
    <w:rsid w:val="00253573"/>
    <w:rsid w:val="00253967"/>
    <w:rsid w:val="00257233"/>
    <w:rsid w:val="00257C13"/>
    <w:rsid w:val="00262BB5"/>
    <w:rsid w:val="002633F3"/>
    <w:rsid w:val="00265FCA"/>
    <w:rsid w:val="002674C7"/>
    <w:rsid w:val="00276D87"/>
    <w:rsid w:val="002770D9"/>
    <w:rsid w:val="002821F9"/>
    <w:rsid w:val="00283AD2"/>
    <w:rsid w:val="00284CDD"/>
    <w:rsid w:val="00287BB1"/>
    <w:rsid w:val="0029174A"/>
    <w:rsid w:val="00293257"/>
    <w:rsid w:val="00293775"/>
    <w:rsid w:val="002937A7"/>
    <w:rsid w:val="00293A62"/>
    <w:rsid w:val="00293AC5"/>
    <w:rsid w:val="00295476"/>
    <w:rsid w:val="00297C90"/>
    <w:rsid w:val="002A0D4F"/>
    <w:rsid w:val="002A331F"/>
    <w:rsid w:val="002A3F6D"/>
    <w:rsid w:val="002A518D"/>
    <w:rsid w:val="002A7F4C"/>
    <w:rsid w:val="002B0945"/>
    <w:rsid w:val="002B3DE4"/>
    <w:rsid w:val="002B5190"/>
    <w:rsid w:val="002B7987"/>
    <w:rsid w:val="002D37FC"/>
    <w:rsid w:val="002D53E8"/>
    <w:rsid w:val="002D71D8"/>
    <w:rsid w:val="002D755F"/>
    <w:rsid w:val="002E245C"/>
    <w:rsid w:val="002E643C"/>
    <w:rsid w:val="002E6CBE"/>
    <w:rsid w:val="002F1098"/>
    <w:rsid w:val="002F26A8"/>
    <w:rsid w:val="002F3625"/>
    <w:rsid w:val="002F6EFE"/>
    <w:rsid w:val="003001C1"/>
    <w:rsid w:val="003011D0"/>
    <w:rsid w:val="0030132D"/>
    <w:rsid w:val="00305FFC"/>
    <w:rsid w:val="00322818"/>
    <w:rsid w:val="003268A4"/>
    <w:rsid w:val="00327F65"/>
    <w:rsid w:val="0033704E"/>
    <w:rsid w:val="0034090D"/>
    <w:rsid w:val="00341062"/>
    <w:rsid w:val="003433FB"/>
    <w:rsid w:val="00343D73"/>
    <w:rsid w:val="003446DC"/>
    <w:rsid w:val="00346883"/>
    <w:rsid w:val="00352535"/>
    <w:rsid w:val="00366549"/>
    <w:rsid w:val="003668CC"/>
    <w:rsid w:val="00370DE8"/>
    <w:rsid w:val="003722A6"/>
    <w:rsid w:val="00372C45"/>
    <w:rsid w:val="00372DAA"/>
    <w:rsid w:val="003745CB"/>
    <w:rsid w:val="00376D17"/>
    <w:rsid w:val="00383294"/>
    <w:rsid w:val="00384BDD"/>
    <w:rsid w:val="00390A63"/>
    <w:rsid w:val="003975B0"/>
    <w:rsid w:val="003A289D"/>
    <w:rsid w:val="003A3B80"/>
    <w:rsid w:val="003B6595"/>
    <w:rsid w:val="003C1508"/>
    <w:rsid w:val="003C39B7"/>
    <w:rsid w:val="003C44ED"/>
    <w:rsid w:val="003C4DAD"/>
    <w:rsid w:val="003D05F6"/>
    <w:rsid w:val="003D1423"/>
    <w:rsid w:val="003D1D69"/>
    <w:rsid w:val="003D37A6"/>
    <w:rsid w:val="003E0B85"/>
    <w:rsid w:val="003E192F"/>
    <w:rsid w:val="003E5507"/>
    <w:rsid w:val="003E6F53"/>
    <w:rsid w:val="003F186A"/>
    <w:rsid w:val="004001D1"/>
    <w:rsid w:val="004012CF"/>
    <w:rsid w:val="00405295"/>
    <w:rsid w:val="004052EC"/>
    <w:rsid w:val="00405473"/>
    <w:rsid w:val="00406E33"/>
    <w:rsid w:val="00412327"/>
    <w:rsid w:val="00416D77"/>
    <w:rsid w:val="004218A0"/>
    <w:rsid w:val="00423779"/>
    <w:rsid w:val="00426660"/>
    <w:rsid w:val="0043159B"/>
    <w:rsid w:val="00432BE1"/>
    <w:rsid w:val="004423E5"/>
    <w:rsid w:val="00442729"/>
    <w:rsid w:val="00446AC7"/>
    <w:rsid w:val="0045120C"/>
    <w:rsid w:val="00451507"/>
    <w:rsid w:val="00454AFA"/>
    <w:rsid w:val="00461394"/>
    <w:rsid w:val="00464A8D"/>
    <w:rsid w:val="0046538C"/>
    <w:rsid w:val="004653AA"/>
    <w:rsid w:val="00465638"/>
    <w:rsid w:val="00466178"/>
    <w:rsid w:val="00467174"/>
    <w:rsid w:val="0047007B"/>
    <w:rsid w:val="00473F10"/>
    <w:rsid w:val="0047489E"/>
    <w:rsid w:val="00475044"/>
    <w:rsid w:val="00476AC8"/>
    <w:rsid w:val="00481384"/>
    <w:rsid w:val="00481C7A"/>
    <w:rsid w:val="00482250"/>
    <w:rsid w:val="00482411"/>
    <w:rsid w:val="00490C31"/>
    <w:rsid w:val="00490C58"/>
    <w:rsid w:val="00490FB2"/>
    <w:rsid w:val="00491F54"/>
    <w:rsid w:val="004942B2"/>
    <w:rsid w:val="004944D2"/>
    <w:rsid w:val="004A0043"/>
    <w:rsid w:val="004A0793"/>
    <w:rsid w:val="004A1ACC"/>
    <w:rsid w:val="004A34E0"/>
    <w:rsid w:val="004A353C"/>
    <w:rsid w:val="004A6759"/>
    <w:rsid w:val="004B04CC"/>
    <w:rsid w:val="004B2C1A"/>
    <w:rsid w:val="004B3151"/>
    <w:rsid w:val="004B5EBA"/>
    <w:rsid w:val="004C2F5E"/>
    <w:rsid w:val="004C5881"/>
    <w:rsid w:val="004C64C3"/>
    <w:rsid w:val="004C77AC"/>
    <w:rsid w:val="004C7B63"/>
    <w:rsid w:val="004D6AC1"/>
    <w:rsid w:val="004E2A43"/>
    <w:rsid w:val="004E3D40"/>
    <w:rsid w:val="004E43EB"/>
    <w:rsid w:val="004E4BAA"/>
    <w:rsid w:val="004E4C42"/>
    <w:rsid w:val="004E5DA2"/>
    <w:rsid w:val="004F0FCF"/>
    <w:rsid w:val="004F2355"/>
    <w:rsid w:val="004F3A97"/>
    <w:rsid w:val="004F4A9B"/>
    <w:rsid w:val="004F4F89"/>
    <w:rsid w:val="004F5A5F"/>
    <w:rsid w:val="004F5B65"/>
    <w:rsid w:val="00504003"/>
    <w:rsid w:val="0051158E"/>
    <w:rsid w:val="005156AD"/>
    <w:rsid w:val="00523159"/>
    <w:rsid w:val="00524A2A"/>
    <w:rsid w:val="005258C3"/>
    <w:rsid w:val="005268C0"/>
    <w:rsid w:val="00526D7B"/>
    <w:rsid w:val="005279B3"/>
    <w:rsid w:val="0053244A"/>
    <w:rsid w:val="00533D7C"/>
    <w:rsid w:val="00536196"/>
    <w:rsid w:val="0054168E"/>
    <w:rsid w:val="00543585"/>
    <w:rsid w:val="00543AB4"/>
    <w:rsid w:val="00553848"/>
    <w:rsid w:val="00554C03"/>
    <w:rsid w:val="00555902"/>
    <w:rsid w:val="00556067"/>
    <w:rsid w:val="00557158"/>
    <w:rsid w:val="00560B91"/>
    <w:rsid w:val="00562E0F"/>
    <w:rsid w:val="00563714"/>
    <w:rsid w:val="00565306"/>
    <w:rsid w:val="00565CFC"/>
    <w:rsid w:val="00565FBE"/>
    <w:rsid w:val="0056687B"/>
    <w:rsid w:val="00570E06"/>
    <w:rsid w:val="00575723"/>
    <w:rsid w:val="00575D80"/>
    <w:rsid w:val="0057736D"/>
    <w:rsid w:val="00587D2B"/>
    <w:rsid w:val="00592913"/>
    <w:rsid w:val="00593340"/>
    <w:rsid w:val="0059362D"/>
    <w:rsid w:val="00593865"/>
    <w:rsid w:val="0059511F"/>
    <w:rsid w:val="005960F3"/>
    <w:rsid w:val="005A2733"/>
    <w:rsid w:val="005A3DD0"/>
    <w:rsid w:val="005A49B2"/>
    <w:rsid w:val="005A713A"/>
    <w:rsid w:val="005A75C7"/>
    <w:rsid w:val="005B0779"/>
    <w:rsid w:val="005B519D"/>
    <w:rsid w:val="005B53D3"/>
    <w:rsid w:val="005B5612"/>
    <w:rsid w:val="005B6F75"/>
    <w:rsid w:val="005C15D1"/>
    <w:rsid w:val="005C531F"/>
    <w:rsid w:val="005C5C56"/>
    <w:rsid w:val="005D1537"/>
    <w:rsid w:val="005D16EF"/>
    <w:rsid w:val="005D1E82"/>
    <w:rsid w:val="005D48D9"/>
    <w:rsid w:val="005D6D8F"/>
    <w:rsid w:val="005E1C32"/>
    <w:rsid w:val="005E594B"/>
    <w:rsid w:val="005E61D6"/>
    <w:rsid w:val="005F1363"/>
    <w:rsid w:val="005F1E55"/>
    <w:rsid w:val="005F580A"/>
    <w:rsid w:val="006002B4"/>
    <w:rsid w:val="00600F46"/>
    <w:rsid w:val="006019C3"/>
    <w:rsid w:val="00602E5F"/>
    <w:rsid w:val="00603B60"/>
    <w:rsid w:val="00603C0C"/>
    <w:rsid w:val="006057C6"/>
    <w:rsid w:val="00605E63"/>
    <w:rsid w:val="00606F88"/>
    <w:rsid w:val="00607F21"/>
    <w:rsid w:val="006124C9"/>
    <w:rsid w:val="006174EA"/>
    <w:rsid w:val="00621BA8"/>
    <w:rsid w:val="00631533"/>
    <w:rsid w:val="00633D76"/>
    <w:rsid w:val="00642172"/>
    <w:rsid w:val="0064774A"/>
    <w:rsid w:val="006501C9"/>
    <w:rsid w:val="00652179"/>
    <w:rsid w:val="00652210"/>
    <w:rsid w:val="00661585"/>
    <w:rsid w:val="006628EB"/>
    <w:rsid w:val="00662F46"/>
    <w:rsid w:val="00663F85"/>
    <w:rsid w:val="006650C9"/>
    <w:rsid w:val="0066587E"/>
    <w:rsid w:val="0066740C"/>
    <w:rsid w:val="006725BF"/>
    <w:rsid w:val="00673887"/>
    <w:rsid w:val="006769EC"/>
    <w:rsid w:val="00677CBD"/>
    <w:rsid w:val="0068243D"/>
    <w:rsid w:val="006827F7"/>
    <w:rsid w:val="00683611"/>
    <w:rsid w:val="00683B18"/>
    <w:rsid w:val="00686FEE"/>
    <w:rsid w:val="006918E8"/>
    <w:rsid w:val="006948F8"/>
    <w:rsid w:val="00695D22"/>
    <w:rsid w:val="006964ED"/>
    <w:rsid w:val="00697DF9"/>
    <w:rsid w:val="006A218D"/>
    <w:rsid w:val="006A439F"/>
    <w:rsid w:val="006B0C73"/>
    <w:rsid w:val="006B2006"/>
    <w:rsid w:val="006B621B"/>
    <w:rsid w:val="006B6253"/>
    <w:rsid w:val="006C30E3"/>
    <w:rsid w:val="006C4917"/>
    <w:rsid w:val="006C6AD7"/>
    <w:rsid w:val="006C6E1F"/>
    <w:rsid w:val="006D0A8C"/>
    <w:rsid w:val="006D190B"/>
    <w:rsid w:val="006D4912"/>
    <w:rsid w:val="006D4938"/>
    <w:rsid w:val="006D4CBB"/>
    <w:rsid w:val="006D50F2"/>
    <w:rsid w:val="006E1729"/>
    <w:rsid w:val="006E2128"/>
    <w:rsid w:val="006E372D"/>
    <w:rsid w:val="006E4192"/>
    <w:rsid w:val="006E65F1"/>
    <w:rsid w:val="007013B2"/>
    <w:rsid w:val="00701829"/>
    <w:rsid w:val="00702E9E"/>
    <w:rsid w:val="0071019F"/>
    <w:rsid w:val="00710CFF"/>
    <w:rsid w:val="007119F3"/>
    <w:rsid w:val="00713E5E"/>
    <w:rsid w:val="00714A9F"/>
    <w:rsid w:val="00716287"/>
    <w:rsid w:val="0072157A"/>
    <w:rsid w:val="0072193D"/>
    <w:rsid w:val="00722DDF"/>
    <w:rsid w:val="0072594E"/>
    <w:rsid w:val="00727E53"/>
    <w:rsid w:val="00733D1B"/>
    <w:rsid w:val="00735F54"/>
    <w:rsid w:val="00736087"/>
    <w:rsid w:val="007360FE"/>
    <w:rsid w:val="007418F4"/>
    <w:rsid w:val="00746E8D"/>
    <w:rsid w:val="007501FF"/>
    <w:rsid w:val="00750E96"/>
    <w:rsid w:val="00751195"/>
    <w:rsid w:val="00751D28"/>
    <w:rsid w:val="007569D9"/>
    <w:rsid w:val="0076320E"/>
    <w:rsid w:val="00764D03"/>
    <w:rsid w:val="007660DB"/>
    <w:rsid w:val="00766ED4"/>
    <w:rsid w:val="00770A00"/>
    <w:rsid w:val="007735F7"/>
    <w:rsid w:val="00777732"/>
    <w:rsid w:val="007807C2"/>
    <w:rsid w:val="00781DDC"/>
    <w:rsid w:val="00782579"/>
    <w:rsid w:val="0078385C"/>
    <w:rsid w:val="007858AE"/>
    <w:rsid w:val="0079109E"/>
    <w:rsid w:val="00792D0B"/>
    <w:rsid w:val="00794F79"/>
    <w:rsid w:val="00795197"/>
    <w:rsid w:val="0079524E"/>
    <w:rsid w:val="00797F98"/>
    <w:rsid w:val="007A4849"/>
    <w:rsid w:val="007A7986"/>
    <w:rsid w:val="007B0E90"/>
    <w:rsid w:val="007B262C"/>
    <w:rsid w:val="007B2693"/>
    <w:rsid w:val="007B3C15"/>
    <w:rsid w:val="007B7D6D"/>
    <w:rsid w:val="007C6091"/>
    <w:rsid w:val="007D0053"/>
    <w:rsid w:val="007D03AD"/>
    <w:rsid w:val="007D434C"/>
    <w:rsid w:val="007D7E19"/>
    <w:rsid w:val="007E2334"/>
    <w:rsid w:val="007E2618"/>
    <w:rsid w:val="007E4321"/>
    <w:rsid w:val="007E4E54"/>
    <w:rsid w:val="007E6534"/>
    <w:rsid w:val="007E780A"/>
    <w:rsid w:val="007F0487"/>
    <w:rsid w:val="007F1F2C"/>
    <w:rsid w:val="007F3655"/>
    <w:rsid w:val="007F61FA"/>
    <w:rsid w:val="007F74E0"/>
    <w:rsid w:val="007F7A01"/>
    <w:rsid w:val="00803F19"/>
    <w:rsid w:val="00804550"/>
    <w:rsid w:val="00810597"/>
    <w:rsid w:val="008201CF"/>
    <w:rsid w:val="0082049A"/>
    <w:rsid w:val="00820B0A"/>
    <w:rsid w:val="0082601A"/>
    <w:rsid w:val="00830F80"/>
    <w:rsid w:val="00833EEB"/>
    <w:rsid w:val="0083786A"/>
    <w:rsid w:val="00840318"/>
    <w:rsid w:val="00840BD2"/>
    <w:rsid w:val="008410F1"/>
    <w:rsid w:val="008433E5"/>
    <w:rsid w:val="00843C89"/>
    <w:rsid w:val="008447CC"/>
    <w:rsid w:val="00846E17"/>
    <w:rsid w:val="00851775"/>
    <w:rsid w:val="00852379"/>
    <w:rsid w:val="00852EFD"/>
    <w:rsid w:val="00854A69"/>
    <w:rsid w:val="00856BCD"/>
    <w:rsid w:val="00862446"/>
    <w:rsid w:val="0086366D"/>
    <w:rsid w:val="008642E6"/>
    <w:rsid w:val="00867293"/>
    <w:rsid w:val="008749DC"/>
    <w:rsid w:val="00875402"/>
    <w:rsid w:val="00880519"/>
    <w:rsid w:val="00882F9B"/>
    <w:rsid w:val="00885815"/>
    <w:rsid w:val="0089012E"/>
    <w:rsid w:val="008A1441"/>
    <w:rsid w:val="008A5237"/>
    <w:rsid w:val="008B2108"/>
    <w:rsid w:val="008B61F4"/>
    <w:rsid w:val="008C0CB7"/>
    <w:rsid w:val="008C4199"/>
    <w:rsid w:val="008C4378"/>
    <w:rsid w:val="008C5BB6"/>
    <w:rsid w:val="008C7A77"/>
    <w:rsid w:val="008D0B86"/>
    <w:rsid w:val="008D0B8A"/>
    <w:rsid w:val="008D345E"/>
    <w:rsid w:val="008D4478"/>
    <w:rsid w:val="008D48C6"/>
    <w:rsid w:val="008E7DF2"/>
    <w:rsid w:val="008F3381"/>
    <w:rsid w:val="008F5C80"/>
    <w:rsid w:val="00907C5B"/>
    <w:rsid w:val="00912580"/>
    <w:rsid w:val="009137D3"/>
    <w:rsid w:val="0091446C"/>
    <w:rsid w:val="00920421"/>
    <w:rsid w:val="00923CCC"/>
    <w:rsid w:val="0092478E"/>
    <w:rsid w:val="00932BF5"/>
    <w:rsid w:val="00933E29"/>
    <w:rsid w:val="00934275"/>
    <w:rsid w:val="009344E5"/>
    <w:rsid w:val="00935075"/>
    <w:rsid w:val="00935672"/>
    <w:rsid w:val="00936074"/>
    <w:rsid w:val="00940AA3"/>
    <w:rsid w:val="009446FB"/>
    <w:rsid w:val="00944CA5"/>
    <w:rsid w:val="00945388"/>
    <w:rsid w:val="00947013"/>
    <w:rsid w:val="00953F79"/>
    <w:rsid w:val="00954D29"/>
    <w:rsid w:val="0096255A"/>
    <w:rsid w:val="00965B83"/>
    <w:rsid w:val="009666A2"/>
    <w:rsid w:val="00970576"/>
    <w:rsid w:val="009808E9"/>
    <w:rsid w:val="0098145C"/>
    <w:rsid w:val="00984EC4"/>
    <w:rsid w:val="0098658A"/>
    <w:rsid w:val="009870D9"/>
    <w:rsid w:val="00991A30"/>
    <w:rsid w:val="00994CE2"/>
    <w:rsid w:val="00995A23"/>
    <w:rsid w:val="009963E1"/>
    <w:rsid w:val="009A075C"/>
    <w:rsid w:val="009A0939"/>
    <w:rsid w:val="009A1156"/>
    <w:rsid w:val="009A1780"/>
    <w:rsid w:val="009A185A"/>
    <w:rsid w:val="009A1F14"/>
    <w:rsid w:val="009A22FC"/>
    <w:rsid w:val="009A5573"/>
    <w:rsid w:val="009A75AE"/>
    <w:rsid w:val="009B51D3"/>
    <w:rsid w:val="009C206A"/>
    <w:rsid w:val="009C4587"/>
    <w:rsid w:val="009D3BBD"/>
    <w:rsid w:val="009D5F0C"/>
    <w:rsid w:val="009E2BCD"/>
    <w:rsid w:val="009E3158"/>
    <w:rsid w:val="009E577B"/>
    <w:rsid w:val="009F2DC2"/>
    <w:rsid w:val="009F3544"/>
    <w:rsid w:val="009F6293"/>
    <w:rsid w:val="009F7ED3"/>
    <w:rsid w:val="00A011F7"/>
    <w:rsid w:val="00A01649"/>
    <w:rsid w:val="00A01D93"/>
    <w:rsid w:val="00A10060"/>
    <w:rsid w:val="00A14A7D"/>
    <w:rsid w:val="00A15DBE"/>
    <w:rsid w:val="00A16360"/>
    <w:rsid w:val="00A17E94"/>
    <w:rsid w:val="00A20838"/>
    <w:rsid w:val="00A211D7"/>
    <w:rsid w:val="00A22605"/>
    <w:rsid w:val="00A27BC5"/>
    <w:rsid w:val="00A36D7F"/>
    <w:rsid w:val="00A379BA"/>
    <w:rsid w:val="00A46E78"/>
    <w:rsid w:val="00A4789F"/>
    <w:rsid w:val="00A56DDF"/>
    <w:rsid w:val="00A56FCA"/>
    <w:rsid w:val="00A60551"/>
    <w:rsid w:val="00A64814"/>
    <w:rsid w:val="00A65956"/>
    <w:rsid w:val="00A66B5A"/>
    <w:rsid w:val="00A6795B"/>
    <w:rsid w:val="00A74D8A"/>
    <w:rsid w:val="00A8256F"/>
    <w:rsid w:val="00A83E73"/>
    <w:rsid w:val="00A85702"/>
    <w:rsid w:val="00A8642E"/>
    <w:rsid w:val="00A90171"/>
    <w:rsid w:val="00A94E46"/>
    <w:rsid w:val="00A95F08"/>
    <w:rsid w:val="00AA0251"/>
    <w:rsid w:val="00AA0AD0"/>
    <w:rsid w:val="00AA2476"/>
    <w:rsid w:val="00AA33BB"/>
    <w:rsid w:val="00AA3A5B"/>
    <w:rsid w:val="00AA7A71"/>
    <w:rsid w:val="00AB1074"/>
    <w:rsid w:val="00AB572C"/>
    <w:rsid w:val="00AB6D5E"/>
    <w:rsid w:val="00AC26F2"/>
    <w:rsid w:val="00AC4ED4"/>
    <w:rsid w:val="00AC53E5"/>
    <w:rsid w:val="00AC5D36"/>
    <w:rsid w:val="00AC6895"/>
    <w:rsid w:val="00AC7255"/>
    <w:rsid w:val="00AD10A3"/>
    <w:rsid w:val="00AD3598"/>
    <w:rsid w:val="00AD4BC8"/>
    <w:rsid w:val="00AE0112"/>
    <w:rsid w:val="00AE31B7"/>
    <w:rsid w:val="00AE5049"/>
    <w:rsid w:val="00AE71A5"/>
    <w:rsid w:val="00AF14B4"/>
    <w:rsid w:val="00AF35A0"/>
    <w:rsid w:val="00AF3F4E"/>
    <w:rsid w:val="00AF7B7A"/>
    <w:rsid w:val="00B0125B"/>
    <w:rsid w:val="00B019EE"/>
    <w:rsid w:val="00B02810"/>
    <w:rsid w:val="00B1228D"/>
    <w:rsid w:val="00B15DB8"/>
    <w:rsid w:val="00B177B7"/>
    <w:rsid w:val="00B2273B"/>
    <w:rsid w:val="00B2551C"/>
    <w:rsid w:val="00B2641E"/>
    <w:rsid w:val="00B27805"/>
    <w:rsid w:val="00B27E23"/>
    <w:rsid w:val="00B300DD"/>
    <w:rsid w:val="00B317BC"/>
    <w:rsid w:val="00B333F8"/>
    <w:rsid w:val="00B33607"/>
    <w:rsid w:val="00B33E8C"/>
    <w:rsid w:val="00B372CB"/>
    <w:rsid w:val="00B54A29"/>
    <w:rsid w:val="00B55807"/>
    <w:rsid w:val="00B56232"/>
    <w:rsid w:val="00B57438"/>
    <w:rsid w:val="00B635B2"/>
    <w:rsid w:val="00B67E0F"/>
    <w:rsid w:val="00B730DD"/>
    <w:rsid w:val="00B74412"/>
    <w:rsid w:val="00B7550A"/>
    <w:rsid w:val="00B75D7A"/>
    <w:rsid w:val="00B76D4E"/>
    <w:rsid w:val="00B77B28"/>
    <w:rsid w:val="00B8097D"/>
    <w:rsid w:val="00B8282F"/>
    <w:rsid w:val="00B878BA"/>
    <w:rsid w:val="00BA510B"/>
    <w:rsid w:val="00BA6EE0"/>
    <w:rsid w:val="00BA72EF"/>
    <w:rsid w:val="00BB1BED"/>
    <w:rsid w:val="00BC367D"/>
    <w:rsid w:val="00BD10C4"/>
    <w:rsid w:val="00BD15DE"/>
    <w:rsid w:val="00BD16EA"/>
    <w:rsid w:val="00BD1B9D"/>
    <w:rsid w:val="00BD59D3"/>
    <w:rsid w:val="00BD5C42"/>
    <w:rsid w:val="00BE0FEC"/>
    <w:rsid w:val="00BE5F33"/>
    <w:rsid w:val="00BE7D86"/>
    <w:rsid w:val="00BF0710"/>
    <w:rsid w:val="00BF0B39"/>
    <w:rsid w:val="00BF107E"/>
    <w:rsid w:val="00BF1B04"/>
    <w:rsid w:val="00BF3985"/>
    <w:rsid w:val="00C00E54"/>
    <w:rsid w:val="00C04136"/>
    <w:rsid w:val="00C04AB5"/>
    <w:rsid w:val="00C129C5"/>
    <w:rsid w:val="00C14878"/>
    <w:rsid w:val="00C20C72"/>
    <w:rsid w:val="00C24698"/>
    <w:rsid w:val="00C25679"/>
    <w:rsid w:val="00C257F2"/>
    <w:rsid w:val="00C25E8D"/>
    <w:rsid w:val="00C33F58"/>
    <w:rsid w:val="00C346B5"/>
    <w:rsid w:val="00C34C62"/>
    <w:rsid w:val="00C35917"/>
    <w:rsid w:val="00C37E31"/>
    <w:rsid w:val="00C41523"/>
    <w:rsid w:val="00C4468F"/>
    <w:rsid w:val="00C45663"/>
    <w:rsid w:val="00C456B6"/>
    <w:rsid w:val="00C45B36"/>
    <w:rsid w:val="00C46890"/>
    <w:rsid w:val="00C51CC5"/>
    <w:rsid w:val="00C521AA"/>
    <w:rsid w:val="00C531F1"/>
    <w:rsid w:val="00C54A65"/>
    <w:rsid w:val="00C55A12"/>
    <w:rsid w:val="00C60489"/>
    <w:rsid w:val="00C62308"/>
    <w:rsid w:val="00C62AFE"/>
    <w:rsid w:val="00C62C04"/>
    <w:rsid w:val="00C66EAE"/>
    <w:rsid w:val="00C70434"/>
    <w:rsid w:val="00C7125F"/>
    <w:rsid w:val="00C72F82"/>
    <w:rsid w:val="00C7569F"/>
    <w:rsid w:val="00C77A97"/>
    <w:rsid w:val="00C800FA"/>
    <w:rsid w:val="00C84FD2"/>
    <w:rsid w:val="00C9009E"/>
    <w:rsid w:val="00C92C4A"/>
    <w:rsid w:val="00C92F1E"/>
    <w:rsid w:val="00C9701E"/>
    <w:rsid w:val="00C97324"/>
    <w:rsid w:val="00C97843"/>
    <w:rsid w:val="00C97CC4"/>
    <w:rsid w:val="00CA0C09"/>
    <w:rsid w:val="00CA2D41"/>
    <w:rsid w:val="00CA5CD0"/>
    <w:rsid w:val="00CB06DB"/>
    <w:rsid w:val="00CB1737"/>
    <w:rsid w:val="00CB24A6"/>
    <w:rsid w:val="00CB28DE"/>
    <w:rsid w:val="00CB4005"/>
    <w:rsid w:val="00CB7F16"/>
    <w:rsid w:val="00CC24E1"/>
    <w:rsid w:val="00CC41D9"/>
    <w:rsid w:val="00CC5EAA"/>
    <w:rsid w:val="00CC7CE9"/>
    <w:rsid w:val="00CD274E"/>
    <w:rsid w:val="00CD2A52"/>
    <w:rsid w:val="00CD3E20"/>
    <w:rsid w:val="00CD3EA3"/>
    <w:rsid w:val="00CD45F7"/>
    <w:rsid w:val="00CD54FB"/>
    <w:rsid w:val="00CE152D"/>
    <w:rsid w:val="00CE40D0"/>
    <w:rsid w:val="00CE4B9D"/>
    <w:rsid w:val="00CE5272"/>
    <w:rsid w:val="00CF0848"/>
    <w:rsid w:val="00CF0BBB"/>
    <w:rsid w:val="00CF0C65"/>
    <w:rsid w:val="00CF313F"/>
    <w:rsid w:val="00CF3FD9"/>
    <w:rsid w:val="00CF5E59"/>
    <w:rsid w:val="00D01CFF"/>
    <w:rsid w:val="00D039F8"/>
    <w:rsid w:val="00D075F4"/>
    <w:rsid w:val="00D123F1"/>
    <w:rsid w:val="00D16382"/>
    <w:rsid w:val="00D17270"/>
    <w:rsid w:val="00D22F1B"/>
    <w:rsid w:val="00D2382C"/>
    <w:rsid w:val="00D24A80"/>
    <w:rsid w:val="00D25161"/>
    <w:rsid w:val="00D25F8E"/>
    <w:rsid w:val="00D26DA9"/>
    <w:rsid w:val="00D312CB"/>
    <w:rsid w:val="00D3232B"/>
    <w:rsid w:val="00D33DD2"/>
    <w:rsid w:val="00D3415C"/>
    <w:rsid w:val="00D4144C"/>
    <w:rsid w:val="00D4295B"/>
    <w:rsid w:val="00D4364E"/>
    <w:rsid w:val="00D43C62"/>
    <w:rsid w:val="00D44B08"/>
    <w:rsid w:val="00D45138"/>
    <w:rsid w:val="00D47041"/>
    <w:rsid w:val="00D541C8"/>
    <w:rsid w:val="00D552C2"/>
    <w:rsid w:val="00D563FA"/>
    <w:rsid w:val="00D60140"/>
    <w:rsid w:val="00D67613"/>
    <w:rsid w:val="00D6795F"/>
    <w:rsid w:val="00D70B01"/>
    <w:rsid w:val="00D70E6B"/>
    <w:rsid w:val="00D72974"/>
    <w:rsid w:val="00D734AD"/>
    <w:rsid w:val="00D75128"/>
    <w:rsid w:val="00D83159"/>
    <w:rsid w:val="00D83AA6"/>
    <w:rsid w:val="00D85291"/>
    <w:rsid w:val="00D85A86"/>
    <w:rsid w:val="00D87922"/>
    <w:rsid w:val="00D914C4"/>
    <w:rsid w:val="00D91967"/>
    <w:rsid w:val="00D91AB0"/>
    <w:rsid w:val="00D92F7B"/>
    <w:rsid w:val="00D94472"/>
    <w:rsid w:val="00D94BE0"/>
    <w:rsid w:val="00DA069D"/>
    <w:rsid w:val="00DA1ABD"/>
    <w:rsid w:val="00DB0A89"/>
    <w:rsid w:val="00DB4F4E"/>
    <w:rsid w:val="00DC1DD3"/>
    <w:rsid w:val="00DC2DE6"/>
    <w:rsid w:val="00DC4F75"/>
    <w:rsid w:val="00DC712B"/>
    <w:rsid w:val="00DC76E2"/>
    <w:rsid w:val="00DD0F3F"/>
    <w:rsid w:val="00DD3627"/>
    <w:rsid w:val="00DD39EC"/>
    <w:rsid w:val="00DD3C47"/>
    <w:rsid w:val="00DD47F7"/>
    <w:rsid w:val="00DD58FB"/>
    <w:rsid w:val="00DD7BED"/>
    <w:rsid w:val="00DE2EE7"/>
    <w:rsid w:val="00DE32D4"/>
    <w:rsid w:val="00DE411D"/>
    <w:rsid w:val="00DE486B"/>
    <w:rsid w:val="00DE4D85"/>
    <w:rsid w:val="00DE6714"/>
    <w:rsid w:val="00DF36D7"/>
    <w:rsid w:val="00DF529B"/>
    <w:rsid w:val="00DF6A52"/>
    <w:rsid w:val="00E0620D"/>
    <w:rsid w:val="00E1004F"/>
    <w:rsid w:val="00E140AD"/>
    <w:rsid w:val="00E21948"/>
    <w:rsid w:val="00E249C8"/>
    <w:rsid w:val="00E26EE3"/>
    <w:rsid w:val="00E26FEE"/>
    <w:rsid w:val="00E31FB1"/>
    <w:rsid w:val="00E40D83"/>
    <w:rsid w:val="00E50833"/>
    <w:rsid w:val="00E52B63"/>
    <w:rsid w:val="00E54F7E"/>
    <w:rsid w:val="00E560A7"/>
    <w:rsid w:val="00E570EA"/>
    <w:rsid w:val="00E632E5"/>
    <w:rsid w:val="00E6575D"/>
    <w:rsid w:val="00E65CE3"/>
    <w:rsid w:val="00E67BF5"/>
    <w:rsid w:val="00E70740"/>
    <w:rsid w:val="00E740D0"/>
    <w:rsid w:val="00E74903"/>
    <w:rsid w:val="00E775B5"/>
    <w:rsid w:val="00E80F9D"/>
    <w:rsid w:val="00E8425A"/>
    <w:rsid w:val="00E92A44"/>
    <w:rsid w:val="00E92F3C"/>
    <w:rsid w:val="00E95ACC"/>
    <w:rsid w:val="00E95E65"/>
    <w:rsid w:val="00EA30E8"/>
    <w:rsid w:val="00EA48CC"/>
    <w:rsid w:val="00EA6DD3"/>
    <w:rsid w:val="00EA6F30"/>
    <w:rsid w:val="00EA78E0"/>
    <w:rsid w:val="00EB1C0E"/>
    <w:rsid w:val="00EB6D34"/>
    <w:rsid w:val="00EB77F6"/>
    <w:rsid w:val="00EC3343"/>
    <w:rsid w:val="00EC3B23"/>
    <w:rsid w:val="00EC4607"/>
    <w:rsid w:val="00ED0194"/>
    <w:rsid w:val="00ED1DF8"/>
    <w:rsid w:val="00ED31EE"/>
    <w:rsid w:val="00ED49EF"/>
    <w:rsid w:val="00ED4B36"/>
    <w:rsid w:val="00ED6A24"/>
    <w:rsid w:val="00EE0C15"/>
    <w:rsid w:val="00EE2FC4"/>
    <w:rsid w:val="00EE3F05"/>
    <w:rsid w:val="00EE499B"/>
    <w:rsid w:val="00EE64C4"/>
    <w:rsid w:val="00EE74D4"/>
    <w:rsid w:val="00EE7AA8"/>
    <w:rsid w:val="00EF270D"/>
    <w:rsid w:val="00EF535F"/>
    <w:rsid w:val="00EF76FE"/>
    <w:rsid w:val="00F0127D"/>
    <w:rsid w:val="00F031E2"/>
    <w:rsid w:val="00F032E0"/>
    <w:rsid w:val="00F07B6A"/>
    <w:rsid w:val="00F200B4"/>
    <w:rsid w:val="00F21589"/>
    <w:rsid w:val="00F27F76"/>
    <w:rsid w:val="00F42200"/>
    <w:rsid w:val="00F423EB"/>
    <w:rsid w:val="00F46F80"/>
    <w:rsid w:val="00F54FF3"/>
    <w:rsid w:val="00F57C8E"/>
    <w:rsid w:val="00F61670"/>
    <w:rsid w:val="00F63CBB"/>
    <w:rsid w:val="00F65526"/>
    <w:rsid w:val="00F70B2C"/>
    <w:rsid w:val="00F71032"/>
    <w:rsid w:val="00F75C84"/>
    <w:rsid w:val="00F77B82"/>
    <w:rsid w:val="00F853B9"/>
    <w:rsid w:val="00F87A15"/>
    <w:rsid w:val="00F90C5F"/>
    <w:rsid w:val="00F919AF"/>
    <w:rsid w:val="00F948F2"/>
    <w:rsid w:val="00F970BB"/>
    <w:rsid w:val="00FA1688"/>
    <w:rsid w:val="00FB4551"/>
    <w:rsid w:val="00FB7CAB"/>
    <w:rsid w:val="00FC2CBC"/>
    <w:rsid w:val="00FC30A3"/>
    <w:rsid w:val="00FC5E28"/>
    <w:rsid w:val="00FC7567"/>
    <w:rsid w:val="00FD2869"/>
    <w:rsid w:val="00FD5CE4"/>
    <w:rsid w:val="00FD5DDF"/>
    <w:rsid w:val="00FD7F00"/>
    <w:rsid w:val="00FE015A"/>
    <w:rsid w:val="00FE1BC6"/>
    <w:rsid w:val="00FE1FAE"/>
    <w:rsid w:val="00FE3484"/>
    <w:rsid w:val="00FE54DC"/>
    <w:rsid w:val="00FF47F3"/>
    <w:rsid w:val="00FF533C"/>
    <w:rsid w:val="00FF5C42"/>
    <w:rsid w:val="00FF74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F908C33"/>
  <w15:docId w15:val="{FEEE478B-1796-4F1D-A4F3-99AC6C34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012E"/>
    <w:pPr>
      <w:suppressAutoHyphens/>
    </w:pPr>
    <w:rPr>
      <w:rFonts w:ascii="Times New Roman" w:eastAsia="Times New Roman" w:hAnsi="Times New Roman"/>
      <w:sz w:val="24"/>
    </w:rPr>
  </w:style>
  <w:style w:type="paragraph" w:styleId="Nagwek1">
    <w:name w:val="heading 1"/>
    <w:basedOn w:val="Normalny"/>
    <w:next w:val="Normalny"/>
    <w:link w:val="Nagwek1Znak"/>
    <w:qFormat/>
    <w:rsid w:val="00843C89"/>
    <w:pPr>
      <w:keepNext/>
      <w:numPr>
        <w:numId w:val="1"/>
      </w:numPr>
      <w:tabs>
        <w:tab w:val="left" w:pos="851"/>
      </w:tabs>
      <w:spacing w:line="360" w:lineRule="auto"/>
      <w:outlineLvl w:val="0"/>
    </w:pPr>
    <w:rPr>
      <w:bCs/>
    </w:rPr>
  </w:style>
  <w:style w:type="paragraph" w:styleId="Nagwek3">
    <w:name w:val="heading 3"/>
    <w:basedOn w:val="Normalny"/>
    <w:next w:val="Normalny"/>
    <w:link w:val="Nagwek3Znak"/>
    <w:qFormat/>
    <w:rsid w:val="00843C89"/>
    <w:pPr>
      <w:keepNext/>
      <w:tabs>
        <w:tab w:val="num" w:pos="720"/>
      </w:tabs>
      <w:spacing w:before="240" w:after="60"/>
      <w:ind w:left="720" w:hanging="720"/>
      <w:outlineLvl w:val="2"/>
    </w:pPr>
    <w:rPr>
      <w:rFonts w:ascii="Arial" w:hAnsi="Arial" w:cs="Arial"/>
      <w:b/>
      <w:bCs/>
      <w:sz w:val="26"/>
      <w:szCs w:val="26"/>
    </w:rPr>
  </w:style>
  <w:style w:type="paragraph" w:styleId="Nagwek7">
    <w:name w:val="heading 7"/>
    <w:basedOn w:val="Normalny"/>
    <w:next w:val="Normalny"/>
    <w:link w:val="Nagwek7Znak"/>
    <w:qFormat/>
    <w:rsid w:val="00843C89"/>
    <w:pPr>
      <w:keepNext/>
      <w:tabs>
        <w:tab w:val="num" w:pos="1296"/>
      </w:tabs>
      <w:ind w:left="5600"/>
      <w:outlineLvl w:val="6"/>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43C89"/>
    <w:rPr>
      <w:rFonts w:ascii="Times New Roman" w:eastAsia="Times New Roman" w:hAnsi="Times New Roman"/>
      <w:bCs/>
      <w:sz w:val="24"/>
    </w:rPr>
  </w:style>
  <w:style w:type="character" w:customStyle="1" w:styleId="Nagwek3Znak">
    <w:name w:val="Nagłówek 3 Znak"/>
    <w:link w:val="Nagwek3"/>
    <w:rsid w:val="00843C89"/>
    <w:rPr>
      <w:rFonts w:ascii="Arial" w:eastAsia="Times New Roman" w:hAnsi="Arial" w:cs="Arial"/>
      <w:b/>
      <w:bCs/>
      <w:sz w:val="26"/>
      <w:szCs w:val="26"/>
      <w:lang w:eastAsia="pl-PL"/>
    </w:rPr>
  </w:style>
  <w:style w:type="character" w:customStyle="1" w:styleId="Nagwek7Znak">
    <w:name w:val="Nagłówek 7 Znak"/>
    <w:link w:val="Nagwek7"/>
    <w:rsid w:val="00843C89"/>
    <w:rPr>
      <w:rFonts w:ascii="Times New Roman" w:eastAsia="Times New Roman" w:hAnsi="Times New Roman" w:cs="Times New Roman"/>
      <w:i/>
      <w:sz w:val="24"/>
      <w:szCs w:val="20"/>
      <w:lang w:eastAsia="pl-PL"/>
    </w:rPr>
  </w:style>
  <w:style w:type="paragraph" w:styleId="Tekstpodstawowywcity">
    <w:name w:val="Body Text Indent"/>
    <w:basedOn w:val="Normalny"/>
    <w:link w:val="TekstpodstawowywcityZnak"/>
    <w:rsid w:val="00843C89"/>
    <w:pPr>
      <w:tabs>
        <w:tab w:val="left" w:pos="851"/>
      </w:tabs>
      <w:spacing w:line="360" w:lineRule="auto"/>
      <w:ind w:left="900"/>
      <w:jc w:val="both"/>
    </w:pPr>
    <w:rPr>
      <w:szCs w:val="24"/>
    </w:rPr>
  </w:style>
  <w:style w:type="character" w:customStyle="1" w:styleId="TekstpodstawowywcityZnak">
    <w:name w:val="Tekst podstawowy wcięty Znak"/>
    <w:link w:val="Tekstpodstawowywcity"/>
    <w:rsid w:val="00843C89"/>
    <w:rPr>
      <w:rFonts w:ascii="Times New Roman" w:eastAsia="Times New Roman" w:hAnsi="Times New Roman" w:cs="Times New Roman"/>
      <w:sz w:val="24"/>
      <w:szCs w:val="24"/>
      <w:lang w:eastAsia="pl-PL"/>
    </w:rPr>
  </w:style>
  <w:style w:type="paragraph" w:styleId="Nagwek">
    <w:name w:val="header"/>
    <w:basedOn w:val="Normalny"/>
    <w:link w:val="NagwekZnak"/>
    <w:rsid w:val="00843C89"/>
    <w:pPr>
      <w:tabs>
        <w:tab w:val="center" w:pos="4536"/>
        <w:tab w:val="right" w:pos="9072"/>
      </w:tabs>
    </w:pPr>
  </w:style>
  <w:style w:type="character" w:customStyle="1" w:styleId="NagwekZnak">
    <w:name w:val="Nagłówek Znak"/>
    <w:link w:val="Nagwek"/>
    <w:rsid w:val="00843C89"/>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rsid w:val="00843C89"/>
  </w:style>
  <w:style w:type="character" w:customStyle="1" w:styleId="TekstprzypisudolnegoZnak">
    <w:name w:val="Tekst przypisu dolnego Znak"/>
    <w:link w:val="Tekstprzypisudolnego"/>
    <w:rsid w:val="00843C89"/>
    <w:rPr>
      <w:rFonts w:ascii="Times New Roman" w:eastAsia="Times New Roman" w:hAnsi="Times New Roman" w:cs="Times New Roman"/>
      <w:sz w:val="24"/>
      <w:szCs w:val="20"/>
    </w:rPr>
  </w:style>
  <w:style w:type="character" w:styleId="Odwoanieprzypisudolnego">
    <w:name w:val="footnote reference"/>
    <w:semiHidden/>
    <w:unhideWhenUsed/>
    <w:rsid w:val="00843C89"/>
    <w:rPr>
      <w:shd w:val="clear" w:color="auto" w:fill="auto"/>
      <w:vertAlign w:val="superscript"/>
    </w:rPr>
  </w:style>
  <w:style w:type="paragraph" w:styleId="Stopka">
    <w:name w:val="footer"/>
    <w:basedOn w:val="Normalny"/>
    <w:link w:val="StopkaZnak"/>
    <w:uiPriority w:val="99"/>
    <w:unhideWhenUsed/>
    <w:rsid w:val="00C92F1E"/>
    <w:pPr>
      <w:tabs>
        <w:tab w:val="center" w:pos="4536"/>
        <w:tab w:val="right" w:pos="9072"/>
      </w:tabs>
    </w:pPr>
  </w:style>
  <w:style w:type="character" w:customStyle="1" w:styleId="StopkaZnak">
    <w:name w:val="Stopka Znak"/>
    <w:link w:val="Stopka"/>
    <w:uiPriority w:val="99"/>
    <w:rsid w:val="00C92F1E"/>
    <w:rPr>
      <w:rFonts w:ascii="Times New Roman" w:eastAsia="Times New Roman" w:hAnsi="Times New Roman" w:cs="Times New Roman"/>
      <w:sz w:val="24"/>
      <w:szCs w:val="20"/>
      <w:lang w:eastAsia="pl-PL"/>
    </w:rPr>
  </w:style>
  <w:style w:type="paragraph" w:customStyle="1" w:styleId="Gwka">
    <w:name w:val="Główka"/>
    <w:basedOn w:val="Normalny"/>
    <w:uiPriority w:val="99"/>
    <w:semiHidden/>
    <w:unhideWhenUsed/>
    <w:rsid w:val="00C92F1E"/>
    <w:pPr>
      <w:tabs>
        <w:tab w:val="center" w:pos="4536"/>
        <w:tab w:val="right" w:pos="9072"/>
      </w:tabs>
    </w:pPr>
    <w:rPr>
      <w:rFonts w:ascii="Calibri" w:eastAsia="Calibri" w:hAnsi="Calibri"/>
      <w:color w:val="00000A"/>
      <w:sz w:val="22"/>
      <w:szCs w:val="22"/>
      <w:lang w:eastAsia="en-US"/>
    </w:rPr>
  </w:style>
  <w:style w:type="paragraph" w:styleId="Akapitzlist">
    <w:name w:val="List Paragraph"/>
    <w:aliases w:val="L1,Numerowanie,Akapit z listą5,CW_Lista,List Paragraph,List Paragraph1,Akapit z listą BS,Bulleted list,Odstavec,Podsis rysunku,sw tekst,normalny tekst,Kolorowa lista — akcent 11,lp1,List Paragraph2,maz_wyliczenie,opis dzialania"/>
    <w:basedOn w:val="Normalny"/>
    <w:link w:val="AkapitzlistZnak"/>
    <w:uiPriority w:val="99"/>
    <w:qFormat/>
    <w:rsid w:val="00C04136"/>
    <w:pPr>
      <w:ind w:left="720"/>
      <w:contextualSpacing/>
    </w:pPr>
  </w:style>
  <w:style w:type="paragraph" w:styleId="Tekstdymka">
    <w:name w:val="Balloon Text"/>
    <w:basedOn w:val="Normalny"/>
    <w:link w:val="TekstdymkaZnak"/>
    <w:uiPriority w:val="99"/>
    <w:semiHidden/>
    <w:unhideWhenUsed/>
    <w:rsid w:val="0050400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4003"/>
    <w:rPr>
      <w:rFonts w:ascii="Segoe UI" w:eastAsia="Times New Roman" w:hAnsi="Segoe UI" w:cs="Segoe UI"/>
      <w:sz w:val="18"/>
      <w:szCs w:val="18"/>
    </w:rPr>
  </w:style>
  <w:style w:type="paragraph" w:customStyle="1" w:styleId="Standard">
    <w:name w:val="Standard"/>
    <w:qFormat/>
    <w:rsid w:val="00C66EAE"/>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Default">
    <w:name w:val="Default"/>
    <w:rsid w:val="007F1F2C"/>
    <w:pPr>
      <w:autoSpaceDE w:val="0"/>
      <w:autoSpaceDN w:val="0"/>
      <w:adjustRightInd w:val="0"/>
    </w:pPr>
    <w:rPr>
      <w:rFonts w:ascii="Times New Roman" w:eastAsiaTheme="minorHAnsi" w:hAnsi="Times New Roman"/>
      <w:color w:val="000000"/>
      <w:sz w:val="24"/>
      <w:szCs w:val="24"/>
      <w:lang w:eastAsia="en-US"/>
    </w:rPr>
  </w:style>
  <w:style w:type="character" w:customStyle="1" w:styleId="AkapitzlistZnak">
    <w:name w:val="Akapit z listą Znak"/>
    <w:aliases w:val="L1 Znak,Numerowanie Znak,Akapit z listą5 Znak,CW_Lista Znak,List Paragraph Znak,List Paragraph1 Znak,Akapit z listą BS Znak,Bulleted list Znak,Odstavec Znak,Podsis rysunku Znak,sw tekst Znak,normalny tekst Znak,lp1 Znak"/>
    <w:link w:val="Akapitzlist"/>
    <w:uiPriority w:val="99"/>
    <w:qFormat/>
    <w:rsid w:val="007660DB"/>
    <w:rPr>
      <w:rFonts w:ascii="Times New Roman" w:eastAsia="Times New Roman" w:hAnsi="Times New Roman"/>
      <w:sz w:val="24"/>
    </w:rPr>
  </w:style>
  <w:style w:type="paragraph" w:customStyle="1" w:styleId="Cytaty">
    <w:name w:val="Cytaty"/>
    <w:basedOn w:val="Normalny"/>
    <w:qFormat/>
    <w:rsid w:val="0072594E"/>
    <w:pPr>
      <w:widowControl w:val="0"/>
      <w:spacing w:after="283"/>
      <w:ind w:left="567" w:right="567"/>
    </w:pPr>
    <w:rPr>
      <w:rFonts w:ascii="Liberation Serif" w:eastAsia="SimSun" w:hAnsi="Liberation Serif" w:cs="Mangal"/>
      <w:kern w:val="1"/>
      <w:szCs w:val="24"/>
      <w:lang w:eastAsia="zh-CN" w:bidi="hi-IN"/>
    </w:rPr>
  </w:style>
  <w:style w:type="paragraph" w:styleId="Tekstprzypisukocowego">
    <w:name w:val="endnote text"/>
    <w:basedOn w:val="Normalny"/>
    <w:link w:val="TekstprzypisukocowegoZnak"/>
    <w:uiPriority w:val="99"/>
    <w:semiHidden/>
    <w:unhideWhenUsed/>
    <w:rsid w:val="00194401"/>
    <w:rPr>
      <w:sz w:val="20"/>
    </w:rPr>
  </w:style>
  <w:style w:type="character" w:customStyle="1" w:styleId="TekstprzypisukocowegoZnak">
    <w:name w:val="Tekst przypisu końcowego Znak"/>
    <w:basedOn w:val="Domylnaczcionkaakapitu"/>
    <w:link w:val="Tekstprzypisukocowego"/>
    <w:uiPriority w:val="99"/>
    <w:semiHidden/>
    <w:rsid w:val="00194401"/>
    <w:rPr>
      <w:rFonts w:ascii="Times New Roman" w:eastAsia="Times New Roman" w:hAnsi="Times New Roman"/>
    </w:rPr>
  </w:style>
  <w:style w:type="character" w:styleId="Odwoanieprzypisukocowego">
    <w:name w:val="endnote reference"/>
    <w:basedOn w:val="Domylnaczcionkaakapitu"/>
    <w:uiPriority w:val="99"/>
    <w:semiHidden/>
    <w:unhideWhenUsed/>
    <w:rsid w:val="00194401"/>
    <w:rPr>
      <w:vertAlign w:val="superscript"/>
    </w:rPr>
  </w:style>
  <w:style w:type="character" w:styleId="Odwoaniedokomentarza">
    <w:name w:val="annotation reference"/>
    <w:basedOn w:val="Domylnaczcionkaakapitu"/>
    <w:uiPriority w:val="99"/>
    <w:semiHidden/>
    <w:unhideWhenUsed/>
    <w:rsid w:val="009D3BBD"/>
    <w:rPr>
      <w:sz w:val="16"/>
      <w:szCs w:val="16"/>
    </w:rPr>
  </w:style>
  <w:style w:type="paragraph" w:styleId="Tekstkomentarza">
    <w:name w:val="annotation text"/>
    <w:basedOn w:val="Normalny"/>
    <w:link w:val="TekstkomentarzaZnak"/>
    <w:uiPriority w:val="99"/>
    <w:semiHidden/>
    <w:unhideWhenUsed/>
    <w:rsid w:val="009D3BBD"/>
    <w:rPr>
      <w:sz w:val="20"/>
    </w:rPr>
  </w:style>
  <w:style w:type="character" w:customStyle="1" w:styleId="TekstkomentarzaZnak">
    <w:name w:val="Tekst komentarza Znak"/>
    <w:basedOn w:val="Domylnaczcionkaakapitu"/>
    <w:link w:val="Tekstkomentarza"/>
    <w:uiPriority w:val="99"/>
    <w:semiHidden/>
    <w:rsid w:val="009D3BB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D3BBD"/>
    <w:rPr>
      <w:b/>
      <w:bCs/>
    </w:rPr>
  </w:style>
  <w:style w:type="character" w:customStyle="1" w:styleId="TematkomentarzaZnak">
    <w:name w:val="Temat komentarza Znak"/>
    <w:basedOn w:val="TekstkomentarzaZnak"/>
    <w:link w:val="Tematkomentarza"/>
    <w:uiPriority w:val="99"/>
    <w:semiHidden/>
    <w:rsid w:val="009D3BBD"/>
    <w:rPr>
      <w:rFonts w:ascii="Times New Roman" w:eastAsia="Times New Roman" w:hAnsi="Times New Roman"/>
      <w:b/>
      <w:bCs/>
    </w:rPr>
  </w:style>
  <w:style w:type="paragraph" w:customStyle="1" w:styleId="CM36">
    <w:name w:val="CM36"/>
    <w:basedOn w:val="Normalny"/>
    <w:next w:val="Normalny"/>
    <w:rsid w:val="0012420B"/>
    <w:pPr>
      <w:widowControl w:val="0"/>
      <w:suppressAutoHyphens w:val="0"/>
      <w:autoSpaceDE w:val="0"/>
      <w:autoSpaceDN w:val="0"/>
      <w:adjustRightInd w:val="0"/>
      <w:spacing w:after="275"/>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76328">
      <w:bodyDiv w:val="1"/>
      <w:marLeft w:val="0"/>
      <w:marRight w:val="0"/>
      <w:marTop w:val="0"/>
      <w:marBottom w:val="0"/>
      <w:divBdr>
        <w:top w:val="none" w:sz="0" w:space="0" w:color="auto"/>
        <w:left w:val="none" w:sz="0" w:space="0" w:color="auto"/>
        <w:bottom w:val="none" w:sz="0" w:space="0" w:color="auto"/>
        <w:right w:val="none" w:sz="0" w:space="0" w:color="auto"/>
      </w:divBdr>
    </w:div>
    <w:div w:id="198115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70093-E088-46A8-B4D4-E49C1A49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2437</Words>
  <Characters>14622</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2020-07-17T08:09:00Z</cp:lastPrinted>
  <dcterms:created xsi:type="dcterms:W3CDTF">2022-08-26T12:26:00Z</dcterms:created>
  <dcterms:modified xsi:type="dcterms:W3CDTF">2022-09-07T06:42:00Z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MF\CTQP;Jedlińska Beata</vt:lpwstr>
  </property>
  <property fmtid="{D5CDD505-2E9C-101B-9397-08002B2CF9AE}" pid="4" name="MFClassificationDate">
    <vt:lpwstr>2022-01-07T13:48:27.0748940+01:00</vt:lpwstr>
  </property>
  <property fmtid="{D5CDD505-2E9C-101B-9397-08002B2CF9AE}" pid="5" name="MFClassifiedBySID">
    <vt:lpwstr>MF\S-1-5-21-1525952054-1005573771-2909822258-88509</vt:lpwstr>
  </property>
  <property fmtid="{D5CDD505-2E9C-101B-9397-08002B2CF9AE}" pid="6" name="MFGRNItemId">
    <vt:lpwstr>GRN-f2425a7b-e013-46f6-83da-7b734a78bd7c</vt:lpwstr>
  </property>
  <property fmtid="{D5CDD505-2E9C-101B-9397-08002B2CF9AE}" pid="7" name="MFHash">
    <vt:lpwstr>RuGJ8GyA7LiUhbvqo/jOkox1KtxYfwRee4rDadRFfys=</vt:lpwstr>
  </property>
  <property fmtid="{D5CDD505-2E9C-101B-9397-08002B2CF9AE}" pid="8" name="DLPManualFileClassification">
    <vt:lpwstr>{2755b7d9-e53d-4779-a40c-03797dcf43b3}</vt:lpwstr>
  </property>
  <property fmtid="{D5CDD505-2E9C-101B-9397-08002B2CF9AE}" pid="9" name="MFRefresh">
    <vt:lpwstr>False</vt:lpwstr>
  </property>
</Properties>
</file>