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9" w:rsidRPr="00567B9B" w:rsidRDefault="00600F46" w:rsidP="00567B9B">
      <w:pPr>
        <w:jc w:val="both"/>
        <w:rPr>
          <w:rFonts w:asciiTheme="minorHAnsi" w:hAnsiTheme="minorHAnsi" w:cstheme="minorHAnsi"/>
          <w:szCs w:val="24"/>
        </w:rPr>
      </w:pPr>
      <w:r w:rsidRPr="00567B9B">
        <w:rPr>
          <w:rFonts w:asciiTheme="minorHAnsi" w:hAnsiTheme="minorHAnsi" w:cstheme="minorHAnsi"/>
          <w:szCs w:val="24"/>
        </w:rPr>
        <w:t>2401-ILZ</w:t>
      </w:r>
      <w:r w:rsidR="000778B9" w:rsidRPr="00567B9B">
        <w:rPr>
          <w:rFonts w:asciiTheme="minorHAnsi" w:hAnsiTheme="minorHAnsi" w:cstheme="minorHAnsi"/>
          <w:szCs w:val="24"/>
        </w:rPr>
        <w:t>.260.</w:t>
      </w:r>
      <w:r w:rsidR="00447A37">
        <w:rPr>
          <w:rFonts w:asciiTheme="minorHAnsi" w:hAnsiTheme="minorHAnsi" w:cstheme="minorHAnsi"/>
          <w:szCs w:val="24"/>
        </w:rPr>
        <w:t>32</w:t>
      </w:r>
      <w:r w:rsidR="00AA0804">
        <w:rPr>
          <w:rFonts w:asciiTheme="minorHAnsi" w:hAnsiTheme="minorHAnsi" w:cstheme="minorHAnsi"/>
          <w:szCs w:val="24"/>
        </w:rPr>
        <w:t>.</w:t>
      </w:r>
      <w:r w:rsidR="004411F5" w:rsidRPr="00567B9B">
        <w:rPr>
          <w:rFonts w:asciiTheme="minorHAnsi" w:hAnsiTheme="minorHAnsi" w:cstheme="minorHAnsi"/>
          <w:szCs w:val="24"/>
        </w:rPr>
        <w:t>2021</w:t>
      </w:r>
      <w:r w:rsidR="00AA0804">
        <w:rPr>
          <w:rFonts w:asciiTheme="minorHAnsi" w:hAnsiTheme="minorHAnsi" w:cstheme="minorHAnsi"/>
          <w:bCs/>
          <w:i/>
          <w:iCs/>
          <w:szCs w:val="24"/>
        </w:rPr>
        <w:tab/>
      </w:r>
      <w:r w:rsidR="00AA0804">
        <w:rPr>
          <w:rFonts w:asciiTheme="minorHAnsi" w:hAnsiTheme="minorHAnsi" w:cstheme="minorHAnsi"/>
          <w:bCs/>
          <w:i/>
          <w:iCs/>
          <w:szCs w:val="24"/>
        </w:rPr>
        <w:tab/>
      </w:r>
      <w:r w:rsidR="006D4912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3873F5">
        <w:rPr>
          <w:rFonts w:asciiTheme="minorHAnsi" w:hAnsiTheme="minorHAnsi" w:cstheme="minorHAnsi"/>
          <w:bCs/>
          <w:i/>
          <w:iCs/>
          <w:szCs w:val="24"/>
        </w:rPr>
        <w:tab/>
      </w:r>
      <w:r w:rsidR="00C54A65" w:rsidRPr="00567B9B">
        <w:rPr>
          <w:rFonts w:asciiTheme="minorHAnsi" w:hAnsiTheme="minorHAnsi" w:cstheme="minorHAnsi"/>
          <w:bCs/>
          <w:iCs/>
          <w:szCs w:val="24"/>
        </w:rPr>
        <w:t xml:space="preserve">Załącznik nr 1 </w:t>
      </w:r>
      <w:r w:rsidRPr="00567B9B">
        <w:rPr>
          <w:rFonts w:asciiTheme="minorHAnsi" w:hAnsiTheme="minorHAnsi" w:cstheme="minorHAnsi"/>
          <w:bCs/>
          <w:iCs/>
          <w:szCs w:val="24"/>
        </w:rPr>
        <w:t>do S</w:t>
      </w:r>
      <w:r w:rsidR="00843C89" w:rsidRPr="00567B9B">
        <w:rPr>
          <w:rFonts w:asciiTheme="minorHAnsi" w:hAnsiTheme="minorHAnsi" w:cstheme="minorHAnsi"/>
          <w:bCs/>
          <w:iCs/>
          <w:szCs w:val="24"/>
        </w:rPr>
        <w:t>WZ</w:t>
      </w:r>
    </w:p>
    <w:p w:rsidR="00BF0B39" w:rsidRPr="00567B9B" w:rsidRDefault="00600F46" w:rsidP="003873F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567B9B">
        <w:rPr>
          <w:rFonts w:asciiTheme="minorHAnsi" w:hAnsiTheme="minorHAnsi" w:cstheme="minorHAnsi"/>
          <w:szCs w:val="24"/>
        </w:rPr>
        <w:t>ZKP-</w:t>
      </w:r>
      <w:r w:rsidR="00BF6355">
        <w:rPr>
          <w:rFonts w:asciiTheme="minorHAnsi" w:hAnsiTheme="minorHAnsi" w:cstheme="minorHAnsi"/>
          <w:szCs w:val="24"/>
        </w:rPr>
        <w:t>17</w:t>
      </w:r>
      <w:r w:rsidR="00447A37">
        <w:rPr>
          <w:rFonts w:asciiTheme="minorHAnsi" w:hAnsiTheme="minorHAnsi" w:cstheme="minorHAnsi"/>
          <w:szCs w:val="24"/>
        </w:rPr>
        <w:t>/2022</w:t>
      </w:r>
      <w:r w:rsidR="004411F5" w:rsidRPr="00567B9B">
        <w:rPr>
          <w:rFonts w:asciiTheme="minorHAnsi" w:hAnsiTheme="minorHAnsi" w:cstheme="minorHAnsi"/>
          <w:szCs w:val="24"/>
        </w:rPr>
        <w:tab/>
      </w:r>
      <w:r w:rsidR="004411F5" w:rsidRPr="00567B9B">
        <w:rPr>
          <w:rFonts w:asciiTheme="minorHAnsi" w:hAnsiTheme="minorHAnsi" w:cstheme="minorHAnsi"/>
          <w:szCs w:val="24"/>
        </w:rPr>
        <w:tab/>
      </w:r>
      <w:r w:rsidR="004411F5" w:rsidRPr="00567B9B">
        <w:rPr>
          <w:rFonts w:asciiTheme="minorHAnsi" w:hAnsiTheme="minorHAnsi" w:cstheme="minorHAnsi"/>
          <w:szCs w:val="24"/>
        </w:rPr>
        <w:tab/>
      </w:r>
      <w:r w:rsidR="004411F5" w:rsidRPr="00567B9B">
        <w:rPr>
          <w:rFonts w:asciiTheme="minorHAnsi" w:hAnsiTheme="minorHAnsi" w:cstheme="minorHAnsi"/>
          <w:szCs w:val="24"/>
        </w:rPr>
        <w:tab/>
      </w:r>
      <w:r w:rsidR="004411F5" w:rsidRPr="00567B9B">
        <w:rPr>
          <w:rFonts w:asciiTheme="minorHAnsi" w:hAnsiTheme="minorHAnsi" w:cstheme="minorHAnsi"/>
          <w:szCs w:val="24"/>
        </w:rPr>
        <w:tab/>
      </w:r>
      <w:r w:rsidR="004411F5" w:rsidRPr="00567B9B">
        <w:rPr>
          <w:rFonts w:asciiTheme="minorHAnsi" w:hAnsiTheme="minorHAnsi" w:cstheme="minorHAnsi"/>
          <w:szCs w:val="24"/>
        </w:rPr>
        <w:tab/>
      </w:r>
      <w:r w:rsidR="004308E5">
        <w:rPr>
          <w:rFonts w:asciiTheme="minorHAnsi" w:hAnsiTheme="minorHAnsi" w:cstheme="minorHAnsi"/>
          <w:szCs w:val="24"/>
        </w:rPr>
        <w:tab/>
      </w:r>
      <w:r w:rsidR="00735F54" w:rsidRPr="00567B9B">
        <w:rPr>
          <w:rFonts w:asciiTheme="minorHAnsi" w:hAnsiTheme="minorHAnsi" w:cstheme="minorHAnsi"/>
          <w:szCs w:val="24"/>
        </w:rPr>
        <w:t>……</w:t>
      </w:r>
      <w:r w:rsidR="004308E5">
        <w:rPr>
          <w:rFonts w:asciiTheme="minorHAnsi" w:hAnsiTheme="minorHAnsi" w:cstheme="minorHAnsi"/>
          <w:szCs w:val="24"/>
        </w:rPr>
        <w:t>……………………, dnia ….. - …</w:t>
      </w:r>
      <w:r w:rsidRPr="00567B9B">
        <w:rPr>
          <w:rFonts w:asciiTheme="minorHAnsi" w:hAnsiTheme="minorHAnsi" w:cstheme="minorHAnsi"/>
          <w:szCs w:val="24"/>
        </w:rPr>
        <w:t xml:space="preserve"> - 202</w:t>
      </w:r>
      <w:r w:rsidR="00447A37">
        <w:rPr>
          <w:rFonts w:asciiTheme="minorHAnsi" w:hAnsiTheme="minorHAnsi" w:cstheme="minorHAnsi"/>
          <w:szCs w:val="24"/>
        </w:rPr>
        <w:t xml:space="preserve">2 </w:t>
      </w:r>
      <w:r w:rsidR="00735F54" w:rsidRPr="00567B9B">
        <w:rPr>
          <w:rFonts w:asciiTheme="minorHAnsi" w:hAnsiTheme="minorHAnsi" w:cstheme="minorHAnsi"/>
          <w:szCs w:val="24"/>
        </w:rPr>
        <w:t>r.</w:t>
      </w:r>
    </w:p>
    <w:p w:rsidR="00A011F7" w:rsidRPr="00273887" w:rsidRDefault="00843C89" w:rsidP="003873F5">
      <w:pPr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273887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74D8A" w:rsidRPr="000C43B8" w:rsidRDefault="00A74D8A" w:rsidP="004308E5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Wykonawca:</w:t>
      </w:r>
    </w:p>
    <w:p w:rsidR="00A74D8A" w:rsidRPr="000C43B8" w:rsidRDefault="00A74D8A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Nazwa: 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</w:t>
      </w:r>
      <w:r w:rsidR="00A011F7" w:rsidRPr="000C43B8">
        <w:rPr>
          <w:rFonts w:asciiTheme="minorHAnsi" w:hAnsiTheme="minorHAnsi" w:cstheme="minorHAnsi"/>
          <w:szCs w:val="24"/>
        </w:rPr>
        <w:t>…</w:t>
      </w:r>
    </w:p>
    <w:p w:rsidR="00A74D8A" w:rsidRPr="000C43B8" w:rsidRDefault="00A74D8A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Siedziba: ………………………………………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A011F7" w:rsidRPr="000C43B8">
        <w:rPr>
          <w:rFonts w:asciiTheme="minorHAnsi" w:hAnsiTheme="minorHAnsi" w:cstheme="minorHAnsi"/>
          <w:szCs w:val="24"/>
        </w:rPr>
        <w:t>…...</w:t>
      </w:r>
      <w:r w:rsidRPr="000C43B8">
        <w:rPr>
          <w:rFonts w:asciiTheme="minorHAnsi" w:hAnsiTheme="minorHAnsi" w:cstheme="minorHAnsi"/>
          <w:szCs w:val="24"/>
        </w:rPr>
        <w:t>….</w:t>
      </w:r>
    </w:p>
    <w:p w:rsidR="00A74D8A" w:rsidRPr="000C43B8" w:rsidRDefault="00A74D8A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NIP: ……………………………………………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……..…….</w:t>
      </w:r>
      <w:r w:rsidRPr="000C43B8">
        <w:rPr>
          <w:rFonts w:asciiTheme="minorHAnsi" w:hAnsiTheme="minorHAnsi" w:cstheme="minorHAnsi"/>
          <w:szCs w:val="24"/>
        </w:rPr>
        <w:t>…</w:t>
      </w:r>
      <w:r w:rsidR="004411F5" w:rsidRPr="000C43B8">
        <w:rPr>
          <w:rFonts w:asciiTheme="minorHAnsi" w:hAnsiTheme="minorHAnsi" w:cstheme="minorHAnsi"/>
          <w:szCs w:val="24"/>
        </w:rPr>
        <w:t xml:space="preserve"> </w:t>
      </w:r>
      <w:r w:rsidRPr="000C43B8">
        <w:rPr>
          <w:rFonts w:asciiTheme="minorHAnsi" w:hAnsiTheme="minorHAnsi" w:cstheme="minorHAnsi"/>
          <w:szCs w:val="24"/>
        </w:rPr>
        <w:t>REGON: ……………………………</w:t>
      </w:r>
      <w:r w:rsidR="004411F5" w:rsidRPr="000C43B8">
        <w:rPr>
          <w:rFonts w:asciiTheme="minorHAnsi" w:hAnsiTheme="minorHAnsi" w:cstheme="minorHAnsi"/>
          <w:szCs w:val="24"/>
        </w:rPr>
        <w:t>..</w:t>
      </w:r>
      <w:r w:rsidRPr="000C43B8">
        <w:rPr>
          <w:rFonts w:asciiTheme="minorHAnsi" w:hAnsiTheme="minorHAnsi" w:cstheme="minorHAnsi"/>
          <w:szCs w:val="24"/>
        </w:rPr>
        <w:t>……………………………………</w:t>
      </w:r>
    </w:p>
    <w:p w:rsidR="00735F54" w:rsidRPr="000C43B8" w:rsidRDefault="00137168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Nr telefonu</w:t>
      </w:r>
      <w:r w:rsidR="00A74D8A" w:rsidRPr="000C43B8">
        <w:rPr>
          <w:rFonts w:asciiTheme="minorHAnsi" w:hAnsiTheme="minorHAnsi" w:cstheme="minorHAnsi"/>
          <w:szCs w:val="24"/>
        </w:rPr>
        <w:t>: ……</w:t>
      </w:r>
      <w:r w:rsidR="004411F5" w:rsidRPr="000C43B8">
        <w:rPr>
          <w:rFonts w:asciiTheme="minorHAnsi" w:hAnsiTheme="minorHAnsi" w:cstheme="minorHAnsi"/>
          <w:szCs w:val="24"/>
        </w:rPr>
        <w:t>……………………….………</w:t>
      </w:r>
      <w:r w:rsidR="000C43B8" w:rsidRPr="000C43B8">
        <w:rPr>
          <w:rFonts w:asciiTheme="minorHAnsi" w:hAnsiTheme="minorHAnsi" w:cstheme="minorHAnsi"/>
          <w:szCs w:val="24"/>
        </w:rPr>
        <w:t>,</w:t>
      </w:r>
      <w:r w:rsidR="004411F5" w:rsidRPr="000C43B8">
        <w:rPr>
          <w:rFonts w:asciiTheme="minorHAnsi" w:hAnsiTheme="minorHAnsi" w:cstheme="minorHAnsi"/>
          <w:szCs w:val="24"/>
        </w:rPr>
        <w:t xml:space="preserve"> </w:t>
      </w:r>
      <w:r w:rsidR="000C43B8" w:rsidRPr="000C43B8">
        <w:rPr>
          <w:rFonts w:asciiTheme="minorHAnsi" w:hAnsiTheme="minorHAnsi" w:cstheme="minorHAnsi"/>
          <w:szCs w:val="24"/>
        </w:rPr>
        <w:t>a</w:t>
      </w:r>
      <w:r w:rsidR="00A74D8A" w:rsidRPr="000C43B8">
        <w:rPr>
          <w:rFonts w:asciiTheme="minorHAnsi" w:hAnsiTheme="minorHAnsi" w:cstheme="minorHAnsi"/>
          <w:szCs w:val="24"/>
        </w:rPr>
        <w:t>dres e-mail: ………</w:t>
      </w:r>
      <w:r w:rsidR="004411F5" w:rsidRPr="000C43B8">
        <w:rPr>
          <w:rFonts w:asciiTheme="minorHAnsi" w:hAnsiTheme="minorHAnsi" w:cstheme="minorHAnsi"/>
          <w:szCs w:val="24"/>
        </w:rPr>
        <w:t>………………….…………………………………………</w:t>
      </w:r>
      <w:r w:rsidR="00A74D8A" w:rsidRPr="000C43B8">
        <w:rPr>
          <w:rFonts w:asciiTheme="minorHAnsi" w:hAnsiTheme="minorHAnsi" w:cstheme="minorHAnsi"/>
          <w:szCs w:val="24"/>
        </w:rPr>
        <w:t>.</w:t>
      </w:r>
    </w:p>
    <w:p w:rsidR="00843C89" w:rsidRPr="00567B9B" w:rsidRDefault="00247873" w:rsidP="003873F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pacing w:val="-4"/>
        </w:rPr>
      </w:pPr>
      <w:r w:rsidRPr="00567B9B">
        <w:rPr>
          <w:rFonts w:asciiTheme="minorHAnsi" w:hAnsiTheme="minorHAnsi" w:cstheme="minorHAnsi"/>
          <w:color w:val="000000"/>
          <w:szCs w:val="24"/>
        </w:rPr>
        <w:t xml:space="preserve">W odpowiedzi na ogłoszone postępowanie o udzielenie zamówienia publicznego prowadzonego w trybie podstawowym bez przeprowadzania negocjacji 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 xml:space="preserve">na </w:t>
      </w:r>
      <w:r w:rsidR="00843C89" w:rsidRPr="00567B9B">
        <w:rPr>
          <w:rFonts w:asciiTheme="minorHAnsi" w:hAnsiTheme="minorHAnsi" w:cstheme="minorHAnsi"/>
          <w:b/>
          <w:color w:val="000000"/>
          <w:szCs w:val="24"/>
        </w:rPr>
        <w:t>„</w:t>
      </w:r>
      <w:r w:rsidR="00AF6054">
        <w:rPr>
          <w:rFonts w:asciiTheme="minorHAnsi" w:hAnsiTheme="minorHAnsi" w:cstheme="minorHAnsi"/>
          <w:b/>
          <w:bCs/>
        </w:rPr>
        <w:t>Dostawa detektora do wykrywania narkotyków i materiałów wybuchowych oraz wideoendoskopu – endoskop techniczny</w:t>
      </w:r>
      <w:r w:rsidR="00843C89" w:rsidRPr="00567B9B">
        <w:rPr>
          <w:rFonts w:asciiTheme="minorHAnsi" w:hAnsiTheme="minorHAnsi" w:cstheme="minorHAnsi"/>
          <w:b/>
          <w:bCs/>
          <w:szCs w:val="24"/>
        </w:rPr>
        <w:t>”</w:t>
      </w:r>
      <w:r w:rsidR="0030132D" w:rsidRPr="00567B9B">
        <w:rPr>
          <w:rFonts w:asciiTheme="minorHAnsi" w:hAnsiTheme="minorHAnsi" w:cstheme="minorHAnsi"/>
          <w:bCs/>
          <w:szCs w:val="24"/>
        </w:rPr>
        <w:t>,</w:t>
      </w:r>
      <w:r w:rsidR="00843C89" w:rsidRPr="00567B9B">
        <w:rPr>
          <w:rFonts w:asciiTheme="minorHAnsi" w:hAnsiTheme="minorHAnsi" w:cstheme="minorHAnsi"/>
          <w:b/>
          <w:bCs/>
          <w:szCs w:val="24"/>
        </w:rPr>
        <w:t xml:space="preserve"> 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>zgodnie z wymaganiami okre</w:t>
      </w:r>
      <w:r w:rsidR="000C43B8" w:rsidRPr="00567B9B">
        <w:rPr>
          <w:rFonts w:asciiTheme="minorHAnsi" w:hAnsiTheme="minorHAnsi" w:cstheme="minorHAnsi"/>
          <w:color w:val="000000"/>
          <w:szCs w:val="24"/>
        </w:rPr>
        <w:t>ślonymi w </w:t>
      </w:r>
      <w:r w:rsidRPr="00567B9B">
        <w:rPr>
          <w:rFonts w:asciiTheme="minorHAnsi" w:hAnsiTheme="minorHAnsi" w:cstheme="minorHAnsi"/>
          <w:color w:val="000000"/>
          <w:szCs w:val="24"/>
        </w:rPr>
        <w:t>Specyfikacji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 xml:space="preserve"> Warunków Zamówienia</w:t>
      </w:r>
      <w:r w:rsidRPr="00567B9B">
        <w:rPr>
          <w:rFonts w:asciiTheme="minorHAnsi" w:hAnsiTheme="minorHAnsi" w:cstheme="minorHAnsi"/>
          <w:color w:val="000000"/>
          <w:szCs w:val="24"/>
        </w:rPr>
        <w:t xml:space="preserve"> znak UNP: </w:t>
      </w:r>
      <w:r w:rsidR="00AF6054">
        <w:rPr>
          <w:rFonts w:asciiTheme="minorHAnsi" w:hAnsiTheme="minorHAnsi" w:cstheme="minorHAnsi"/>
          <w:color w:val="000000"/>
          <w:szCs w:val="24"/>
        </w:rPr>
        <w:t>2401-22</w:t>
      </w:r>
      <w:r w:rsidR="00F733C6" w:rsidRPr="00567B9B">
        <w:rPr>
          <w:rFonts w:asciiTheme="minorHAnsi" w:hAnsiTheme="minorHAnsi" w:cstheme="minorHAnsi"/>
          <w:color w:val="000000"/>
          <w:szCs w:val="24"/>
        </w:rPr>
        <w:t>-</w:t>
      </w:r>
      <w:r w:rsidR="00284AF0" w:rsidRPr="00284AF0">
        <w:rPr>
          <w:rFonts w:asciiTheme="minorHAnsi" w:hAnsiTheme="minorHAnsi" w:cstheme="minorHAnsi"/>
          <w:color w:val="000000"/>
          <w:szCs w:val="24"/>
        </w:rPr>
        <w:t>160642</w:t>
      </w:r>
      <w:bookmarkStart w:id="0" w:name="_GoBack"/>
      <w:bookmarkEnd w:id="0"/>
      <w:r w:rsidR="0030132D" w:rsidRPr="00567B9B">
        <w:rPr>
          <w:rFonts w:asciiTheme="minorHAnsi" w:hAnsiTheme="minorHAnsi" w:cstheme="minorHAnsi"/>
          <w:color w:val="000000"/>
          <w:szCs w:val="24"/>
        </w:rPr>
        <w:t>,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 xml:space="preserve"> składamy ofertę na realizację</w:t>
      </w:r>
      <w:r w:rsidR="00A011F7" w:rsidRPr="00567B9B">
        <w:rPr>
          <w:rFonts w:asciiTheme="minorHAnsi" w:hAnsiTheme="minorHAnsi" w:cstheme="minorHAnsi"/>
          <w:color w:val="000000"/>
          <w:szCs w:val="24"/>
        </w:rPr>
        <w:t xml:space="preserve"> ww.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 xml:space="preserve"> </w:t>
      </w:r>
      <w:r w:rsidR="00D26DA9" w:rsidRPr="00567B9B">
        <w:rPr>
          <w:rFonts w:asciiTheme="minorHAnsi" w:hAnsiTheme="minorHAnsi" w:cstheme="minorHAnsi"/>
          <w:color w:val="000000"/>
          <w:szCs w:val="24"/>
        </w:rPr>
        <w:t>przedmiotu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 xml:space="preserve"> zamówienia</w:t>
      </w:r>
      <w:r w:rsidR="000C43B8" w:rsidRPr="00567B9B">
        <w:rPr>
          <w:rFonts w:asciiTheme="minorHAnsi" w:hAnsiTheme="minorHAnsi" w:cstheme="minorHAnsi"/>
          <w:color w:val="000000"/>
          <w:szCs w:val="24"/>
        </w:rPr>
        <w:t xml:space="preserve"> </w:t>
      </w:r>
      <w:r w:rsidR="00843C89" w:rsidRPr="00567B9B">
        <w:rPr>
          <w:rFonts w:asciiTheme="minorHAnsi" w:hAnsiTheme="minorHAnsi" w:cstheme="minorHAnsi"/>
          <w:color w:val="000000"/>
          <w:szCs w:val="24"/>
        </w:rPr>
        <w:t>:</w:t>
      </w:r>
      <w:r w:rsidR="00617D9D" w:rsidRPr="00567B9B">
        <w:rPr>
          <w:rFonts w:asciiTheme="minorHAnsi" w:hAnsiTheme="minorHAnsi" w:cstheme="minorHAnsi"/>
          <w:color w:val="000000"/>
          <w:szCs w:val="24"/>
        </w:rPr>
        <w:t xml:space="preserve"> </w:t>
      </w:r>
    </w:p>
    <w:tbl>
      <w:tblPr>
        <w:tblStyle w:val="Tabela-Siatka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6"/>
        <w:gridCol w:w="1270"/>
      </w:tblGrid>
      <w:tr w:rsidR="000C43B8" w:rsidRPr="000C43B8" w:rsidTr="004D79B3">
        <w:tc>
          <w:tcPr>
            <w:tcW w:w="993" w:type="dxa"/>
          </w:tcPr>
          <w:p w:rsidR="000C43B8" w:rsidRPr="000C43B8" w:rsidRDefault="000C43B8" w:rsidP="003873F5">
            <w:pPr>
              <w:spacing w:before="120"/>
              <w:ind w:right="34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</w:t>
            </w:r>
          </w:p>
        </w:tc>
        <w:tc>
          <w:tcPr>
            <w:tcW w:w="7796" w:type="dxa"/>
          </w:tcPr>
          <w:p w:rsidR="000C43B8" w:rsidRPr="000C43B8" w:rsidRDefault="00765534" w:rsidP="003873F5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5534">
              <w:rPr>
                <w:rFonts w:asciiTheme="minorHAnsi" w:hAnsiTheme="minorHAnsi" w:cstheme="minorHAnsi"/>
                <w:bCs/>
                <w:szCs w:val="24"/>
              </w:rPr>
              <w:t>Detektor do wykrywania (narkotyków i materiałów wybuchowych)</w:t>
            </w:r>
            <w:r w:rsidR="004D79B3" w:rsidRPr="004D79B3">
              <w:rPr>
                <w:rFonts w:asciiTheme="minorHAnsi" w:hAnsiTheme="minorHAnsi" w:cstheme="minorHAnsi"/>
                <w:bCs/>
                <w:szCs w:val="24"/>
              </w:rPr>
              <w:t>;</w:t>
            </w:r>
          </w:p>
        </w:tc>
        <w:tc>
          <w:tcPr>
            <w:tcW w:w="1270" w:type="dxa"/>
          </w:tcPr>
          <w:p w:rsidR="000C43B8" w:rsidRPr="000C43B8" w:rsidRDefault="000C43B8" w:rsidP="003873F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  <w:tr w:rsidR="000C43B8" w:rsidRPr="000C43B8" w:rsidTr="004D79B3">
        <w:tc>
          <w:tcPr>
            <w:tcW w:w="993" w:type="dxa"/>
          </w:tcPr>
          <w:p w:rsidR="000C43B8" w:rsidRPr="000C43B8" w:rsidRDefault="000C43B8" w:rsidP="003873F5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II</w:t>
            </w:r>
          </w:p>
        </w:tc>
        <w:tc>
          <w:tcPr>
            <w:tcW w:w="7796" w:type="dxa"/>
          </w:tcPr>
          <w:p w:rsidR="00765534" w:rsidRPr="00765534" w:rsidRDefault="00765534" w:rsidP="003C52E9">
            <w:pPr>
              <w:spacing w:before="120"/>
              <w:jc w:val="both"/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</w:pPr>
            <w:r w:rsidRPr="00765534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>Wideoendoskop – endoskop techniczny wyposażony w funkcję wyświetlania obrazu na monitorze i zapisu w formie plików wideo oraz zdjęć na nośniku cyfrowym bezpośrednio w urządzeniu</w:t>
            </w:r>
            <w:r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>;</w:t>
            </w:r>
          </w:p>
        </w:tc>
        <w:tc>
          <w:tcPr>
            <w:tcW w:w="1270" w:type="dxa"/>
          </w:tcPr>
          <w:p w:rsidR="000C43B8" w:rsidRPr="000C43B8" w:rsidRDefault="000C43B8" w:rsidP="003873F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</w:tbl>
    <w:p w:rsidR="00247873" w:rsidRDefault="000C43B8" w:rsidP="00567B9B">
      <w:pPr>
        <w:suppressAutoHyphens w:val="0"/>
        <w:spacing w:before="120" w:after="12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 xml:space="preserve">I. </w:t>
      </w:r>
      <w:r w:rsidR="00B317BC" w:rsidRPr="000C43B8">
        <w:rPr>
          <w:rFonts w:asciiTheme="minorHAnsi" w:hAnsiTheme="minorHAnsi" w:cstheme="minorHAnsi"/>
          <w:b/>
          <w:color w:val="000000"/>
          <w:szCs w:val="24"/>
        </w:rPr>
        <w:t>Oferujemy wykonanie przedmiotu zamówienia za niżej określoną cenę:</w:t>
      </w:r>
      <w:r w:rsidR="00E6050A" w:rsidRPr="00E60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050A" w:rsidRPr="00330552">
        <w:rPr>
          <w:rFonts w:asciiTheme="minorHAnsi" w:hAnsiTheme="minorHAnsi" w:cstheme="minorHAnsi"/>
          <w:color w:val="000000"/>
          <w:sz w:val="22"/>
          <w:szCs w:val="22"/>
        </w:rPr>
        <w:t>***)</w:t>
      </w:r>
    </w:p>
    <w:p w:rsidR="002B1152" w:rsidRPr="000C43B8" w:rsidRDefault="002B1152" w:rsidP="000C43B8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Dla części 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765534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 </w:t>
            </w:r>
            <w:r w:rsidRPr="00567B9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złotych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 zł)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4D79B3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 do S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h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0C43B8" w:rsidRPr="00A25317" w:rsidTr="00C23705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765534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Kwota VAT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…....................................................................................... złotych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 zł)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7F7E17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</w:t>
            </w:r>
            <w:r w:rsidR="004D79B3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do S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765534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 złotych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...................................................................................zł)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7F7E17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</w:t>
            </w:r>
            <w:r w:rsidR="004D79B3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do S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i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4308E5" w:rsidRPr="004308E5" w:rsidRDefault="004308E5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308E5">
        <w:rPr>
          <w:rFonts w:asciiTheme="minorHAnsi" w:hAnsiTheme="minorHAnsi" w:cstheme="minorHAnsi"/>
          <w:color w:val="000000"/>
          <w:szCs w:val="24"/>
        </w:rPr>
        <w:t>Okres gwarancji …….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4308E5">
        <w:rPr>
          <w:rFonts w:asciiTheme="minorHAnsi" w:hAnsiTheme="minorHAnsi" w:cstheme="minorHAnsi"/>
          <w:color w:val="000000"/>
          <w:szCs w:val="24"/>
        </w:rPr>
        <w:t>miesięcy (minimum 24 miesiące).</w:t>
      </w:r>
    </w:p>
    <w:p w:rsidR="00A25317" w:rsidRDefault="00A25317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25317">
        <w:rPr>
          <w:rFonts w:asciiTheme="minorHAnsi" w:hAnsiTheme="minorHAnsi" w:cstheme="minorHAnsi"/>
          <w:b/>
          <w:color w:val="000000"/>
          <w:szCs w:val="24"/>
        </w:rPr>
        <w:t>Dla części II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765534" w:rsidRPr="00A25317" w:rsidTr="00694217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A25317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A25317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 </w:t>
            </w:r>
            <w:r w:rsidRPr="00567B9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złotych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 zł)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2 do SWZ,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h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65534" w:rsidRPr="00A25317" w:rsidTr="00694217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A25317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A25317" w:rsidRDefault="00765534" w:rsidP="00694217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Kwota VAT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…....................................................................................... złotych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 zł)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2 do SWZ,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 wiersz 2)</w:t>
            </w:r>
          </w:p>
        </w:tc>
      </w:tr>
      <w:tr w:rsidR="00765534" w:rsidRPr="00A25317" w:rsidTr="00694217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A25317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A25317" w:rsidRDefault="00765534" w:rsidP="00694217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 złotych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...................................................................................zł)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2 do SWZ,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i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 wiersz 2)</w:t>
            </w:r>
          </w:p>
        </w:tc>
      </w:tr>
    </w:tbl>
    <w:p w:rsidR="004308E5" w:rsidRPr="004308E5" w:rsidRDefault="004308E5" w:rsidP="004308E5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308E5">
        <w:rPr>
          <w:rFonts w:asciiTheme="minorHAnsi" w:hAnsiTheme="minorHAnsi" w:cstheme="minorHAnsi"/>
          <w:color w:val="000000"/>
          <w:szCs w:val="24"/>
        </w:rPr>
        <w:t>Okres gwarancji …….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4308E5">
        <w:rPr>
          <w:rFonts w:asciiTheme="minorHAnsi" w:hAnsiTheme="minorHAnsi" w:cstheme="minorHAnsi"/>
          <w:color w:val="000000"/>
          <w:szCs w:val="24"/>
        </w:rPr>
        <w:t>miesięcy (minimum 24 miesiące).</w:t>
      </w:r>
    </w:p>
    <w:p w:rsidR="00A25317" w:rsidRPr="00F870B0" w:rsidRDefault="00F870B0" w:rsidP="002B1152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F870B0">
        <w:rPr>
          <w:rFonts w:asciiTheme="minorHAnsi" w:hAnsiTheme="minorHAnsi" w:cstheme="minorHAnsi"/>
          <w:bCs/>
          <w:color w:val="000000"/>
          <w:szCs w:val="24"/>
        </w:rPr>
        <w:t>Cena oferty zawiera wszystkie koszty ponoszone dla realizacji zamówienia.</w:t>
      </w:r>
    </w:p>
    <w:p w:rsidR="00E249C8" w:rsidRPr="00133B4C" w:rsidRDefault="00293775" w:rsidP="00133B4C">
      <w:pPr>
        <w:pStyle w:val="Tekstpodstawowywcity"/>
        <w:numPr>
          <w:ilvl w:val="0"/>
          <w:numId w:val="20"/>
        </w:numPr>
        <w:tabs>
          <w:tab w:val="clear" w:pos="851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</w:rPr>
      </w:pPr>
      <w:r w:rsidRPr="00133B4C">
        <w:rPr>
          <w:rFonts w:asciiTheme="minorHAnsi" w:hAnsiTheme="minorHAnsi" w:cstheme="minorHAnsi"/>
          <w:b/>
          <w:bCs/>
        </w:rPr>
        <w:lastRenderedPageBreak/>
        <w:t xml:space="preserve">Warunki </w:t>
      </w:r>
      <w:r w:rsidR="004C77AC" w:rsidRPr="00133B4C">
        <w:rPr>
          <w:rFonts w:asciiTheme="minorHAnsi" w:hAnsiTheme="minorHAnsi" w:cstheme="minorHAnsi"/>
          <w:b/>
          <w:bCs/>
        </w:rPr>
        <w:t>wykonania zamówienia</w:t>
      </w:r>
      <w:r w:rsidR="00733D1B" w:rsidRPr="00133B4C">
        <w:rPr>
          <w:rFonts w:asciiTheme="minorHAnsi" w:hAnsiTheme="minorHAnsi" w:cstheme="minorHAnsi"/>
          <w:b/>
          <w:bCs/>
        </w:rPr>
        <w:t>:</w:t>
      </w:r>
    </w:p>
    <w:p w:rsidR="003D5E15" w:rsidRPr="00133B4C" w:rsidRDefault="00180EB4" w:rsidP="003C52E9">
      <w:pPr>
        <w:pStyle w:val="Tekstpodstawowywcity"/>
        <w:numPr>
          <w:ilvl w:val="0"/>
          <w:numId w:val="44"/>
        </w:numPr>
        <w:spacing w:line="240" w:lineRule="auto"/>
        <w:ind w:left="426" w:hanging="426"/>
        <w:rPr>
          <w:rFonts w:asciiTheme="minorHAnsi" w:hAnsiTheme="minorHAnsi" w:cstheme="minorHAnsi"/>
        </w:rPr>
      </w:pPr>
      <w:r w:rsidRPr="00133B4C">
        <w:rPr>
          <w:rFonts w:asciiTheme="minorHAnsi" w:eastAsia="Cambria" w:hAnsiTheme="minorHAnsi" w:cstheme="minorHAnsi"/>
          <w:lang w:eastAsia="zh-CN"/>
        </w:rPr>
        <w:t xml:space="preserve">Przedmiot zamówienia będzie wykonany w terminie </w:t>
      </w:r>
      <w:r w:rsidR="00E46997" w:rsidRPr="00481A4F">
        <w:rPr>
          <w:rFonts w:asciiTheme="minorHAnsi" w:eastAsia="SimSun" w:hAnsiTheme="minorHAnsi" w:cstheme="minorHAnsi"/>
          <w:sz w:val="22"/>
          <w:szCs w:val="22"/>
        </w:rPr>
        <w:t>30 dni od dnia rozpoczęcia obowiązywania Umowy.</w:t>
      </w:r>
    </w:p>
    <w:p w:rsidR="00E249C8" w:rsidRPr="00133B4C" w:rsidRDefault="00180EB4" w:rsidP="003C52E9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133B4C">
        <w:rPr>
          <w:rFonts w:asciiTheme="minorHAnsi" w:eastAsia="Cambria" w:hAnsiTheme="minorHAnsi" w:cstheme="minorHAnsi"/>
          <w:szCs w:val="24"/>
          <w:lang w:eastAsia="zh-CN"/>
        </w:rPr>
        <w:t>Wykonawca oświadcza, że przedmiot Umowy będzie realizowany przez pracowników, dysponujących odpowiednimi kwalifikacjami i uprawnieniami.</w:t>
      </w:r>
    </w:p>
    <w:p w:rsidR="002F26A8" w:rsidRPr="00180EB4" w:rsidRDefault="002F26A8" w:rsidP="003873F5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180EB4">
        <w:rPr>
          <w:rFonts w:asciiTheme="minorHAnsi" w:hAnsiTheme="minorHAnsi" w:cstheme="minorHAnsi"/>
          <w:b/>
          <w:szCs w:val="24"/>
        </w:rPr>
        <w:t>Warunki płatności</w:t>
      </w:r>
    </w:p>
    <w:p w:rsidR="00180EB4" w:rsidRPr="00180EB4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Cambria" w:hAnsiTheme="minorHAnsi" w:cstheme="minorHAnsi"/>
          <w:kern w:val="2"/>
          <w:szCs w:val="24"/>
          <w:lang w:eastAsia="zh-CN" w:bidi="hi-IN"/>
        </w:rPr>
      </w:pPr>
      <w:r w:rsidRPr="00180EB4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Zamawiający dokona zapłaty po zrealizowaniu przedmiotu zamówienia. </w:t>
      </w:r>
    </w:p>
    <w:p w:rsidR="00180EB4" w:rsidRPr="00180EB4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Cambria" w:hAnsiTheme="minorHAnsi" w:cstheme="minorHAnsi"/>
          <w:kern w:val="2"/>
          <w:szCs w:val="24"/>
          <w:lang w:eastAsia="zh-CN" w:bidi="hi-IN"/>
        </w:rPr>
      </w:pPr>
      <w:r w:rsidRPr="00180EB4">
        <w:rPr>
          <w:rFonts w:asciiTheme="minorHAnsi" w:eastAsia="Cambria" w:hAnsiTheme="minorHAnsi" w:cstheme="minorHAnsi"/>
          <w:kern w:val="2"/>
          <w:szCs w:val="24"/>
          <w:lang w:eastAsia="zh-CN" w:bidi="hi-IN"/>
        </w:rPr>
        <w:t>Podstawą wystawienia faktury przez Wykonawcę będzie podpisany przez Zamawiającego protokół odbioru przedmiotu zamówienia.</w:t>
      </w:r>
    </w:p>
    <w:p w:rsidR="00180EB4" w:rsidRPr="00180EB4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  <w:r w:rsidRPr="00180EB4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Należność za przedmiot zamówienia płatna będzie przelewem na wyszczególniony na fakturze rachunek bankowy Wykonawcy wciągu 21 dni od dnia otrzymania przez Zamawiającego prawidłowo wystawionej faktury.</w:t>
      </w:r>
    </w:p>
    <w:p w:rsidR="006D0A8C" w:rsidRPr="00180EB4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  <w:r w:rsidRPr="00180EB4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Za dzień zapłaty uważa się dzień obciążenia rachunku bankowego Zamawiającego.</w:t>
      </w:r>
    </w:p>
    <w:p w:rsidR="00180EB4" w:rsidRPr="00180EB4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  <w:r w:rsidRPr="00180EB4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</w:t>
      </w:r>
    </w:p>
    <w:p w:rsidR="00CD274E" w:rsidRPr="000C43B8" w:rsidRDefault="004C7B63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0C43B8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253454" w:rsidRPr="000C43B8" w:rsidRDefault="00293257" w:rsidP="003C52E9">
      <w:pPr>
        <w:numPr>
          <w:ilvl w:val="6"/>
          <w:numId w:val="45"/>
        </w:numPr>
        <w:suppressAutoHyphens w:val="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Z</w:t>
      </w:r>
      <w:r w:rsidR="00716287" w:rsidRPr="000C43B8">
        <w:rPr>
          <w:rFonts w:asciiTheme="minorHAnsi" w:hAnsiTheme="minorHAnsi" w:cstheme="minorHAnsi"/>
          <w:bCs/>
          <w:szCs w:val="24"/>
        </w:rPr>
        <w:t>apoznaliśmy się z S</w:t>
      </w:r>
      <w:r w:rsidR="00253454" w:rsidRPr="000C43B8">
        <w:rPr>
          <w:rFonts w:asciiTheme="minorHAnsi" w:hAnsiTheme="minorHAnsi" w:cstheme="minorHAnsi"/>
          <w:bCs/>
          <w:szCs w:val="24"/>
        </w:rPr>
        <w:t>WZ wraz z załącznikami i nie wnos</w:t>
      </w:r>
      <w:r w:rsidR="001E2853">
        <w:rPr>
          <w:rFonts w:asciiTheme="minorHAnsi" w:hAnsiTheme="minorHAnsi" w:cstheme="minorHAnsi"/>
          <w:bCs/>
          <w:szCs w:val="24"/>
        </w:rPr>
        <w:t xml:space="preserve">imy do nich żadnych zastrzeżeń </w:t>
      </w:r>
      <w:r w:rsidR="00253454" w:rsidRPr="000C43B8">
        <w:rPr>
          <w:rFonts w:asciiTheme="minorHAnsi" w:hAnsiTheme="minorHAnsi" w:cstheme="minorHAnsi"/>
          <w:szCs w:val="24"/>
        </w:rPr>
        <w:t>oraz zdobyliśmy konieczne informacje do przygotowania oferty,</w:t>
      </w:r>
    </w:p>
    <w:p w:rsidR="00253454" w:rsidRPr="000C43B8" w:rsidRDefault="00716287" w:rsidP="003873F5">
      <w:pPr>
        <w:numPr>
          <w:ilvl w:val="6"/>
          <w:numId w:val="45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U</w:t>
      </w:r>
      <w:r w:rsidR="00253454" w:rsidRPr="000C43B8">
        <w:rPr>
          <w:rFonts w:asciiTheme="minorHAnsi" w:hAnsiTheme="minorHAnsi" w:cstheme="minorHAnsi"/>
          <w:szCs w:val="24"/>
        </w:rPr>
        <w:t>ważamy się za związanych niniej</w:t>
      </w:r>
      <w:r w:rsidRPr="000C43B8">
        <w:rPr>
          <w:rFonts w:asciiTheme="minorHAnsi" w:hAnsiTheme="minorHAnsi" w:cstheme="minorHAnsi"/>
          <w:szCs w:val="24"/>
        </w:rPr>
        <w:t>szą ofertą na czas wskazany w S</w:t>
      </w:r>
      <w:r w:rsidR="00253454" w:rsidRPr="000C43B8">
        <w:rPr>
          <w:rFonts w:asciiTheme="minorHAnsi" w:hAnsiTheme="minorHAnsi" w:cstheme="minorHAnsi"/>
          <w:szCs w:val="24"/>
        </w:rPr>
        <w:t>WZ,</w:t>
      </w:r>
    </w:p>
    <w:p w:rsidR="00253454" w:rsidRPr="000C43B8" w:rsidRDefault="00716287" w:rsidP="003873F5">
      <w:pPr>
        <w:numPr>
          <w:ilvl w:val="6"/>
          <w:numId w:val="45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O</w:t>
      </w:r>
      <w:r w:rsidR="00253454" w:rsidRPr="000C43B8">
        <w:rPr>
          <w:rFonts w:asciiTheme="minorHAnsi" w:hAnsiTheme="minorHAnsi" w:cstheme="minorHAnsi"/>
          <w:bCs/>
          <w:szCs w:val="24"/>
        </w:rPr>
        <w:t>ferta cenowa została opracowana zgodnie z</w:t>
      </w:r>
      <w:r w:rsidRPr="000C43B8">
        <w:rPr>
          <w:rFonts w:asciiTheme="minorHAnsi" w:hAnsiTheme="minorHAnsi" w:cstheme="minorHAnsi"/>
          <w:bCs/>
          <w:szCs w:val="24"/>
        </w:rPr>
        <w:t xml:space="preserve"> wymaganiami Zamawiającego</w:t>
      </w:r>
      <w:r w:rsidR="00253454" w:rsidRPr="000C43B8">
        <w:rPr>
          <w:rFonts w:asciiTheme="minorHAnsi" w:hAnsiTheme="minorHAnsi" w:cstheme="minorHAnsi"/>
          <w:bCs/>
          <w:szCs w:val="24"/>
        </w:rPr>
        <w:t xml:space="preserve">, </w:t>
      </w:r>
    </w:p>
    <w:p w:rsidR="00253454" w:rsidRPr="000C43B8" w:rsidRDefault="00716287" w:rsidP="003873F5">
      <w:pPr>
        <w:numPr>
          <w:ilvl w:val="6"/>
          <w:numId w:val="45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 xml:space="preserve">Cena oferty zawiera wszelkie koszty niezbędne do zrealizowania zamówienia </w:t>
      </w:r>
    </w:p>
    <w:p w:rsidR="00194401" w:rsidRPr="000C43B8" w:rsidRDefault="007858AE" w:rsidP="003C52E9">
      <w:pPr>
        <w:numPr>
          <w:ilvl w:val="6"/>
          <w:numId w:val="45"/>
        </w:numPr>
        <w:suppressAutoHyphens w:val="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iCs/>
          <w:szCs w:val="24"/>
        </w:rPr>
        <w:t>P</w:t>
      </w:r>
      <w:r w:rsidR="00253454" w:rsidRPr="000C43B8">
        <w:rPr>
          <w:rFonts w:asciiTheme="minorHAnsi" w:hAnsiTheme="minorHAnsi" w:cstheme="minorHAnsi"/>
          <w:iCs/>
          <w:szCs w:val="24"/>
        </w:rPr>
        <w:t xml:space="preserve">rojekt umowy (Załącznik nr </w:t>
      </w:r>
      <w:r w:rsidR="001E2853">
        <w:rPr>
          <w:rFonts w:asciiTheme="minorHAnsi" w:hAnsiTheme="minorHAnsi" w:cstheme="minorHAnsi"/>
          <w:iCs/>
          <w:szCs w:val="24"/>
        </w:rPr>
        <w:t>4</w:t>
      </w:r>
      <w:r w:rsidRPr="000C43B8">
        <w:rPr>
          <w:rFonts w:asciiTheme="minorHAnsi" w:hAnsiTheme="minorHAnsi" w:cstheme="minorHAnsi"/>
          <w:iCs/>
          <w:szCs w:val="24"/>
        </w:rPr>
        <w:t xml:space="preserve"> do S</w:t>
      </w:r>
      <w:r w:rsidR="00253454" w:rsidRPr="000C43B8">
        <w:rPr>
          <w:rFonts w:asciiTheme="minorHAnsi" w:hAnsiTheme="minorHAnsi" w:cstheme="minorHAnsi"/>
          <w:iCs/>
          <w:szCs w:val="24"/>
        </w:rPr>
        <w:t>WZ) został przez nas zaakceptowany i zobowiązujemy się w przypadku wyboru naszej oferty do zawarcia umowy na podanych warunkach.</w:t>
      </w:r>
    </w:p>
    <w:p w:rsidR="004C7B63" w:rsidRPr="001E2853" w:rsidRDefault="00E70740" w:rsidP="00082A33">
      <w:pPr>
        <w:pStyle w:val="Akapitzlist"/>
        <w:numPr>
          <w:ilvl w:val="0"/>
          <w:numId w:val="20"/>
        </w:numPr>
        <w:suppressAutoHyphens w:val="0"/>
        <w:spacing w:before="120" w:line="271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0C43B8">
        <w:rPr>
          <w:rFonts w:asciiTheme="minorHAnsi" w:hAnsiTheme="minorHAnsi" w:cstheme="minorHAnsi"/>
          <w:b/>
          <w:color w:val="000000"/>
          <w:szCs w:val="24"/>
        </w:rPr>
        <w:t>świadczamy, że:</w:t>
      </w:r>
      <w:r w:rsidR="00330552" w:rsidRPr="00330552">
        <w:rPr>
          <w:rFonts w:asciiTheme="minorHAnsi" w:hAnsiTheme="minorHAnsi" w:cstheme="minorHAnsi"/>
          <w:sz w:val="22"/>
          <w:szCs w:val="22"/>
        </w:rPr>
        <w:t xml:space="preserve"> ***)</w:t>
      </w:r>
    </w:p>
    <w:p w:rsidR="001E2853" w:rsidRPr="001E2853" w:rsidRDefault="001E2853" w:rsidP="008F5159">
      <w:pPr>
        <w:pStyle w:val="Akapitzlist"/>
        <w:suppressAutoHyphens w:val="0"/>
        <w:spacing w:before="120"/>
        <w:ind w:left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1E2853">
        <w:rPr>
          <w:rFonts w:asciiTheme="minorHAnsi" w:hAnsiTheme="minorHAnsi" w:cstheme="minorHAnsi"/>
          <w:b/>
          <w:szCs w:val="24"/>
        </w:rPr>
        <w:t>dla Części I</w:t>
      </w:r>
    </w:p>
    <w:p w:rsidR="00E95E65" w:rsidRPr="000C43B8" w:rsidRDefault="00E95E65" w:rsidP="003873F5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C43B8">
        <w:rPr>
          <w:rFonts w:asciiTheme="minorHAnsi" w:hAnsiTheme="minorHAnsi" w:cstheme="minorHAnsi"/>
          <w:szCs w:val="24"/>
        </w:rPr>
        <w:t>przedmiot zamówien</w:t>
      </w:r>
      <w:r w:rsidR="003873F5">
        <w:rPr>
          <w:rFonts w:asciiTheme="minorHAnsi" w:hAnsiTheme="minorHAnsi" w:cstheme="minorHAnsi"/>
          <w:szCs w:val="24"/>
        </w:rPr>
        <w:t>ia zrealizujemy sami w całości</w:t>
      </w:r>
    </w:p>
    <w:p w:rsidR="007B3C15" w:rsidRPr="000C43B8" w:rsidRDefault="00E95E65" w:rsidP="003873F5">
      <w:pPr>
        <w:tabs>
          <w:tab w:val="left" w:pos="1134"/>
        </w:tabs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C43B8">
        <w:rPr>
          <w:rFonts w:asciiTheme="minorHAnsi" w:hAnsiTheme="minorHAnsi" w:cstheme="minorHAnsi"/>
          <w:szCs w:val="24"/>
        </w:rPr>
        <w:t xml:space="preserve">realizację przedmiotu zamówienia </w:t>
      </w:r>
      <w:r w:rsidR="00F46F80" w:rsidRPr="000C43B8">
        <w:rPr>
          <w:rFonts w:asciiTheme="minorHAnsi" w:hAnsiTheme="minorHAnsi" w:cstheme="minorHAnsi"/>
          <w:szCs w:val="24"/>
        </w:rPr>
        <w:t xml:space="preserve">w poniższym zakresie </w:t>
      </w:r>
      <w:r w:rsidRPr="000C43B8">
        <w:rPr>
          <w:rFonts w:asciiTheme="minorHAnsi" w:hAnsiTheme="minorHAnsi" w:cstheme="minorHAnsi"/>
          <w:szCs w:val="24"/>
        </w:rPr>
        <w:t>zam</w:t>
      </w:r>
      <w:r w:rsidR="007B3C15" w:rsidRPr="000C43B8">
        <w:rPr>
          <w:rFonts w:asciiTheme="minorHAnsi" w:hAnsiTheme="minorHAnsi" w:cstheme="minorHAnsi"/>
          <w:szCs w:val="24"/>
        </w:rPr>
        <w:t>ierzamy powierzyć podwykonawcom</w:t>
      </w:r>
      <w:r w:rsidR="00B878BA" w:rsidRPr="000C43B8">
        <w:rPr>
          <w:rFonts w:asciiTheme="minorHAnsi" w:hAnsiTheme="minorHAnsi" w:cstheme="minorHAnsi"/>
          <w:szCs w:val="24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0998" w:rsidRPr="000C43B8" w:rsidTr="009A093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3873F5" w:rsidRDefault="002E5DD9" w:rsidP="002E5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>Zakres</w:t>
            </w:r>
            <w:r w:rsidR="000B0998"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zamówienia, któr</w:t>
            </w: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="000B0998"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0998" w:rsidRPr="003873F5" w:rsidRDefault="000B09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Nazwa, siedziba podwykonawcy </w:t>
            </w:r>
          </w:p>
          <w:p w:rsidR="000B0998" w:rsidRPr="003873F5" w:rsidRDefault="000B09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>(o ile są znane</w:t>
            </w:r>
            <w:r w:rsidR="00AB1074"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etapie składania oferty</w:t>
            </w: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0B0998" w:rsidRPr="000C43B8" w:rsidTr="003873F5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C43B8" w:rsidTr="003873F5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C43B8" w:rsidTr="003873F5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:rsidR="007807C2" w:rsidRDefault="00B67E0F" w:rsidP="003873F5">
      <w:pPr>
        <w:spacing w:before="120" w:after="120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C43B8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:rsidR="003B6C18" w:rsidRPr="003B6C18" w:rsidRDefault="003B6C18" w:rsidP="003873F5">
      <w:pPr>
        <w:suppressAutoHyphens w:val="0"/>
        <w:spacing w:before="120" w:after="120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B6C18">
        <w:rPr>
          <w:rFonts w:asciiTheme="minorHAnsi" w:hAnsiTheme="minorHAnsi" w:cstheme="minorHAnsi"/>
          <w:b/>
          <w:szCs w:val="24"/>
        </w:rPr>
        <w:t>dla Części I</w:t>
      </w:r>
      <w:r>
        <w:rPr>
          <w:rFonts w:asciiTheme="minorHAnsi" w:hAnsiTheme="minorHAnsi" w:cstheme="minorHAnsi"/>
          <w:b/>
          <w:szCs w:val="24"/>
        </w:rPr>
        <w:t>I</w:t>
      </w:r>
    </w:p>
    <w:p w:rsidR="003B6C18" w:rsidRPr="003B6C18" w:rsidRDefault="003B6C18" w:rsidP="003873F5">
      <w:pPr>
        <w:tabs>
          <w:tab w:val="left" w:pos="1134"/>
        </w:tabs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3B6C1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3B6C18">
        <w:rPr>
          <w:rFonts w:asciiTheme="minorHAnsi" w:hAnsiTheme="minorHAnsi" w:cstheme="minorHAnsi"/>
          <w:szCs w:val="24"/>
        </w:rPr>
        <w:t>przedmiot zamówien</w:t>
      </w:r>
      <w:r w:rsidR="003873F5">
        <w:rPr>
          <w:rFonts w:asciiTheme="minorHAnsi" w:hAnsiTheme="minorHAnsi" w:cstheme="minorHAnsi"/>
          <w:szCs w:val="24"/>
        </w:rPr>
        <w:t>ia zrealizujemy sami w całości</w:t>
      </w:r>
    </w:p>
    <w:p w:rsidR="003B6C18" w:rsidRPr="003B6C18" w:rsidRDefault="003B6C18" w:rsidP="003873F5">
      <w:pPr>
        <w:tabs>
          <w:tab w:val="left" w:pos="1134"/>
        </w:tabs>
        <w:spacing w:after="120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3B6C1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3B6C18">
        <w:rPr>
          <w:rFonts w:asciiTheme="minorHAnsi" w:hAnsiTheme="minorHAnsi" w:cstheme="minorHAnsi"/>
          <w:szCs w:val="24"/>
        </w:rPr>
        <w:t>realizację przedmiotu zamówienia w poniższym zakresie zamierzamy powierzyć podwykonawcom: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B6C18" w:rsidRPr="003B6C18" w:rsidTr="00077F1A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B6C18" w:rsidRPr="003873F5" w:rsidRDefault="003B6C18" w:rsidP="003B6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>Zakres zamówienia, którego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3B6C18" w:rsidRPr="003873F5" w:rsidRDefault="003B6C18" w:rsidP="003B6C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Nazwa, siedziba podwykonawcy </w:t>
            </w:r>
          </w:p>
          <w:p w:rsidR="003B6C18" w:rsidRPr="003873F5" w:rsidRDefault="003B6C18" w:rsidP="003B6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3F5">
              <w:rPr>
                <w:rFonts w:asciiTheme="minorHAnsi" w:hAnsiTheme="minorHAnsi" w:cstheme="minorHAnsi"/>
                <w:bCs/>
                <w:sz w:val="22"/>
                <w:szCs w:val="22"/>
              </w:rPr>
              <w:t>(o ile są znane na etapie składania oferty)</w:t>
            </w:r>
          </w:p>
        </w:tc>
      </w:tr>
      <w:tr w:rsidR="003B6C18" w:rsidRPr="003B6C18" w:rsidTr="003873F5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3B6C18" w:rsidTr="003873F5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3B6C18" w:rsidTr="003873F5">
        <w:trPr>
          <w:trHeight w:val="4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:rsidR="003B6C18" w:rsidRDefault="003B6C18" w:rsidP="003873F5">
      <w:pPr>
        <w:spacing w:before="120" w:after="120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C18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:rsidR="00940AA3" w:rsidRPr="003B6C18" w:rsidRDefault="00EE2FC4" w:rsidP="003B6C18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rPr>
          <w:rFonts w:asciiTheme="minorHAnsi" w:hAnsiTheme="minorHAnsi" w:cstheme="minorHAnsi"/>
          <w:bCs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P</w:t>
      </w:r>
      <w:r w:rsidR="00DC76E2" w:rsidRPr="000C43B8">
        <w:rPr>
          <w:rFonts w:asciiTheme="minorHAnsi" w:hAnsiTheme="minorHAnsi" w:cstheme="minorHAnsi"/>
          <w:bCs/>
          <w:szCs w:val="24"/>
        </w:rPr>
        <w:t>o</w:t>
      </w:r>
      <w:r w:rsidRPr="000C43B8">
        <w:rPr>
          <w:rFonts w:asciiTheme="minorHAnsi" w:hAnsiTheme="minorHAnsi" w:cstheme="minorHAnsi"/>
          <w:bCs/>
          <w:szCs w:val="24"/>
        </w:rPr>
        <w:t xml:space="preserve"> podpisani</w:t>
      </w:r>
      <w:r w:rsidR="00DC76E2" w:rsidRPr="000C43B8">
        <w:rPr>
          <w:rFonts w:asciiTheme="minorHAnsi" w:hAnsiTheme="minorHAnsi" w:cstheme="minorHAnsi"/>
          <w:bCs/>
          <w:szCs w:val="24"/>
        </w:rPr>
        <w:t>u</w:t>
      </w:r>
      <w:r w:rsidRPr="000C43B8">
        <w:rPr>
          <w:rFonts w:asciiTheme="minorHAnsi" w:hAnsiTheme="minorHAnsi" w:cstheme="minorHAnsi"/>
          <w:bCs/>
          <w:szCs w:val="24"/>
        </w:rPr>
        <w:t xml:space="preserve"> umowy zobowiąz</w:t>
      </w:r>
      <w:r w:rsidR="00D83AA6" w:rsidRPr="000C43B8">
        <w:rPr>
          <w:rFonts w:asciiTheme="minorHAnsi" w:hAnsiTheme="minorHAnsi" w:cstheme="minorHAnsi"/>
          <w:bCs/>
          <w:szCs w:val="24"/>
        </w:rPr>
        <w:t xml:space="preserve">ujemy się </w:t>
      </w:r>
      <w:r w:rsidR="00B57438" w:rsidRPr="000C43B8">
        <w:rPr>
          <w:rFonts w:asciiTheme="minorHAnsi" w:hAnsiTheme="minorHAnsi" w:cstheme="minorHAnsi"/>
          <w:bCs/>
          <w:szCs w:val="24"/>
        </w:rPr>
        <w:t>do przedstawienia Z</w:t>
      </w:r>
      <w:r w:rsidR="003B6C18">
        <w:rPr>
          <w:rFonts w:asciiTheme="minorHAnsi" w:hAnsiTheme="minorHAnsi" w:cstheme="minorHAnsi"/>
          <w:bCs/>
          <w:szCs w:val="24"/>
        </w:rPr>
        <w:t xml:space="preserve">amawiającemu </w:t>
      </w:r>
      <w:r w:rsidR="00617D9D" w:rsidRPr="003B6C18">
        <w:rPr>
          <w:rFonts w:asciiTheme="minorHAnsi" w:hAnsiTheme="minorHAnsi" w:cstheme="minorHAnsi"/>
          <w:bCs/>
          <w:szCs w:val="24"/>
        </w:rPr>
        <w:t>nazw</w:t>
      </w:r>
      <w:r w:rsidR="00940AA3" w:rsidRPr="003B6C18">
        <w:rPr>
          <w:rFonts w:asciiTheme="minorHAnsi" w:hAnsiTheme="minorHAnsi" w:cstheme="minorHAnsi"/>
          <w:bCs/>
          <w:szCs w:val="24"/>
        </w:rPr>
        <w:t>, dan</w:t>
      </w:r>
      <w:r w:rsidR="00617D9D" w:rsidRPr="003B6C18">
        <w:rPr>
          <w:rFonts w:asciiTheme="minorHAnsi" w:hAnsiTheme="minorHAnsi" w:cstheme="minorHAnsi"/>
          <w:bCs/>
          <w:szCs w:val="24"/>
        </w:rPr>
        <w:t>ych</w:t>
      </w:r>
      <w:r w:rsidR="00940AA3" w:rsidRPr="003B6C18">
        <w:rPr>
          <w:rFonts w:asciiTheme="minorHAnsi" w:hAnsiTheme="minorHAnsi" w:cstheme="minorHAnsi"/>
          <w:bCs/>
          <w:szCs w:val="24"/>
        </w:rPr>
        <w:t xml:space="preserve"> kontaktow</w:t>
      </w:r>
      <w:r w:rsidR="00617D9D" w:rsidRPr="003B6C18">
        <w:rPr>
          <w:rFonts w:asciiTheme="minorHAnsi" w:hAnsiTheme="minorHAnsi" w:cstheme="minorHAnsi"/>
          <w:bCs/>
          <w:szCs w:val="24"/>
        </w:rPr>
        <w:t>ych</w:t>
      </w:r>
      <w:r w:rsidR="00940AA3" w:rsidRPr="003B6C18">
        <w:rPr>
          <w:rFonts w:asciiTheme="minorHAnsi" w:hAnsiTheme="minorHAnsi" w:cstheme="minorHAnsi"/>
          <w:bCs/>
          <w:szCs w:val="24"/>
        </w:rPr>
        <w:t xml:space="preserve"> oraz przedstawicieli podwykonawców (jeżeli dotyczy), </w:t>
      </w:r>
    </w:p>
    <w:p w:rsidR="00EE7AA8" w:rsidRPr="000C43B8" w:rsidRDefault="00EE7AA8" w:rsidP="00A83D43">
      <w:pPr>
        <w:pStyle w:val="Akapitzlist"/>
        <w:numPr>
          <w:ilvl w:val="0"/>
          <w:numId w:val="20"/>
        </w:numPr>
        <w:spacing w:before="120"/>
        <w:ind w:left="568" w:hanging="284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Informacja dotycząca powstania obowiązku podatkoweg</w:t>
      </w:r>
      <w:r w:rsidR="00C7569F" w:rsidRPr="000C43B8">
        <w:rPr>
          <w:rFonts w:asciiTheme="minorHAnsi" w:hAnsiTheme="minorHAnsi" w:cstheme="minorHAnsi"/>
          <w:b/>
          <w:szCs w:val="24"/>
        </w:rPr>
        <w:t>o zgodnie z art. 225 ustawy</w:t>
      </w:r>
      <w:r w:rsidR="00293775" w:rsidRPr="000C43B8">
        <w:rPr>
          <w:rFonts w:asciiTheme="minorHAnsi" w:hAnsiTheme="minorHAnsi" w:cstheme="minorHAnsi"/>
          <w:b/>
          <w:szCs w:val="24"/>
        </w:rPr>
        <w:t xml:space="preserve"> Pzp</w:t>
      </w:r>
      <w:r w:rsidRPr="000C43B8">
        <w:rPr>
          <w:rFonts w:asciiTheme="minorHAnsi" w:hAnsiTheme="minorHAnsi" w:cstheme="minorHAnsi"/>
          <w:b/>
          <w:szCs w:val="24"/>
        </w:rPr>
        <w:t xml:space="preserve"> </w:t>
      </w:r>
    </w:p>
    <w:p w:rsidR="003722A6" w:rsidRPr="000C43B8" w:rsidRDefault="003722A6" w:rsidP="004308E5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Składając </w:t>
      </w:r>
      <w:r w:rsidR="00D83AA6" w:rsidRPr="000C43B8">
        <w:rPr>
          <w:rFonts w:asciiTheme="minorHAnsi" w:hAnsiTheme="minorHAnsi" w:cstheme="minorHAnsi"/>
          <w:szCs w:val="24"/>
        </w:rPr>
        <w:t xml:space="preserve">niniejszą </w:t>
      </w:r>
      <w:r w:rsidRPr="000C43B8">
        <w:rPr>
          <w:rFonts w:asciiTheme="minorHAnsi" w:hAnsiTheme="minorHAnsi" w:cstheme="minorHAnsi"/>
          <w:szCs w:val="24"/>
        </w:rPr>
        <w:t xml:space="preserve">ofertę </w:t>
      </w:r>
      <w:r w:rsidR="00D83AA6" w:rsidRPr="000C43B8">
        <w:rPr>
          <w:rFonts w:asciiTheme="minorHAnsi" w:hAnsiTheme="minorHAnsi" w:cstheme="minorHAnsi"/>
          <w:szCs w:val="24"/>
        </w:rPr>
        <w:t>i</w:t>
      </w:r>
      <w:r w:rsidRPr="000C43B8">
        <w:rPr>
          <w:rFonts w:asciiTheme="minorHAnsi" w:hAnsiTheme="minorHAnsi" w:cstheme="minorHAnsi"/>
          <w:szCs w:val="24"/>
        </w:rPr>
        <w:t xml:space="preserve">nformuję, że wybór oferty </w:t>
      </w:r>
      <w:r w:rsidRPr="000C43B8">
        <w:rPr>
          <w:rFonts w:asciiTheme="minorHAnsi" w:hAnsiTheme="minorHAnsi" w:cstheme="minorHAnsi"/>
          <w:b/>
          <w:szCs w:val="24"/>
        </w:rPr>
        <w:t>będzie / nie będzie</w:t>
      </w:r>
      <w:r w:rsidRPr="000C43B8">
        <w:rPr>
          <w:rFonts w:asciiTheme="minorHAnsi" w:hAnsiTheme="minorHAnsi" w:cstheme="minorHAnsi"/>
          <w:b/>
          <w:szCs w:val="24"/>
          <w:vertAlign w:val="superscript"/>
        </w:rPr>
        <w:t>*</w:t>
      </w:r>
      <w:r w:rsidR="00E6050A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b/>
          <w:szCs w:val="24"/>
          <w:vertAlign w:val="superscript"/>
        </w:rPr>
        <w:t>**)</w:t>
      </w:r>
      <w:r w:rsidRPr="000C43B8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0C43B8">
        <w:rPr>
          <w:rFonts w:asciiTheme="minorHAnsi" w:hAnsiTheme="minorHAnsi" w:cstheme="minorHAnsi"/>
          <w:szCs w:val="24"/>
        </w:rPr>
        <w:t xml:space="preserve"> prowadzić do powstania u Zamawiającego obowiązku podatkowego.</w:t>
      </w:r>
    </w:p>
    <w:p w:rsidR="003722A6" w:rsidRPr="000C43B8" w:rsidRDefault="003722A6" w:rsidP="004308E5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Nazwa rodzaj towaru lub usługi, których dostawa lub świadczenie będzie prowadzić do powstania obowiązku podatkowego</w:t>
      </w:r>
      <w:r w:rsidRPr="000C43B8">
        <w:rPr>
          <w:rFonts w:asciiTheme="minorHAnsi" w:hAnsiTheme="minorHAnsi" w:cstheme="minorHAnsi"/>
          <w:szCs w:val="24"/>
          <w:vertAlign w:val="superscript"/>
        </w:rPr>
        <w:t>**)</w:t>
      </w:r>
      <w:r w:rsidRPr="000C43B8">
        <w:rPr>
          <w:rFonts w:asciiTheme="minorHAnsi" w:hAnsiTheme="minorHAnsi" w:cstheme="minorHAnsi"/>
          <w:szCs w:val="24"/>
        </w:rPr>
        <w:t>: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>............................................…………………………</w:t>
      </w:r>
      <w:r w:rsidR="00E6050A">
        <w:rPr>
          <w:rFonts w:asciiTheme="minorHAnsi" w:hAnsiTheme="minorHAnsi" w:cstheme="minorHAnsi"/>
          <w:szCs w:val="24"/>
        </w:rPr>
        <w:t>……………………….</w:t>
      </w:r>
      <w:r w:rsidRPr="000C43B8">
        <w:rPr>
          <w:rFonts w:asciiTheme="minorHAnsi" w:hAnsiTheme="minorHAnsi" w:cstheme="minorHAnsi"/>
          <w:szCs w:val="24"/>
        </w:rPr>
        <w:t>……………………………………………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>Wartość towaru lub usługi, których dostawa lub świadczenie będzie prowadzić do powstania obowiązku podatkowego, bez kwoty podatku</w:t>
      </w:r>
      <w:r w:rsidRPr="000C43B8">
        <w:rPr>
          <w:rFonts w:asciiTheme="minorHAnsi" w:hAnsiTheme="minorHAnsi" w:cstheme="minorHAnsi"/>
          <w:szCs w:val="24"/>
          <w:vertAlign w:val="superscript"/>
        </w:rPr>
        <w:t>**)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</w:t>
      </w:r>
      <w:r w:rsidR="00E6050A">
        <w:rPr>
          <w:rFonts w:asciiTheme="minorHAnsi" w:hAnsiTheme="minorHAnsi" w:cstheme="minorHAnsi"/>
          <w:szCs w:val="24"/>
        </w:rPr>
        <w:t>……………………………………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</w:t>
      </w:r>
    </w:p>
    <w:p w:rsidR="003722A6" w:rsidRPr="000C43B8" w:rsidRDefault="003722A6" w:rsidP="00B67E0F">
      <w:pPr>
        <w:pStyle w:val="Akapitzlist"/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Stawka podatku ........ %</w:t>
      </w:r>
      <w:r w:rsidRPr="000C43B8">
        <w:rPr>
          <w:rFonts w:asciiTheme="minorHAnsi" w:hAnsiTheme="minorHAnsi" w:cstheme="minorHAnsi"/>
          <w:szCs w:val="24"/>
          <w:vertAlign w:val="superscript"/>
        </w:rPr>
        <w:t>**)</w:t>
      </w:r>
    </w:p>
    <w:p w:rsidR="003722A6" w:rsidRPr="000C43B8" w:rsidRDefault="003722A6" w:rsidP="00B67E0F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C43B8">
        <w:rPr>
          <w:rFonts w:asciiTheme="minorHAnsi" w:hAnsiTheme="minorHAnsi" w:cstheme="minorHAnsi"/>
          <w:b/>
          <w:szCs w:val="24"/>
          <w:u w:val="single"/>
        </w:rPr>
        <w:t xml:space="preserve">UWAGA: brak informacji w ww. zakresie oznacza, że złożona </w:t>
      </w:r>
      <w:r w:rsidR="00833EEB" w:rsidRPr="000C43B8">
        <w:rPr>
          <w:rFonts w:asciiTheme="minorHAnsi" w:hAnsiTheme="minorHAnsi" w:cstheme="minorHAnsi"/>
          <w:b/>
          <w:szCs w:val="24"/>
          <w:u w:val="single"/>
        </w:rPr>
        <w:t>oferta nie będzie prowadziła do </w:t>
      </w:r>
      <w:r w:rsidRPr="000C43B8">
        <w:rPr>
          <w:rFonts w:asciiTheme="minorHAnsi" w:hAnsiTheme="minorHAnsi" w:cstheme="minorHAnsi"/>
          <w:b/>
          <w:szCs w:val="24"/>
          <w:u w:val="single"/>
        </w:rPr>
        <w:t>powstania u Zamawiającego obowiązku podatkowego.</w:t>
      </w:r>
    </w:p>
    <w:p w:rsidR="00180B55" w:rsidRPr="000C43B8" w:rsidRDefault="00EE7AA8" w:rsidP="00180B55">
      <w:pPr>
        <w:pStyle w:val="Akapitzlist"/>
        <w:numPr>
          <w:ilvl w:val="0"/>
          <w:numId w:val="20"/>
        </w:numPr>
        <w:spacing w:before="120"/>
        <w:ind w:left="568" w:hanging="284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Informacja</w:t>
      </w:r>
      <w:r w:rsidR="00587D2B" w:rsidRPr="00180B55">
        <w:rPr>
          <w:rFonts w:asciiTheme="minorHAnsi" w:hAnsiTheme="minorHAnsi" w:cstheme="minorHAnsi"/>
          <w:b/>
          <w:szCs w:val="24"/>
        </w:rPr>
        <w:t xml:space="preserve"> </w:t>
      </w:r>
      <w:r w:rsidR="00293775" w:rsidRPr="00180B55">
        <w:rPr>
          <w:rFonts w:asciiTheme="minorHAnsi" w:hAnsiTheme="minorHAnsi" w:cstheme="minorHAnsi"/>
          <w:b/>
          <w:szCs w:val="24"/>
        </w:rPr>
        <w:t>dotycząca mikroprzedsiębiorstwa</w:t>
      </w:r>
      <w:r w:rsidR="00180B55" w:rsidRPr="00180B55">
        <w:rPr>
          <w:rFonts w:asciiTheme="minorHAnsi" w:hAnsiTheme="minorHAnsi" w:cstheme="minorHAnsi"/>
          <w:b/>
          <w:szCs w:val="24"/>
        </w:rPr>
        <w:t xml:space="preserve"> </w:t>
      </w:r>
      <w:r w:rsidR="00180B55" w:rsidRPr="00180B55">
        <w:rPr>
          <w:rFonts w:asciiTheme="minorHAnsi" w:hAnsiTheme="minorHAnsi" w:cstheme="minorHAnsi"/>
          <w:szCs w:val="24"/>
        </w:rPr>
        <w:t>(</w:t>
      </w:r>
      <w:r w:rsidR="00DC1ED7">
        <w:rPr>
          <w:rFonts w:asciiTheme="minorHAnsi" w:hAnsiTheme="minorHAnsi" w:cstheme="minorHAnsi"/>
          <w:szCs w:val="24"/>
        </w:rPr>
        <w:t>zaznaczy</w:t>
      </w:r>
      <w:r w:rsidR="00180B55" w:rsidRPr="00180B55">
        <w:rPr>
          <w:rFonts w:asciiTheme="minorHAnsi" w:hAnsiTheme="minorHAnsi" w:cstheme="minorHAnsi"/>
          <w:szCs w:val="24"/>
        </w:rPr>
        <w:t>ć, jeżeli firma spełnia którekolwiek z</w:t>
      </w:r>
      <w:r w:rsidR="00180B55" w:rsidRPr="00180B55">
        <w:rPr>
          <w:rFonts w:asciiTheme="minorHAnsi" w:hAnsiTheme="minorHAnsi" w:cstheme="minorHAnsi"/>
          <w:bCs/>
          <w:color w:val="000000"/>
          <w:szCs w:val="24"/>
        </w:rPr>
        <w:t xml:space="preserve"> poniższych)</w:t>
      </w:r>
    </w:p>
    <w:p w:rsidR="009C206A" w:rsidRPr="00180B55" w:rsidRDefault="00587D2B" w:rsidP="00180B55">
      <w:pPr>
        <w:spacing w:before="120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180B55">
        <w:rPr>
          <w:rFonts w:asciiTheme="minorHAnsi" w:hAnsiTheme="minorHAnsi" w:cstheme="minorHAnsi"/>
          <w:szCs w:val="24"/>
        </w:rPr>
        <w:t>Jestem</w:t>
      </w:r>
      <w:r w:rsidR="009C206A" w:rsidRPr="00180B55">
        <w:rPr>
          <w:rFonts w:asciiTheme="minorHAnsi" w:hAnsiTheme="minorHAnsi" w:cstheme="minorHAnsi"/>
          <w:szCs w:val="24"/>
        </w:rPr>
        <w:t>:</w:t>
      </w:r>
      <w:r w:rsidR="00180B55" w:rsidRPr="00180B5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:rsidR="009C206A" w:rsidRPr="000C43B8" w:rsidRDefault="009C206A" w:rsidP="00DC58DE">
      <w:pPr>
        <w:tabs>
          <w:tab w:val="left" w:pos="993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C43B8">
        <w:rPr>
          <w:rFonts w:asciiTheme="minorHAnsi" w:hAnsiTheme="minorHAnsi" w:cstheme="minorHAnsi"/>
          <w:szCs w:val="24"/>
        </w:rPr>
        <w:t>mikroprzedsiębiorstwem</w:t>
      </w:r>
    </w:p>
    <w:p w:rsidR="009C206A" w:rsidRPr="000C43B8" w:rsidRDefault="009C206A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C43B8">
        <w:rPr>
          <w:rFonts w:asciiTheme="minorHAnsi" w:hAnsiTheme="minorHAnsi" w:cstheme="minorHAnsi"/>
          <w:szCs w:val="24"/>
        </w:rPr>
        <w:t xml:space="preserve">małym </w:t>
      </w:r>
      <w:r w:rsidRPr="000C43B8">
        <w:rPr>
          <w:rFonts w:asciiTheme="minorHAnsi" w:hAnsiTheme="minorHAnsi" w:cstheme="minorHAnsi"/>
          <w:szCs w:val="24"/>
        </w:rPr>
        <w:t xml:space="preserve">przedsiębiorstwem </w:t>
      </w:r>
    </w:p>
    <w:p w:rsidR="009C206A" w:rsidRPr="000C43B8" w:rsidRDefault="009C206A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C43B8">
        <w:rPr>
          <w:rFonts w:asciiTheme="minorHAnsi" w:hAnsiTheme="minorHAnsi" w:cstheme="minorHAnsi"/>
          <w:szCs w:val="24"/>
        </w:rPr>
        <w:t>średn</w:t>
      </w:r>
      <w:r w:rsidR="003722A6" w:rsidRPr="000C43B8">
        <w:rPr>
          <w:rFonts w:asciiTheme="minorHAnsi" w:hAnsiTheme="minorHAnsi" w:cstheme="minorHAnsi"/>
          <w:szCs w:val="24"/>
        </w:rPr>
        <w:t xml:space="preserve">im </w:t>
      </w:r>
      <w:r w:rsidRPr="000C43B8">
        <w:rPr>
          <w:rFonts w:asciiTheme="minorHAnsi" w:hAnsiTheme="minorHAnsi" w:cstheme="minorHAnsi"/>
          <w:szCs w:val="24"/>
        </w:rPr>
        <w:t>przedsiębiorstwem</w:t>
      </w:r>
    </w:p>
    <w:p w:rsidR="00DD3C47" w:rsidRDefault="00D25161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C43B8">
        <w:rPr>
          <w:rFonts w:asciiTheme="minorHAnsi" w:hAnsiTheme="minorHAnsi" w:cstheme="minorHAnsi"/>
          <w:bCs/>
          <w:color w:val="000000"/>
          <w:szCs w:val="24"/>
        </w:rPr>
        <w:t>prowadzę działalność jednoosobowo</w:t>
      </w:r>
    </w:p>
    <w:p w:rsidR="00587D2B" w:rsidRPr="000C43B8" w:rsidRDefault="00587D2B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Mikroprzedsiębiorstwo</w:t>
      </w:r>
      <w:r w:rsidRPr="000C43B8">
        <w:rPr>
          <w:rFonts w:asciiTheme="minorHAnsi" w:hAnsiTheme="minorHAnsi" w:cstheme="minorHAnsi"/>
          <w:szCs w:val="24"/>
        </w:rPr>
        <w:t>: przedsiębiorstwo, które zatrudnia mniej niż 10 osób i którego roczny obrót lub roczna suma bilansowa nie przekracza 2 milionów EUR.</w:t>
      </w:r>
    </w:p>
    <w:p w:rsidR="00587D2B" w:rsidRPr="000C43B8" w:rsidRDefault="00587D2B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Małe przedsiębiorstwo</w:t>
      </w:r>
      <w:r w:rsidRPr="000C43B8">
        <w:rPr>
          <w:rFonts w:asciiTheme="minorHAnsi" w:hAnsiTheme="minorHAnsi" w:cstheme="minorHAnsi"/>
          <w:szCs w:val="24"/>
        </w:rPr>
        <w:t>: przedsiębiorstwo, które zatrudnia mniej niż 50 osób i którego roczny obrót lub roczna suma bilansowa nie przekracza 10 milionów EUR.</w:t>
      </w:r>
    </w:p>
    <w:p w:rsidR="000E515F" w:rsidRPr="000C43B8" w:rsidRDefault="00343D73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Średnie przedsiębiorstwo</w:t>
      </w:r>
      <w:r w:rsidR="00587D2B" w:rsidRPr="000C43B8">
        <w:rPr>
          <w:rFonts w:asciiTheme="minorHAnsi" w:hAnsiTheme="minorHAnsi" w:cstheme="minorHAnsi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833EEB" w:rsidRPr="000C43B8" w:rsidRDefault="007660DB" w:rsidP="00DC58DE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Oświadczamy,</w:t>
      </w:r>
      <w:r w:rsidRPr="000C43B8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0C43B8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0C43B8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0C43B8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</w:t>
      </w:r>
      <w:r w:rsidR="001177CC" w:rsidRPr="000C43B8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0C43B8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0C43B8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0C43B8">
        <w:rPr>
          <w:rFonts w:asciiTheme="minorHAnsi" w:eastAsia="Calibri" w:hAnsiTheme="minorHAnsi" w:cstheme="minorHAnsi"/>
          <w:szCs w:val="24"/>
        </w:rPr>
        <w:lastRenderedPageBreak/>
        <w:t>od</w:t>
      </w:r>
      <w:r w:rsidR="00F52BB9" w:rsidRPr="000C43B8">
        <w:rPr>
          <w:rFonts w:asciiTheme="minorHAnsi" w:eastAsia="Calibri" w:hAnsiTheme="minorHAnsi" w:cstheme="minorHAnsi"/>
          <w:szCs w:val="24"/>
        </w:rPr>
        <w:t> </w:t>
      </w:r>
      <w:r w:rsidRPr="000C43B8">
        <w:rPr>
          <w:rFonts w:asciiTheme="minorHAnsi" w:eastAsia="Calibri" w:hAnsiTheme="minorHAnsi" w:cstheme="minorHAnsi"/>
          <w:szCs w:val="24"/>
        </w:rPr>
        <w:t>któryc</w:t>
      </w:r>
      <w:r w:rsidR="00833EEB" w:rsidRPr="000C43B8">
        <w:rPr>
          <w:rFonts w:asciiTheme="minorHAnsi" w:eastAsia="Calibri" w:hAnsiTheme="minorHAnsi" w:cstheme="minorHAnsi"/>
          <w:szCs w:val="24"/>
        </w:rPr>
        <w:t>h dane osobowe bezpośrednio lub </w:t>
      </w:r>
      <w:r w:rsidRPr="000C43B8">
        <w:rPr>
          <w:rFonts w:asciiTheme="minorHAnsi" w:eastAsia="Calibri" w:hAnsiTheme="minorHAnsi" w:cstheme="minorHAnsi"/>
          <w:szCs w:val="24"/>
        </w:rPr>
        <w:t>pośrednio pozyska</w:t>
      </w:r>
      <w:r w:rsidR="009F52C1" w:rsidRPr="000C43B8">
        <w:rPr>
          <w:rFonts w:asciiTheme="minorHAnsi" w:eastAsia="Calibri" w:hAnsiTheme="minorHAnsi" w:cstheme="minorHAnsi"/>
          <w:szCs w:val="24"/>
        </w:rPr>
        <w:t>liśmy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7660DB" w:rsidRPr="000C43B8" w:rsidRDefault="007660DB" w:rsidP="00751195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7" w:hanging="283"/>
        <w:jc w:val="both"/>
        <w:rPr>
          <w:rFonts w:asciiTheme="minorHAnsi" w:eastAsia="Calibr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0C43B8" w:rsidRDefault="007660DB" w:rsidP="00C35917">
      <w:pPr>
        <w:pStyle w:val="Akapitzlist"/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0C43B8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0C43B8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0C43B8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0C43B8" w:rsidRDefault="009870D9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0C43B8">
        <w:rPr>
          <w:rFonts w:asciiTheme="minorHAnsi" w:hAnsiTheme="minorHAnsi" w:cstheme="minorHAnsi"/>
          <w:color w:val="000000"/>
          <w:szCs w:val="24"/>
        </w:rPr>
        <w:t>.</w:t>
      </w:r>
      <w:r w:rsidRPr="000C43B8">
        <w:rPr>
          <w:rFonts w:asciiTheme="minorHAnsi" w:hAnsiTheme="minorHAnsi" w:cstheme="minorHAnsi"/>
          <w:color w:val="000000"/>
          <w:szCs w:val="24"/>
        </w:rPr>
        <w:t>.</w:t>
      </w:r>
    </w:p>
    <w:p w:rsidR="00B27E23" w:rsidRPr="000C43B8" w:rsidRDefault="00B27E23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Default="009870D9" w:rsidP="00DC58DE">
      <w:pPr>
        <w:spacing w:after="120"/>
        <w:ind w:left="425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A94E46" w:rsidRPr="000C43B8" w:rsidRDefault="00A8642E" w:rsidP="00A8642E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D</w:t>
      </w:r>
      <w:r w:rsidR="00466178" w:rsidRPr="000C43B8">
        <w:rPr>
          <w:rFonts w:asciiTheme="minorHAnsi" w:hAnsiTheme="minorHAnsi" w:cstheme="minorHAnsi"/>
          <w:b/>
          <w:szCs w:val="24"/>
        </w:rPr>
        <w:t>ane do kontaktu</w:t>
      </w:r>
      <w:r w:rsidRPr="000C43B8">
        <w:rPr>
          <w:rFonts w:asciiTheme="minorHAnsi" w:hAnsiTheme="minorHAnsi" w:cstheme="minorHAnsi"/>
          <w:b/>
          <w:szCs w:val="24"/>
        </w:rPr>
        <w:t>:</w:t>
      </w:r>
    </w:p>
    <w:p w:rsidR="00A8642E" w:rsidRPr="000C43B8" w:rsidRDefault="00A8642E" w:rsidP="000039CD">
      <w:pPr>
        <w:pStyle w:val="Akapitzlist"/>
        <w:numPr>
          <w:ilvl w:val="0"/>
          <w:numId w:val="46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0C43B8" w:rsidRDefault="00A8642E" w:rsidP="000039CD">
      <w:pPr>
        <w:pStyle w:val="Akapitzlist"/>
        <w:spacing w:before="120"/>
        <w:ind w:left="1287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A8642E" w:rsidRPr="000C43B8" w:rsidRDefault="00A8642E" w:rsidP="000039CD">
      <w:pPr>
        <w:pStyle w:val="Akapitzlist"/>
        <w:numPr>
          <w:ilvl w:val="0"/>
          <w:numId w:val="46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numer telefonu:</w:t>
      </w:r>
    </w:p>
    <w:p w:rsidR="00A8642E" w:rsidRPr="000C43B8" w:rsidRDefault="00A8642E" w:rsidP="000039CD">
      <w:pPr>
        <w:spacing w:before="120"/>
        <w:ind w:left="128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A8642E" w:rsidRPr="000C43B8" w:rsidRDefault="00A8642E" w:rsidP="000039CD">
      <w:pPr>
        <w:pStyle w:val="Akapitzlist"/>
        <w:numPr>
          <w:ilvl w:val="0"/>
          <w:numId w:val="46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adres e-mail:</w:t>
      </w:r>
    </w:p>
    <w:p w:rsidR="00A8642E" w:rsidRPr="000C43B8" w:rsidRDefault="00A8642E" w:rsidP="000039CD">
      <w:pPr>
        <w:spacing w:before="120"/>
        <w:ind w:left="128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9870D9" w:rsidRPr="004308E5" w:rsidRDefault="009870D9" w:rsidP="004308E5">
      <w:pPr>
        <w:ind w:left="284"/>
        <w:jc w:val="both"/>
        <w:rPr>
          <w:rFonts w:asciiTheme="minorHAnsi" w:hAnsiTheme="minorHAnsi" w:cstheme="minorHAnsi"/>
          <w:color w:val="000000"/>
          <w:szCs w:val="24"/>
        </w:rPr>
      </w:pPr>
      <w:r w:rsidRPr="004308E5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4308E5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4308E5">
        <w:rPr>
          <w:rFonts w:asciiTheme="minorHAnsi" w:hAnsiTheme="minorHAnsi" w:cstheme="minorHAnsi"/>
          <w:color w:val="000000"/>
          <w:szCs w:val="24"/>
        </w:rPr>
        <w:t>niniejszym postępowaniu jak również wszelkich informacji związanych z realizacją umowy będącej wynikiem tego postępowania. Dotyczy to również przekazywania informacji w zakresie naliczania kar umownych w</w:t>
      </w:r>
      <w:r w:rsidR="00BF1B04" w:rsidRPr="004308E5">
        <w:rPr>
          <w:rFonts w:asciiTheme="minorHAnsi" w:hAnsiTheme="minorHAnsi" w:cstheme="minorHAnsi"/>
          <w:color w:val="000000"/>
          <w:szCs w:val="24"/>
        </w:rPr>
        <w:t> </w:t>
      </w:r>
      <w:r w:rsidRPr="004308E5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B300DD" w:rsidRPr="004308E5">
        <w:rPr>
          <w:rFonts w:asciiTheme="minorHAnsi" w:hAnsiTheme="minorHAnsi" w:cstheme="minorHAnsi"/>
          <w:color w:val="000000"/>
          <w:szCs w:val="24"/>
        </w:rPr>
        <w:t>a umowy. Dokumenty przesłane na </w:t>
      </w:r>
      <w:r w:rsidRPr="004308E5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4308E5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4308E5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4308E5">
        <w:rPr>
          <w:rFonts w:asciiTheme="minorHAnsi" w:hAnsiTheme="minorHAnsi" w:cstheme="minorHAnsi"/>
          <w:szCs w:val="24"/>
        </w:rPr>
        <w:t>.</w:t>
      </w:r>
    </w:p>
    <w:p w:rsidR="005B0779" w:rsidRPr="004308E5" w:rsidRDefault="009870D9" w:rsidP="004308E5">
      <w:pPr>
        <w:ind w:left="284"/>
        <w:jc w:val="both"/>
        <w:rPr>
          <w:rFonts w:asciiTheme="minorHAnsi" w:hAnsiTheme="minorHAnsi" w:cstheme="minorHAnsi"/>
          <w:color w:val="000000"/>
          <w:szCs w:val="24"/>
        </w:rPr>
      </w:pPr>
      <w:r w:rsidRPr="004308E5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423779" w:rsidRPr="004308E5">
        <w:rPr>
          <w:rFonts w:asciiTheme="minorHAnsi" w:hAnsiTheme="minorHAnsi" w:cstheme="minorHAnsi"/>
          <w:color w:val="000000"/>
          <w:szCs w:val="24"/>
        </w:rPr>
        <w:t>dpowiada Wykonawca. W związku z </w:t>
      </w:r>
      <w:r w:rsidRPr="004308E5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4308E5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4308E5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4308E5">
        <w:rPr>
          <w:rFonts w:asciiTheme="minorHAnsi" w:hAnsiTheme="minorHAnsi" w:cstheme="minorHAnsi"/>
          <w:szCs w:val="24"/>
        </w:rPr>
        <w:t xml:space="preserve"> </w:t>
      </w:r>
    </w:p>
    <w:p w:rsidR="005B0779" w:rsidRPr="000C43B8" w:rsidRDefault="00D60140" w:rsidP="00C23705">
      <w:pPr>
        <w:spacing w:before="360" w:after="36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……………………., dnia ………....… -  202</w:t>
      </w:r>
      <w:r w:rsidR="00E46997">
        <w:rPr>
          <w:rFonts w:asciiTheme="minorHAnsi" w:hAnsiTheme="minorHAnsi" w:cstheme="minorHAnsi"/>
          <w:szCs w:val="24"/>
        </w:rPr>
        <w:t>2</w:t>
      </w:r>
      <w:r w:rsidR="00423779" w:rsidRPr="000C43B8">
        <w:rPr>
          <w:rFonts w:asciiTheme="minorHAnsi" w:hAnsiTheme="minorHAnsi" w:cstheme="minorHAnsi"/>
          <w:szCs w:val="24"/>
        </w:rPr>
        <w:t xml:space="preserve"> r.</w:t>
      </w:r>
    </w:p>
    <w:p w:rsidR="00C62308" w:rsidRPr="001736D2" w:rsidRDefault="00C62308" w:rsidP="00DC58DE">
      <w:pPr>
        <w:ind w:left="567" w:firstLine="3686"/>
        <w:jc w:val="center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>Dokument należy złożyć w po</w:t>
      </w:r>
      <w:r w:rsidR="00DC58DE">
        <w:rPr>
          <w:rFonts w:asciiTheme="minorHAnsi" w:hAnsiTheme="minorHAnsi" w:cstheme="minorHAnsi"/>
          <w:sz w:val="20"/>
        </w:rPr>
        <w:t>staci dokumentu elektronicznego</w:t>
      </w:r>
    </w:p>
    <w:p w:rsidR="00DC58DE" w:rsidRDefault="00C62308" w:rsidP="00DC58DE">
      <w:pPr>
        <w:ind w:left="567" w:firstLine="3686"/>
        <w:jc w:val="center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i podpisać kwalifikowanym podpisem elektronicznym, </w:t>
      </w:r>
      <w:r w:rsidR="00686FEE" w:rsidRPr="001736D2">
        <w:rPr>
          <w:rFonts w:asciiTheme="minorHAnsi" w:hAnsiTheme="minorHAnsi" w:cstheme="minorHAnsi"/>
          <w:sz w:val="20"/>
        </w:rPr>
        <w:t>bądź</w:t>
      </w:r>
    </w:p>
    <w:p w:rsidR="00C62308" w:rsidRPr="001736D2" w:rsidRDefault="00686FEE" w:rsidP="00DC58DE">
      <w:pPr>
        <w:ind w:left="567" w:firstLine="3686"/>
        <w:jc w:val="center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>podpisem zaufanym lub podpisem osobistym</w:t>
      </w:r>
    </w:p>
    <w:p w:rsidR="00714A9F" w:rsidRPr="001736D2" w:rsidRDefault="00C62308" w:rsidP="00DC58DE">
      <w:pPr>
        <w:ind w:left="567" w:firstLine="3686"/>
        <w:jc w:val="center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>przez osoby uprawnione d</w:t>
      </w:r>
      <w:r w:rsidR="005B0779" w:rsidRPr="001736D2">
        <w:rPr>
          <w:rFonts w:asciiTheme="minorHAnsi" w:hAnsiTheme="minorHAnsi" w:cstheme="minorHAnsi"/>
          <w:sz w:val="20"/>
        </w:rPr>
        <w:t>o reprezentowania Wykonawcy</w:t>
      </w:r>
    </w:p>
    <w:p w:rsidR="005B0779" w:rsidRPr="000C43B8" w:rsidRDefault="005B0779" w:rsidP="00593340">
      <w:pPr>
        <w:jc w:val="both"/>
        <w:rPr>
          <w:rFonts w:asciiTheme="minorHAnsi" w:hAnsiTheme="minorHAnsi" w:cstheme="minorHAnsi"/>
          <w:szCs w:val="24"/>
        </w:rPr>
      </w:pPr>
    </w:p>
    <w:p w:rsidR="003722A6" w:rsidRPr="000C43B8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*) zaznaczyć właściwe</w:t>
      </w:r>
    </w:p>
    <w:p w:rsidR="003722A6" w:rsidRPr="000C43B8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**) wpisać zakres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330552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***) </w:t>
      </w:r>
      <w:r w:rsidR="00330552">
        <w:rPr>
          <w:rFonts w:asciiTheme="minorHAnsi" w:hAnsiTheme="minorHAnsi" w:cstheme="minorHAnsi"/>
          <w:szCs w:val="24"/>
        </w:rPr>
        <w:t>wypełnić dla oferowanych części</w:t>
      </w:r>
    </w:p>
    <w:p w:rsidR="00587D2B" w:rsidRPr="000C43B8" w:rsidRDefault="00E6050A" w:rsidP="0059334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****) </w:t>
      </w:r>
      <w:r w:rsidR="003722A6" w:rsidRPr="000C43B8">
        <w:rPr>
          <w:rFonts w:asciiTheme="minorHAnsi" w:hAnsiTheme="minorHAnsi" w:cstheme="minorHAnsi"/>
          <w:szCs w:val="24"/>
        </w:rPr>
        <w:t xml:space="preserve">niepotrzebne skreślić </w:t>
      </w:r>
    </w:p>
    <w:sectPr w:rsidR="00587D2B" w:rsidRPr="000C43B8" w:rsidSect="00567B9B"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AE" w:rsidRDefault="00864BAE" w:rsidP="00843C89">
      <w:r>
        <w:separator/>
      </w:r>
    </w:p>
  </w:endnote>
  <w:endnote w:type="continuationSeparator" w:id="0">
    <w:p w:rsidR="00864BAE" w:rsidRDefault="00864BAE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544CDE">
      <w:rPr>
        <w:noProof/>
        <w:sz w:val="20"/>
      </w:rPr>
      <w:t>4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AE" w:rsidRDefault="00864BAE" w:rsidP="00843C89">
      <w:r>
        <w:separator/>
      </w:r>
    </w:p>
  </w:footnote>
  <w:footnote w:type="continuationSeparator" w:id="0">
    <w:p w:rsidR="00864BAE" w:rsidRDefault="00864BAE" w:rsidP="00843C89">
      <w:r>
        <w:continuationSeparator/>
      </w:r>
    </w:p>
  </w:footnote>
  <w:footnote w:id="1">
    <w:p w:rsidR="003722A6" w:rsidRPr="007E6534" w:rsidRDefault="003722A6" w:rsidP="00994CE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7E6534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="00970576" w:rsidRPr="007E6534">
        <w:rPr>
          <w:rFonts w:ascii="Arial" w:hAnsi="Arial" w:cs="Arial"/>
          <w:b/>
          <w:sz w:val="16"/>
          <w:szCs w:val="16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60DD"/>
    <w:multiLevelType w:val="hybridMultilevel"/>
    <w:tmpl w:val="9372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4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71348E"/>
    <w:multiLevelType w:val="multilevel"/>
    <w:tmpl w:val="EBEA1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57F64FE"/>
    <w:multiLevelType w:val="multilevel"/>
    <w:tmpl w:val="5AC2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2" w15:restartNumberingAfterBreak="0">
    <w:nsid w:val="670F05E3"/>
    <w:multiLevelType w:val="hybridMultilevel"/>
    <w:tmpl w:val="F2F8A4D8"/>
    <w:lvl w:ilvl="0" w:tplc="E064069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7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8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9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47"/>
  </w:num>
  <w:num w:numId="7">
    <w:abstractNumId w:val="28"/>
  </w:num>
  <w:num w:numId="8">
    <w:abstractNumId w:val="36"/>
  </w:num>
  <w:num w:numId="9">
    <w:abstractNumId w:val="4"/>
  </w:num>
  <w:num w:numId="10">
    <w:abstractNumId w:val="15"/>
  </w:num>
  <w:num w:numId="11">
    <w:abstractNumId w:val="30"/>
  </w:num>
  <w:num w:numId="12">
    <w:abstractNumId w:val="11"/>
  </w:num>
  <w:num w:numId="13">
    <w:abstractNumId w:val="23"/>
  </w:num>
  <w:num w:numId="14">
    <w:abstractNumId w:val="41"/>
  </w:num>
  <w:num w:numId="15">
    <w:abstractNumId w:val="31"/>
  </w:num>
  <w:num w:numId="16">
    <w:abstractNumId w:val="40"/>
  </w:num>
  <w:num w:numId="17">
    <w:abstractNumId w:val="35"/>
  </w:num>
  <w:num w:numId="18">
    <w:abstractNumId w:val="19"/>
  </w:num>
  <w:num w:numId="19">
    <w:abstractNumId w:val="13"/>
  </w:num>
  <w:num w:numId="20">
    <w:abstractNumId w:val="7"/>
  </w:num>
  <w:num w:numId="21">
    <w:abstractNumId w:val="17"/>
  </w:num>
  <w:num w:numId="22">
    <w:abstractNumId w:val="48"/>
  </w:num>
  <w:num w:numId="23">
    <w:abstractNumId w:val="29"/>
  </w:num>
  <w:num w:numId="24">
    <w:abstractNumId w:val="1"/>
  </w:num>
  <w:num w:numId="25">
    <w:abstractNumId w:val="44"/>
  </w:num>
  <w:num w:numId="26">
    <w:abstractNumId w:val="39"/>
  </w:num>
  <w:num w:numId="27">
    <w:abstractNumId w:val="46"/>
  </w:num>
  <w:num w:numId="28">
    <w:abstractNumId w:val="14"/>
  </w:num>
  <w:num w:numId="29">
    <w:abstractNumId w:val="10"/>
  </w:num>
  <w:num w:numId="30">
    <w:abstractNumId w:val="18"/>
  </w:num>
  <w:num w:numId="31">
    <w:abstractNumId w:val="5"/>
  </w:num>
  <w:num w:numId="32">
    <w:abstractNumId w:val="24"/>
  </w:num>
  <w:num w:numId="33">
    <w:abstractNumId w:val="21"/>
  </w:num>
  <w:num w:numId="34">
    <w:abstractNumId w:val="49"/>
  </w:num>
  <w:num w:numId="35">
    <w:abstractNumId w:val="38"/>
  </w:num>
  <w:num w:numId="36">
    <w:abstractNumId w:val="8"/>
  </w:num>
  <w:num w:numId="37">
    <w:abstractNumId w:val="32"/>
  </w:num>
  <w:num w:numId="38">
    <w:abstractNumId w:val="34"/>
  </w:num>
  <w:num w:numId="39">
    <w:abstractNumId w:val="27"/>
  </w:num>
  <w:num w:numId="40">
    <w:abstractNumId w:val="43"/>
  </w:num>
  <w:num w:numId="41">
    <w:abstractNumId w:val="20"/>
  </w:num>
  <w:num w:numId="42">
    <w:abstractNumId w:val="37"/>
  </w:num>
  <w:num w:numId="43">
    <w:abstractNumId w:val="9"/>
  </w:num>
  <w:num w:numId="44">
    <w:abstractNumId w:val="22"/>
  </w:num>
  <w:num w:numId="45">
    <w:abstractNumId w:val="45"/>
  </w:num>
  <w:num w:numId="46">
    <w:abstractNumId w:val="33"/>
  </w:num>
  <w:num w:numId="47">
    <w:abstractNumId w:val="16"/>
  </w:num>
  <w:num w:numId="48">
    <w:abstractNumId w:val="25"/>
  </w:num>
  <w:num w:numId="49">
    <w:abstractNumId w:val="4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9CD"/>
    <w:rsid w:val="00003B53"/>
    <w:rsid w:val="0001423C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78B9"/>
    <w:rsid w:val="00077F1A"/>
    <w:rsid w:val="00082A33"/>
    <w:rsid w:val="00094E5F"/>
    <w:rsid w:val="00096E46"/>
    <w:rsid w:val="00097ED8"/>
    <w:rsid w:val="000A2327"/>
    <w:rsid w:val="000B0998"/>
    <w:rsid w:val="000B4DDC"/>
    <w:rsid w:val="000B6A9C"/>
    <w:rsid w:val="000C1064"/>
    <w:rsid w:val="000C43B8"/>
    <w:rsid w:val="000C7EDD"/>
    <w:rsid w:val="000D0229"/>
    <w:rsid w:val="000E3BA9"/>
    <w:rsid w:val="000E515F"/>
    <w:rsid w:val="000E71DA"/>
    <w:rsid w:val="000E7904"/>
    <w:rsid w:val="00101FF8"/>
    <w:rsid w:val="001048CA"/>
    <w:rsid w:val="0011374E"/>
    <w:rsid w:val="001177CC"/>
    <w:rsid w:val="001217B0"/>
    <w:rsid w:val="0012735B"/>
    <w:rsid w:val="00127E97"/>
    <w:rsid w:val="00133B4C"/>
    <w:rsid w:val="00137168"/>
    <w:rsid w:val="001412AA"/>
    <w:rsid w:val="001467AE"/>
    <w:rsid w:val="001736D2"/>
    <w:rsid w:val="0017585C"/>
    <w:rsid w:val="00180B55"/>
    <w:rsid w:val="00180EB4"/>
    <w:rsid w:val="001820EF"/>
    <w:rsid w:val="001874E4"/>
    <w:rsid w:val="001908DB"/>
    <w:rsid w:val="00191459"/>
    <w:rsid w:val="00191979"/>
    <w:rsid w:val="00194401"/>
    <w:rsid w:val="00195E2E"/>
    <w:rsid w:val="0019723A"/>
    <w:rsid w:val="001A15EF"/>
    <w:rsid w:val="001A31CD"/>
    <w:rsid w:val="001A45F0"/>
    <w:rsid w:val="001B5407"/>
    <w:rsid w:val="001B5521"/>
    <w:rsid w:val="001D09C2"/>
    <w:rsid w:val="001D40E3"/>
    <w:rsid w:val="001E2853"/>
    <w:rsid w:val="001E58B1"/>
    <w:rsid w:val="001F559E"/>
    <w:rsid w:val="001F769D"/>
    <w:rsid w:val="00204B4E"/>
    <w:rsid w:val="00207BD7"/>
    <w:rsid w:val="00210823"/>
    <w:rsid w:val="00221C7B"/>
    <w:rsid w:val="002321BE"/>
    <w:rsid w:val="0023437E"/>
    <w:rsid w:val="00247873"/>
    <w:rsid w:val="00253454"/>
    <w:rsid w:val="00253573"/>
    <w:rsid w:val="00253967"/>
    <w:rsid w:val="00273887"/>
    <w:rsid w:val="00276807"/>
    <w:rsid w:val="002821F9"/>
    <w:rsid w:val="00284AF0"/>
    <w:rsid w:val="00284CDD"/>
    <w:rsid w:val="00287BB1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1152"/>
    <w:rsid w:val="002B5190"/>
    <w:rsid w:val="002D37FC"/>
    <w:rsid w:val="002D71D8"/>
    <w:rsid w:val="002D755F"/>
    <w:rsid w:val="002E5DD9"/>
    <w:rsid w:val="002F1098"/>
    <w:rsid w:val="002F26A8"/>
    <w:rsid w:val="002F3625"/>
    <w:rsid w:val="003001C1"/>
    <w:rsid w:val="0030132D"/>
    <w:rsid w:val="00322818"/>
    <w:rsid w:val="003268A4"/>
    <w:rsid w:val="00327F65"/>
    <w:rsid w:val="00330552"/>
    <w:rsid w:val="0034090D"/>
    <w:rsid w:val="00341062"/>
    <w:rsid w:val="003433FB"/>
    <w:rsid w:val="00343D73"/>
    <w:rsid w:val="00352535"/>
    <w:rsid w:val="00366549"/>
    <w:rsid w:val="00370DE8"/>
    <w:rsid w:val="003722A6"/>
    <w:rsid w:val="00372DAA"/>
    <w:rsid w:val="00383294"/>
    <w:rsid w:val="003873F5"/>
    <w:rsid w:val="003975B0"/>
    <w:rsid w:val="003A3B80"/>
    <w:rsid w:val="003B6C18"/>
    <w:rsid w:val="003C1508"/>
    <w:rsid w:val="003C4DAD"/>
    <w:rsid w:val="003C52E9"/>
    <w:rsid w:val="003D5E15"/>
    <w:rsid w:val="003E0B85"/>
    <w:rsid w:val="003E6F53"/>
    <w:rsid w:val="004012CF"/>
    <w:rsid w:val="00423779"/>
    <w:rsid w:val="004308E5"/>
    <w:rsid w:val="004411F5"/>
    <w:rsid w:val="00442729"/>
    <w:rsid w:val="00446AC7"/>
    <w:rsid w:val="00447A37"/>
    <w:rsid w:val="0045120C"/>
    <w:rsid w:val="004633A7"/>
    <w:rsid w:val="00464A8D"/>
    <w:rsid w:val="00465638"/>
    <w:rsid w:val="00466178"/>
    <w:rsid w:val="00473F10"/>
    <w:rsid w:val="00482250"/>
    <w:rsid w:val="00490C58"/>
    <w:rsid w:val="00490FB2"/>
    <w:rsid w:val="00492BD5"/>
    <w:rsid w:val="004944D2"/>
    <w:rsid w:val="004A0043"/>
    <w:rsid w:val="004A34E0"/>
    <w:rsid w:val="004A353C"/>
    <w:rsid w:val="004B04CC"/>
    <w:rsid w:val="004B078A"/>
    <w:rsid w:val="004B2C1A"/>
    <w:rsid w:val="004C2F5E"/>
    <w:rsid w:val="004C5881"/>
    <w:rsid w:val="004C64C3"/>
    <w:rsid w:val="004C77AC"/>
    <w:rsid w:val="004C7B63"/>
    <w:rsid w:val="004D6AC1"/>
    <w:rsid w:val="004D79B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44CDE"/>
    <w:rsid w:val="0055257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67B9B"/>
    <w:rsid w:val="00575723"/>
    <w:rsid w:val="00575D80"/>
    <w:rsid w:val="00587D2B"/>
    <w:rsid w:val="00587F51"/>
    <w:rsid w:val="00592913"/>
    <w:rsid w:val="00593340"/>
    <w:rsid w:val="00593865"/>
    <w:rsid w:val="00596C50"/>
    <w:rsid w:val="005A2733"/>
    <w:rsid w:val="005B0779"/>
    <w:rsid w:val="005B519D"/>
    <w:rsid w:val="005C5C56"/>
    <w:rsid w:val="005D16EF"/>
    <w:rsid w:val="005E1C32"/>
    <w:rsid w:val="005F1363"/>
    <w:rsid w:val="005F1E55"/>
    <w:rsid w:val="005F580A"/>
    <w:rsid w:val="00600F46"/>
    <w:rsid w:val="00603C0C"/>
    <w:rsid w:val="006057C6"/>
    <w:rsid w:val="006124C9"/>
    <w:rsid w:val="00612F84"/>
    <w:rsid w:val="006174EA"/>
    <w:rsid w:val="00617D9D"/>
    <w:rsid w:val="006230C3"/>
    <w:rsid w:val="00631533"/>
    <w:rsid w:val="00632E2D"/>
    <w:rsid w:val="006501C9"/>
    <w:rsid w:val="00652179"/>
    <w:rsid w:val="00661585"/>
    <w:rsid w:val="00662F46"/>
    <w:rsid w:val="00663F85"/>
    <w:rsid w:val="006725BF"/>
    <w:rsid w:val="00673887"/>
    <w:rsid w:val="00683B18"/>
    <w:rsid w:val="00686FEE"/>
    <w:rsid w:val="006918E8"/>
    <w:rsid w:val="006948F8"/>
    <w:rsid w:val="006964ED"/>
    <w:rsid w:val="00697DF9"/>
    <w:rsid w:val="006B0C73"/>
    <w:rsid w:val="006B6253"/>
    <w:rsid w:val="006C30E3"/>
    <w:rsid w:val="006D0A8C"/>
    <w:rsid w:val="006D4912"/>
    <w:rsid w:val="006D4938"/>
    <w:rsid w:val="006D4CBB"/>
    <w:rsid w:val="006D50F2"/>
    <w:rsid w:val="006E65F1"/>
    <w:rsid w:val="00701829"/>
    <w:rsid w:val="0071019F"/>
    <w:rsid w:val="00713E5E"/>
    <w:rsid w:val="00714A9F"/>
    <w:rsid w:val="00716287"/>
    <w:rsid w:val="0072594E"/>
    <w:rsid w:val="00727E53"/>
    <w:rsid w:val="00733D1B"/>
    <w:rsid w:val="00735F54"/>
    <w:rsid w:val="00736087"/>
    <w:rsid w:val="00750E96"/>
    <w:rsid w:val="00751195"/>
    <w:rsid w:val="00751D28"/>
    <w:rsid w:val="007569D9"/>
    <w:rsid w:val="00765534"/>
    <w:rsid w:val="007660DB"/>
    <w:rsid w:val="00766ED4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95C02"/>
    <w:rsid w:val="00797331"/>
    <w:rsid w:val="007A4849"/>
    <w:rsid w:val="007B0E90"/>
    <w:rsid w:val="007B2693"/>
    <w:rsid w:val="007B3C15"/>
    <w:rsid w:val="007D0053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7F7E17"/>
    <w:rsid w:val="00810597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EFD"/>
    <w:rsid w:val="008539AA"/>
    <w:rsid w:val="00856BCD"/>
    <w:rsid w:val="0086366D"/>
    <w:rsid w:val="008642E6"/>
    <w:rsid w:val="00864BAE"/>
    <w:rsid w:val="00867293"/>
    <w:rsid w:val="008749DC"/>
    <w:rsid w:val="00880519"/>
    <w:rsid w:val="0089012E"/>
    <w:rsid w:val="008A1441"/>
    <w:rsid w:val="008B52BB"/>
    <w:rsid w:val="008C0CB7"/>
    <w:rsid w:val="008C4199"/>
    <w:rsid w:val="008C5BB6"/>
    <w:rsid w:val="008C7A77"/>
    <w:rsid w:val="008D4478"/>
    <w:rsid w:val="008E7DF2"/>
    <w:rsid w:val="008F3381"/>
    <w:rsid w:val="008F5159"/>
    <w:rsid w:val="008F5C80"/>
    <w:rsid w:val="008F5F82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54D29"/>
    <w:rsid w:val="0096255A"/>
    <w:rsid w:val="00970576"/>
    <w:rsid w:val="0098145C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C07FB"/>
    <w:rsid w:val="009C206A"/>
    <w:rsid w:val="009D5F0C"/>
    <w:rsid w:val="009F2DC2"/>
    <w:rsid w:val="009F52C1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5317"/>
    <w:rsid w:val="00A27BC5"/>
    <w:rsid w:val="00A379BA"/>
    <w:rsid w:val="00A46E78"/>
    <w:rsid w:val="00A4789F"/>
    <w:rsid w:val="00A5581C"/>
    <w:rsid w:val="00A56FCA"/>
    <w:rsid w:val="00A64814"/>
    <w:rsid w:val="00A65956"/>
    <w:rsid w:val="00A66B5A"/>
    <w:rsid w:val="00A74D8A"/>
    <w:rsid w:val="00A7787B"/>
    <w:rsid w:val="00A83D43"/>
    <w:rsid w:val="00A85702"/>
    <w:rsid w:val="00A8642E"/>
    <w:rsid w:val="00A90171"/>
    <w:rsid w:val="00A94E46"/>
    <w:rsid w:val="00AA0251"/>
    <w:rsid w:val="00AA0804"/>
    <w:rsid w:val="00AA2476"/>
    <w:rsid w:val="00AA33BB"/>
    <w:rsid w:val="00AA7A71"/>
    <w:rsid w:val="00AB1074"/>
    <w:rsid w:val="00AB572C"/>
    <w:rsid w:val="00AC26F2"/>
    <w:rsid w:val="00AC53E5"/>
    <w:rsid w:val="00AC5D36"/>
    <w:rsid w:val="00AD10A3"/>
    <w:rsid w:val="00AE31B7"/>
    <w:rsid w:val="00AE5C63"/>
    <w:rsid w:val="00AE71A5"/>
    <w:rsid w:val="00AF14B4"/>
    <w:rsid w:val="00AF3F4E"/>
    <w:rsid w:val="00AF6054"/>
    <w:rsid w:val="00B019EE"/>
    <w:rsid w:val="00B02810"/>
    <w:rsid w:val="00B15DB8"/>
    <w:rsid w:val="00B177B7"/>
    <w:rsid w:val="00B27E23"/>
    <w:rsid w:val="00B300DD"/>
    <w:rsid w:val="00B317BC"/>
    <w:rsid w:val="00B333F8"/>
    <w:rsid w:val="00B33E8C"/>
    <w:rsid w:val="00B372CB"/>
    <w:rsid w:val="00B57438"/>
    <w:rsid w:val="00B67E0F"/>
    <w:rsid w:val="00B74412"/>
    <w:rsid w:val="00B7550A"/>
    <w:rsid w:val="00B76D4E"/>
    <w:rsid w:val="00B77B28"/>
    <w:rsid w:val="00B8282F"/>
    <w:rsid w:val="00B878BA"/>
    <w:rsid w:val="00BA510B"/>
    <w:rsid w:val="00BB135C"/>
    <w:rsid w:val="00BC367D"/>
    <w:rsid w:val="00BD15DE"/>
    <w:rsid w:val="00BD5C42"/>
    <w:rsid w:val="00BE7D86"/>
    <w:rsid w:val="00BF0710"/>
    <w:rsid w:val="00BF0B39"/>
    <w:rsid w:val="00BF1B04"/>
    <w:rsid w:val="00BF3985"/>
    <w:rsid w:val="00BF6355"/>
    <w:rsid w:val="00C00E54"/>
    <w:rsid w:val="00C04136"/>
    <w:rsid w:val="00C04AB5"/>
    <w:rsid w:val="00C129C5"/>
    <w:rsid w:val="00C14878"/>
    <w:rsid w:val="00C20C72"/>
    <w:rsid w:val="00C23705"/>
    <w:rsid w:val="00C24698"/>
    <w:rsid w:val="00C25679"/>
    <w:rsid w:val="00C346B5"/>
    <w:rsid w:val="00C35917"/>
    <w:rsid w:val="00C37E31"/>
    <w:rsid w:val="00C41523"/>
    <w:rsid w:val="00C456B6"/>
    <w:rsid w:val="00C531F1"/>
    <w:rsid w:val="00C54A65"/>
    <w:rsid w:val="00C55A12"/>
    <w:rsid w:val="00C62308"/>
    <w:rsid w:val="00C62AFE"/>
    <w:rsid w:val="00C66EAE"/>
    <w:rsid w:val="00C72F82"/>
    <w:rsid w:val="00C7569F"/>
    <w:rsid w:val="00C77A97"/>
    <w:rsid w:val="00C84FD2"/>
    <w:rsid w:val="00C92C4A"/>
    <w:rsid w:val="00C92F1E"/>
    <w:rsid w:val="00C97324"/>
    <w:rsid w:val="00CA0C09"/>
    <w:rsid w:val="00CA2D41"/>
    <w:rsid w:val="00CA5CD0"/>
    <w:rsid w:val="00CB06DB"/>
    <w:rsid w:val="00CB1737"/>
    <w:rsid w:val="00CB4005"/>
    <w:rsid w:val="00CB7F16"/>
    <w:rsid w:val="00CC06D7"/>
    <w:rsid w:val="00CC5EAA"/>
    <w:rsid w:val="00CD274E"/>
    <w:rsid w:val="00CD2A52"/>
    <w:rsid w:val="00CE152D"/>
    <w:rsid w:val="00CE5272"/>
    <w:rsid w:val="00CF0BBB"/>
    <w:rsid w:val="00CF0C65"/>
    <w:rsid w:val="00CF313F"/>
    <w:rsid w:val="00CF5E59"/>
    <w:rsid w:val="00D039F8"/>
    <w:rsid w:val="00D123F1"/>
    <w:rsid w:val="00D16382"/>
    <w:rsid w:val="00D17270"/>
    <w:rsid w:val="00D22F1B"/>
    <w:rsid w:val="00D249EF"/>
    <w:rsid w:val="00D25161"/>
    <w:rsid w:val="00D25F8E"/>
    <w:rsid w:val="00D26DA9"/>
    <w:rsid w:val="00D3232B"/>
    <w:rsid w:val="00D33DD2"/>
    <w:rsid w:val="00D3415C"/>
    <w:rsid w:val="00D4295B"/>
    <w:rsid w:val="00D44393"/>
    <w:rsid w:val="00D45138"/>
    <w:rsid w:val="00D47041"/>
    <w:rsid w:val="00D50D13"/>
    <w:rsid w:val="00D60140"/>
    <w:rsid w:val="00D6795F"/>
    <w:rsid w:val="00D70B01"/>
    <w:rsid w:val="00D72974"/>
    <w:rsid w:val="00D734AD"/>
    <w:rsid w:val="00D83AA6"/>
    <w:rsid w:val="00D85A86"/>
    <w:rsid w:val="00D914C4"/>
    <w:rsid w:val="00D92F7B"/>
    <w:rsid w:val="00DA069D"/>
    <w:rsid w:val="00DB0A89"/>
    <w:rsid w:val="00DC1ED7"/>
    <w:rsid w:val="00DC4F75"/>
    <w:rsid w:val="00DC58DE"/>
    <w:rsid w:val="00DC76E2"/>
    <w:rsid w:val="00DD3627"/>
    <w:rsid w:val="00DD39EC"/>
    <w:rsid w:val="00DD3C47"/>
    <w:rsid w:val="00DD58FB"/>
    <w:rsid w:val="00DE2EE7"/>
    <w:rsid w:val="00DE32D4"/>
    <w:rsid w:val="00DE4D85"/>
    <w:rsid w:val="00DE6714"/>
    <w:rsid w:val="00DF41B1"/>
    <w:rsid w:val="00E249C8"/>
    <w:rsid w:val="00E44769"/>
    <w:rsid w:val="00E46997"/>
    <w:rsid w:val="00E560A7"/>
    <w:rsid w:val="00E6050A"/>
    <w:rsid w:val="00E6575D"/>
    <w:rsid w:val="00E70740"/>
    <w:rsid w:val="00E740D0"/>
    <w:rsid w:val="00E80F9D"/>
    <w:rsid w:val="00E8425A"/>
    <w:rsid w:val="00E92A44"/>
    <w:rsid w:val="00E95E65"/>
    <w:rsid w:val="00EA6F30"/>
    <w:rsid w:val="00EB6D34"/>
    <w:rsid w:val="00EB77F6"/>
    <w:rsid w:val="00EC3B23"/>
    <w:rsid w:val="00EC4607"/>
    <w:rsid w:val="00ED0194"/>
    <w:rsid w:val="00ED1DF8"/>
    <w:rsid w:val="00ED31EE"/>
    <w:rsid w:val="00EE2FC4"/>
    <w:rsid w:val="00EE3F05"/>
    <w:rsid w:val="00EE499B"/>
    <w:rsid w:val="00EE7AA8"/>
    <w:rsid w:val="00EF535F"/>
    <w:rsid w:val="00EF76FE"/>
    <w:rsid w:val="00F0127D"/>
    <w:rsid w:val="00F031E2"/>
    <w:rsid w:val="00F07B6A"/>
    <w:rsid w:val="00F21589"/>
    <w:rsid w:val="00F24A5E"/>
    <w:rsid w:val="00F27F76"/>
    <w:rsid w:val="00F423EB"/>
    <w:rsid w:val="00F46F80"/>
    <w:rsid w:val="00F52BB9"/>
    <w:rsid w:val="00F54FF3"/>
    <w:rsid w:val="00F63CBB"/>
    <w:rsid w:val="00F65526"/>
    <w:rsid w:val="00F70B2C"/>
    <w:rsid w:val="00F733C6"/>
    <w:rsid w:val="00F75C84"/>
    <w:rsid w:val="00F77B82"/>
    <w:rsid w:val="00F870B0"/>
    <w:rsid w:val="00F90C5F"/>
    <w:rsid w:val="00F948F2"/>
    <w:rsid w:val="00FA1688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C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273B-72D6-40EF-9D25-373D70D7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38</cp:revision>
  <cp:lastPrinted>2020-07-17T08:09:00Z</cp:lastPrinted>
  <dcterms:created xsi:type="dcterms:W3CDTF">2021-09-13T10:16:00Z</dcterms:created>
  <dcterms:modified xsi:type="dcterms:W3CDTF">2022-08-17T08:19:00Z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MF\CTQQ;Grummich Irena</vt:lpwstr>
  </property>
  <property fmtid="{D5CDD505-2E9C-101B-9397-08002B2CF9AE}" pid="4" name="MFClassificationDate">
    <vt:lpwstr>2022-08-05T12:21:32.1504379+02:00</vt:lpwstr>
  </property>
  <property fmtid="{D5CDD505-2E9C-101B-9397-08002B2CF9AE}" pid="5" name="MFClassifiedBySID">
    <vt:lpwstr>MF\S-1-5-21-1525952054-1005573771-2909822258-88510</vt:lpwstr>
  </property>
  <property fmtid="{D5CDD505-2E9C-101B-9397-08002B2CF9AE}" pid="6" name="MFGRNItemId">
    <vt:lpwstr>GRN-3a1b3960-225d-4141-b948-d944d64a690c</vt:lpwstr>
  </property>
  <property fmtid="{D5CDD505-2E9C-101B-9397-08002B2CF9AE}" pid="7" name="MFHash">
    <vt:lpwstr>0AnMCA4/zBqLlSpxKK+gaxbpq7BJbzwNECFBYdu2K/U=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