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C974C" w14:textId="2C379F6F" w:rsidR="00E7655D" w:rsidRDefault="00E7655D" w:rsidP="00E7655D">
      <w:pPr>
        <w:jc w:val="right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B75589">
        <w:rPr>
          <w:rFonts w:asciiTheme="minorHAnsi" w:hAnsiTheme="minorHAnsi" w:cstheme="minorHAnsi"/>
          <w:b/>
          <w:szCs w:val="24"/>
        </w:rPr>
        <w:t>Załącznik nr</w:t>
      </w:r>
      <w:r w:rsidR="00B5751C">
        <w:rPr>
          <w:rFonts w:asciiTheme="minorHAnsi" w:hAnsiTheme="minorHAnsi" w:cstheme="minorHAnsi"/>
          <w:b/>
          <w:szCs w:val="24"/>
        </w:rPr>
        <w:t xml:space="preserve"> 2</w:t>
      </w:r>
    </w:p>
    <w:p w14:paraId="21C4F78F" w14:textId="04D5A93C" w:rsidR="0077044A" w:rsidRPr="00CE22B4" w:rsidRDefault="00600F46" w:rsidP="00473824">
      <w:pPr>
        <w:jc w:val="both"/>
        <w:rPr>
          <w:rFonts w:asciiTheme="minorHAnsi" w:hAnsiTheme="minorHAnsi" w:cstheme="minorHAnsi"/>
          <w:b/>
          <w:szCs w:val="24"/>
        </w:rPr>
      </w:pPr>
      <w:r w:rsidRPr="00CE22B4">
        <w:rPr>
          <w:rFonts w:asciiTheme="minorHAnsi" w:hAnsiTheme="minorHAnsi" w:cstheme="minorHAnsi"/>
          <w:b/>
          <w:szCs w:val="24"/>
        </w:rPr>
        <w:t>2401-ILZ</w:t>
      </w:r>
      <w:r w:rsidR="000778B9" w:rsidRPr="00CE22B4">
        <w:rPr>
          <w:rFonts w:asciiTheme="minorHAnsi" w:hAnsiTheme="minorHAnsi" w:cstheme="minorHAnsi"/>
          <w:b/>
          <w:szCs w:val="24"/>
        </w:rPr>
        <w:t>.</w:t>
      </w:r>
      <w:r w:rsidR="00CE22B4" w:rsidRPr="00CE22B4">
        <w:rPr>
          <w:rFonts w:asciiTheme="minorHAnsi" w:hAnsiTheme="minorHAnsi" w:cstheme="minorHAnsi"/>
          <w:b/>
          <w:szCs w:val="24"/>
        </w:rPr>
        <w:t>261</w:t>
      </w:r>
      <w:r w:rsidR="00E60F7A" w:rsidRPr="00CE22B4">
        <w:rPr>
          <w:rFonts w:asciiTheme="minorHAnsi" w:hAnsiTheme="minorHAnsi" w:cstheme="minorHAnsi"/>
          <w:b/>
          <w:szCs w:val="24"/>
        </w:rPr>
        <w:t>.</w:t>
      </w:r>
      <w:r w:rsidR="00B5751C">
        <w:rPr>
          <w:rFonts w:asciiTheme="minorHAnsi" w:hAnsiTheme="minorHAnsi" w:cstheme="minorHAnsi"/>
          <w:b/>
          <w:szCs w:val="24"/>
        </w:rPr>
        <w:t>156</w:t>
      </w:r>
      <w:r w:rsidR="00CE22B4" w:rsidRPr="00CE22B4">
        <w:rPr>
          <w:rFonts w:asciiTheme="minorHAnsi" w:hAnsiTheme="minorHAnsi" w:cstheme="minorHAnsi"/>
          <w:b/>
          <w:szCs w:val="24"/>
        </w:rPr>
        <w:t>.</w:t>
      </w:r>
      <w:r w:rsidR="002633F3" w:rsidRPr="00CE22B4">
        <w:rPr>
          <w:rFonts w:asciiTheme="minorHAnsi" w:hAnsiTheme="minorHAnsi" w:cstheme="minorHAnsi"/>
          <w:b/>
          <w:szCs w:val="24"/>
        </w:rPr>
        <w:t>2021</w:t>
      </w:r>
    </w:p>
    <w:p w14:paraId="1C59DE3A" w14:textId="01ED5D65" w:rsidR="00CA619F" w:rsidRPr="00651329" w:rsidRDefault="00473824" w:rsidP="00473824">
      <w:pPr>
        <w:jc w:val="both"/>
        <w:rPr>
          <w:rFonts w:asciiTheme="minorHAnsi" w:hAnsiTheme="minorHAnsi" w:cstheme="minorHAnsi"/>
          <w:b/>
          <w:szCs w:val="24"/>
        </w:rPr>
      </w:pPr>
      <w:r w:rsidRPr="00CE22B4">
        <w:rPr>
          <w:rFonts w:asciiTheme="minorHAnsi" w:hAnsiTheme="minorHAnsi" w:cstheme="minorHAnsi"/>
          <w:b/>
          <w:szCs w:val="24"/>
        </w:rPr>
        <w:t>2401-21-</w:t>
      </w:r>
      <w:r w:rsidR="004E20BC" w:rsidRPr="004E20BC">
        <w:rPr>
          <w:rFonts w:asciiTheme="minorHAnsi" w:hAnsiTheme="minorHAnsi" w:cstheme="minorHAnsi"/>
          <w:b/>
          <w:szCs w:val="24"/>
        </w:rPr>
        <w:t>262811</w:t>
      </w:r>
    </w:p>
    <w:p w14:paraId="3EAF102B" w14:textId="77777777" w:rsidR="00A011F7" w:rsidRPr="00AC190C" w:rsidRDefault="00843C89" w:rsidP="00BE1142">
      <w:pPr>
        <w:pStyle w:val="Nagwek1"/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AC190C">
        <w:rPr>
          <w:rFonts w:asciiTheme="minorHAnsi" w:hAnsiTheme="minorHAnsi" w:cstheme="minorHAnsi"/>
          <w:b/>
          <w:szCs w:val="24"/>
        </w:rPr>
        <w:t>FORMULARZ OFERTY</w:t>
      </w:r>
    </w:p>
    <w:p w14:paraId="5D0C04D5" w14:textId="77777777" w:rsidR="002F3BE9" w:rsidRPr="002F3BE9" w:rsidRDefault="002F3BE9" w:rsidP="002F3BE9">
      <w:pPr>
        <w:rPr>
          <w:rFonts w:asciiTheme="minorHAnsi" w:hAnsiTheme="minorHAnsi" w:cstheme="minorHAnsi"/>
          <w:color w:val="000000"/>
          <w:szCs w:val="24"/>
        </w:rPr>
      </w:pPr>
      <w:r w:rsidRPr="002F3BE9">
        <w:rPr>
          <w:rFonts w:asciiTheme="minorHAnsi" w:hAnsiTheme="minorHAnsi" w:cstheme="minorHAnsi"/>
          <w:szCs w:val="24"/>
        </w:rPr>
        <w:t xml:space="preserve">Nazwa Wykonawcy: </w:t>
      </w:r>
      <w:sdt>
        <w:sdtPr>
          <w:rPr>
            <w:rFonts w:asciiTheme="minorHAnsi" w:hAnsiTheme="minorHAnsi" w:cstheme="minorHAnsi"/>
            <w:color w:val="000000"/>
            <w:szCs w:val="24"/>
          </w:rPr>
          <w:id w:val="-274020264"/>
          <w:placeholder>
            <w:docPart w:val="6C06A215B2EB438B91467992CB2468E8"/>
          </w:placeholder>
          <w:showingPlcHdr/>
          <w:text/>
        </w:sdtPr>
        <w:sdtEndPr/>
        <w:sdtContent>
          <w:r w:rsidRPr="002F3BE9">
            <w:rPr>
              <w:rStyle w:val="Tekstzastpczy"/>
              <w:rFonts w:asciiTheme="minorHAnsi" w:hAnsiTheme="minorHAnsi" w:cstheme="minorHAnsi"/>
              <w:color w:val="FFFFFF" w:themeColor="background1"/>
              <w:szCs w:val="24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14:paraId="31223699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</w:p>
    <w:p w14:paraId="08954F8C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  <w:r w:rsidRPr="002F3BE9">
        <w:rPr>
          <w:rFonts w:asciiTheme="minorHAnsi" w:hAnsiTheme="minorHAnsi" w:cstheme="minorHAnsi"/>
          <w:szCs w:val="24"/>
        </w:rPr>
        <w:t xml:space="preserve">Siedziba Wykonawcy: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097624380"/>
          <w:placeholder>
            <w:docPart w:val="E901C6DD258547B7AE0838438F2B552B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816001731"/>
              <w:placeholder>
                <w:docPart w:val="015DF0E64D114FA88F5F7A054664208D"/>
              </w:placeholder>
              <w:showingPlcHdr/>
              <w:text/>
            </w:sdtPr>
            <w:sdtEndPr/>
            <w:sdtContent>
              <w:r w:rsidRPr="002F3BE9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2F3BE9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631957AB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</w:p>
    <w:p w14:paraId="5E452298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  <w:r w:rsidRPr="002F3BE9">
        <w:rPr>
          <w:rFonts w:asciiTheme="minorHAnsi" w:hAnsiTheme="minorHAnsi" w:cstheme="minorHAnsi"/>
          <w:szCs w:val="24"/>
        </w:rPr>
        <w:t xml:space="preserve">NIP: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703291908"/>
          <w:placeholder>
            <w:docPart w:val="0DA8D0E629484C919D83FA5F84FAEA3F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964486777"/>
              <w:placeholder>
                <w:docPart w:val="D2084314327941A6A6A0F2BD5D25C688"/>
              </w:placeholder>
              <w:showingPlcHdr/>
              <w:text/>
            </w:sdtPr>
            <w:sdtEndPr/>
            <w:sdtContent>
              <w:r w:rsidRPr="002F3BE9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2F3BE9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1D4D1B81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</w:p>
    <w:p w14:paraId="3224E820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  <w:r w:rsidRPr="002F3BE9">
        <w:rPr>
          <w:rFonts w:asciiTheme="minorHAnsi" w:hAnsiTheme="minorHAnsi" w:cstheme="minorHAnsi"/>
          <w:szCs w:val="24"/>
        </w:rPr>
        <w:t xml:space="preserve">REGON: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1643492568"/>
          <w:placeholder>
            <w:docPart w:val="3396E4534506490BBA34BEFF9D2258B3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1608312096"/>
              <w:placeholder>
                <w:docPart w:val="F78045B4289F4F9BADA524924E1C5D1B"/>
              </w:placeholder>
              <w:showingPlcHdr/>
              <w:text/>
            </w:sdtPr>
            <w:sdtEndPr/>
            <w:sdtContent>
              <w:r w:rsidRPr="002F3BE9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2F3BE9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4CE9D94F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</w:p>
    <w:p w14:paraId="424282B1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  <w:r w:rsidRPr="002F3BE9">
        <w:rPr>
          <w:rFonts w:asciiTheme="minorHAnsi" w:hAnsiTheme="minorHAnsi" w:cstheme="minorHAnsi"/>
          <w:szCs w:val="24"/>
        </w:rPr>
        <w:t xml:space="preserve">Nr telefonu: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556730190"/>
          <w:placeholder>
            <w:docPart w:val="8ADB9FD49692474A98ADCB5CB62020DA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-1361575859"/>
              <w:placeholder>
                <w:docPart w:val="FACC8C24B67D44BA9D853D5D17BACA5C"/>
              </w:placeholder>
              <w:showingPlcHdr/>
              <w:text/>
            </w:sdtPr>
            <w:sdtEndPr/>
            <w:sdtContent>
              <w:r w:rsidRPr="002F3BE9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2F3BE9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0C9C95B9" w14:textId="77777777" w:rsidR="002F3BE9" w:rsidRPr="002F3BE9" w:rsidRDefault="002F3BE9" w:rsidP="002F3BE9">
      <w:pPr>
        <w:rPr>
          <w:rFonts w:asciiTheme="minorHAnsi" w:hAnsiTheme="minorHAnsi" w:cstheme="minorHAnsi"/>
          <w:szCs w:val="24"/>
        </w:rPr>
      </w:pPr>
    </w:p>
    <w:p w14:paraId="6E289061" w14:textId="77777777" w:rsidR="002F3BE9" w:rsidRPr="002F3BE9" w:rsidRDefault="002F3BE9" w:rsidP="002F3BE9">
      <w:pPr>
        <w:rPr>
          <w:rFonts w:asciiTheme="minorHAnsi" w:hAnsiTheme="minorHAnsi" w:cstheme="minorHAnsi"/>
          <w:color w:val="808080"/>
          <w:szCs w:val="24"/>
        </w:rPr>
      </w:pPr>
      <w:r w:rsidRPr="002F3BE9">
        <w:rPr>
          <w:rFonts w:asciiTheme="minorHAnsi" w:hAnsiTheme="minorHAnsi" w:cstheme="minorHAnsi"/>
          <w:szCs w:val="24"/>
        </w:rPr>
        <w:t xml:space="preserve">Adres email: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-276799894"/>
          <w:placeholder>
            <w:docPart w:val="2515B0ECB7A140659A07F1CBC0C3AED1"/>
          </w:placeholder>
          <w15:color w:val="000000"/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Cs w:val="24"/>
              </w:rPr>
              <w:id w:val="907656981"/>
              <w:placeholder>
                <w:docPart w:val="763E03DBA0C24A6098B0C49B96EF7AE1"/>
              </w:placeholder>
              <w:showingPlcHdr/>
              <w:text/>
            </w:sdtPr>
            <w:sdtEndPr/>
            <w:sdtContent>
              <w:r w:rsidRPr="002F3BE9">
                <w:rPr>
                  <w:rStyle w:val="Tekstzastpczy"/>
                  <w:rFonts w:asciiTheme="minorHAnsi" w:hAnsiTheme="minorHAnsi" w:cstheme="minorHAnsi"/>
                  <w:color w:val="FFFFFF" w:themeColor="background1"/>
                  <w:szCs w:val="24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Pr="002F3BE9">
            <w:rPr>
              <w:rFonts w:asciiTheme="minorHAnsi" w:hAnsiTheme="minorHAnsi" w:cstheme="minorHAnsi"/>
              <w:color w:val="000000"/>
              <w:szCs w:val="24"/>
            </w:rPr>
            <w:t xml:space="preserve"> </w:t>
          </w:r>
        </w:sdtContent>
      </w:sdt>
    </w:p>
    <w:p w14:paraId="2537BF98" w14:textId="4426AE63" w:rsidR="006E372D" w:rsidRPr="00552DF2" w:rsidRDefault="009C7030" w:rsidP="002F3BE9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 w:val="0"/>
          <w:sz w:val="22"/>
          <w:szCs w:val="22"/>
        </w:rPr>
        <w:t xml:space="preserve">W odpowiedzi na zaproszenie do złożenia oferty </w:t>
      </w:r>
      <w:r w:rsidR="00B5751C" w:rsidRPr="00552DF2">
        <w:rPr>
          <w:rFonts w:asciiTheme="minorHAnsi" w:hAnsiTheme="minorHAnsi" w:cstheme="minorHAnsi"/>
          <w:sz w:val="22"/>
          <w:szCs w:val="22"/>
        </w:rPr>
        <w:t>świadczenie usługi polegającej na zapewnieniu dostępu do obiektów i zaj</w:t>
      </w:r>
      <w:r w:rsidR="00D916C0" w:rsidRPr="00552DF2">
        <w:rPr>
          <w:rFonts w:asciiTheme="minorHAnsi" w:hAnsiTheme="minorHAnsi" w:cstheme="minorHAnsi"/>
          <w:sz w:val="22"/>
          <w:szCs w:val="22"/>
        </w:rPr>
        <w:t xml:space="preserve">ęć sportowo – rekreacyjnych dla pracowników Izby </w:t>
      </w:r>
      <w:r w:rsidR="00B5751C" w:rsidRPr="00552DF2">
        <w:rPr>
          <w:rFonts w:asciiTheme="minorHAnsi" w:hAnsiTheme="minorHAnsi" w:cstheme="minorHAnsi"/>
          <w:sz w:val="22"/>
          <w:szCs w:val="22"/>
        </w:rPr>
        <w:t>Administracji Skarbowej w Katowicach</w:t>
      </w:r>
      <w:r w:rsidR="00C3782F" w:rsidRPr="00552DF2">
        <w:rPr>
          <w:rFonts w:asciiTheme="minorHAnsi" w:hAnsiTheme="minorHAnsi" w:cstheme="minorHAnsi"/>
          <w:sz w:val="22"/>
          <w:szCs w:val="22"/>
        </w:rPr>
        <w:t>,</w:t>
      </w:r>
      <w:r w:rsidRPr="00552DF2">
        <w:rPr>
          <w:rFonts w:asciiTheme="minorHAnsi" w:hAnsiTheme="minorHAnsi" w:cstheme="minorHAnsi"/>
          <w:sz w:val="22"/>
          <w:szCs w:val="22"/>
        </w:rPr>
        <w:t xml:space="preserve"> </w:t>
      </w:r>
      <w:r w:rsidRPr="00552DF2">
        <w:rPr>
          <w:rFonts w:asciiTheme="minorHAnsi" w:hAnsiTheme="minorHAnsi" w:cstheme="minorHAnsi"/>
          <w:b w:val="0"/>
          <w:sz w:val="22"/>
          <w:szCs w:val="22"/>
        </w:rPr>
        <w:t xml:space="preserve">składamy ofertę </w:t>
      </w:r>
      <w:r w:rsidR="00C3782F" w:rsidRPr="00552DF2">
        <w:rPr>
          <w:rFonts w:asciiTheme="minorHAnsi" w:hAnsiTheme="minorHAnsi" w:cstheme="minorHAnsi"/>
          <w:b w:val="0"/>
          <w:sz w:val="22"/>
          <w:szCs w:val="22"/>
        </w:rPr>
        <w:t xml:space="preserve">realizację przedmiotu zamówienia w niżej podanych </w:t>
      </w:r>
      <w:r w:rsidR="00C3782F" w:rsidRPr="00552DF2">
        <w:rPr>
          <w:rFonts w:asciiTheme="minorHAnsi" w:hAnsiTheme="minorHAnsi" w:cstheme="minorHAnsi"/>
          <w:sz w:val="22"/>
          <w:szCs w:val="22"/>
        </w:rPr>
        <w:t>cenach</w:t>
      </w:r>
      <w:r w:rsidRPr="00552DF2">
        <w:rPr>
          <w:rFonts w:asciiTheme="minorHAnsi" w:hAnsiTheme="minorHAnsi" w:cstheme="minorHAnsi"/>
          <w:sz w:val="22"/>
          <w:szCs w:val="22"/>
        </w:rPr>
        <w:t>:</w:t>
      </w:r>
    </w:p>
    <w:p w14:paraId="7B59B0FE" w14:textId="77777777" w:rsidR="007D777E" w:rsidRPr="00552DF2" w:rsidRDefault="007D777E" w:rsidP="00655CF2">
      <w:pPr>
        <w:widowControl w:val="0"/>
        <w:numPr>
          <w:ilvl w:val="0"/>
          <w:numId w:val="7"/>
        </w:numPr>
        <w:spacing w:after="240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2DF2">
        <w:rPr>
          <w:rFonts w:asciiTheme="minorHAnsi" w:hAnsiTheme="minorHAnsi" w:cstheme="minorHAnsi"/>
          <w:b/>
          <w:bCs/>
          <w:sz w:val="22"/>
          <w:szCs w:val="22"/>
        </w:rPr>
        <w:t>Oferujemy wykonanie przedmiotu zamówienia za niżej określoną cenę:</w:t>
      </w:r>
    </w:p>
    <w:tbl>
      <w:tblPr>
        <w:tblW w:w="137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4771"/>
        <w:gridCol w:w="4772"/>
      </w:tblGrid>
      <w:tr w:rsidR="007D777E" w:rsidRPr="00D0105E" w14:paraId="186E1694" w14:textId="77777777" w:rsidTr="00A0321E">
        <w:trPr>
          <w:trHeight w:val="1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F29205" w14:textId="77777777" w:rsidR="007D777E" w:rsidRPr="00D0105E" w:rsidRDefault="007D777E" w:rsidP="007D77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105E">
              <w:rPr>
                <w:rFonts w:asciiTheme="minorHAnsi" w:hAnsiTheme="minorHAnsi" w:cstheme="minorHAnsi"/>
                <w:b/>
              </w:rPr>
              <w:t>KRYTERIUM CENA OFERTY:</w:t>
            </w:r>
            <w:r w:rsidRPr="00D0105E">
              <w:rPr>
                <w:rFonts w:asciiTheme="minorHAnsi" w:hAnsiTheme="minorHAnsi" w:cstheme="minorHAnsi"/>
                <w:b/>
              </w:rPr>
              <w:br/>
            </w:r>
            <w:r w:rsidRPr="00D0105E">
              <w:rPr>
                <w:rFonts w:asciiTheme="minorHAnsi" w:hAnsiTheme="minorHAnsi" w:cstheme="minorHAnsi"/>
                <w:b/>
                <w:bCs/>
              </w:rPr>
              <w:t xml:space="preserve">wartość zamówienia brutto </w:t>
            </w:r>
            <w:r w:rsidRPr="00D0105E">
              <w:rPr>
                <w:rFonts w:asciiTheme="minorHAnsi" w:hAnsiTheme="minorHAnsi" w:cstheme="minorHAnsi"/>
                <w:b/>
                <w:bCs/>
              </w:rPr>
              <w:br/>
              <w:t>za 12 miesięcy</w:t>
            </w:r>
          </w:p>
          <w:p w14:paraId="76D8BAE1" w14:textId="77777777" w:rsidR="007D777E" w:rsidRPr="00D0105E" w:rsidRDefault="007D777E" w:rsidP="007D777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0105E">
              <w:rPr>
                <w:rFonts w:asciiTheme="minorHAnsi" w:hAnsiTheme="minorHAnsi" w:cstheme="minorHAnsi"/>
                <w:bCs/>
              </w:rPr>
              <w:t xml:space="preserve">(kolumna </w:t>
            </w:r>
            <w:r w:rsidRPr="00D0105E">
              <w:rPr>
                <w:rFonts w:asciiTheme="minorHAnsi" w:hAnsiTheme="minorHAnsi" w:cstheme="minorHAnsi"/>
                <w:b/>
                <w:bCs/>
              </w:rPr>
              <w:t xml:space="preserve">l </w:t>
            </w:r>
            <w:r w:rsidRPr="00D0105E">
              <w:rPr>
                <w:rFonts w:asciiTheme="minorHAnsi" w:hAnsiTheme="minorHAnsi" w:cstheme="minorHAnsi"/>
                <w:bCs/>
              </w:rPr>
              <w:t>Formularza cenowego )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76F5E5" w14:textId="6A9ED546" w:rsidR="007D777E" w:rsidRPr="00A0321E" w:rsidRDefault="007D777E" w:rsidP="00A0321E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D0105E">
              <w:rPr>
                <w:rFonts w:asciiTheme="minorHAnsi" w:hAnsiTheme="minorHAnsi" w:cstheme="minorHAnsi"/>
                <w:i/>
                <w:iCs/>
              </w:rPr>
              <w:t>…………………………………</w:t>
            </w:r>
            <w:r w:rsidR="00A0321E">
              <w:rPr>
                <w:rFonts w:asciiTheme="minorHAnsi" w:hAnsiTheme="minorHAnsi" w:cstheme="minorHAnsi"/>
                <w:i/>
                <w:iCs/>
              </w:rPr>
              <w:t>…………………………..</w:t>
            </w:r>
            <w:r w:rsidRPr="00D0105E">
              <w:rPr>
                <w:rFonts w:asciiTheme="minorHAnsi" w:hAnsiTheme="minorHAnsi" w:cstheme="minorHAnsi"/>
                <w:i/>
                <w:iCs/>
              </w:rPr>
              <w:t>…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5F2DD6" w14:textId="1942AFA3" w:rsidR="007D777E" w:rsidRPr="00D0105E" w:rsidRDefault="007D777E" w:rsidP="00D0105E">
            <w:pPr>
              <w:rPr>
                <w:rFonts w:asciiTheme="minorHAnsi" w:hAnsiTheme="minorHAnsi" w:cstheme="minorHAnsi"/>
                <w:i/>
                <w:iCs/>
              </w:rPr>
            </w:pPr>
            <w:r w:rsidRPr="00D0105E">
              <w:rPr>
                <w:rFonts w:asciiTheme="minorHAnsi" w:hAnsiTheme="minorHAnsi" w:cstheme="minorHAnsi"/>
                <w:i/>
                <w:iCs/>
              </w:rPr>
              <w:t xml:space="preserve">słownie: </w:t>
            </w:r>
          </w:p>
        </w:tc>
      </w:tr>
      <w:tr w:rsidR="007D777E" w:rsidRPr="00D0105E" w14:paraId="375494A4" w14:textId="77777777" w:rsidTr="00A0321E">
        <w:trPr>
          <w:trHeight w:val="162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64E935" w14:textId="77777777" w:rsidR="007D777E" w:rsidRPr="00D0105E" w:rsidRDefault="007D777E" w:rsidP="007D77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105E">
              <w:rPr>
                <w:rFonts w:asciiTheme="minorHAnsi" w:hAnsiTheme="minorHAnsi" w:cstheme="minorHAnsi"/>
                <w:b/>
              </w:rPr>
              <w:t>KRYTERIUM LICZBA OBIEKTÓW:</w:t>
            </w:r>
          </w:p>
          <w:p w14:paraId="04538500" w14:textId="77777777" w:rsidR="007D777E" w:rsidRPr="00D0105E" w:rsidRDefault="007D777E" w:rsidP="007D777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0105E">
              <w:rPr>
                <w:rFonts w:asciiTheme="minorHAnsi" w:hAnsiTheme="minorHAnsi" w:cstheme="minorHAnsi"/>
                <w:bCs/>
              </w:rPr>
              <w:t>Liczba obiektów sportowo-rekreacyjnych na terenie woj. śląskiego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221650" w14:textId="0AA0EBD1" w:rsidR="007D777E" w:rsidRPr="00D0105E" w:rsidRDefault="00A0321E" w:rsidP="00D0105E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D0105E">
              <w:rPr>
                <w:rFonts w:asciiTheme="minorHAnsi" w:hAnsiTheme="minorHAnsi" w:cstheme="minorHAnsi"/>
                <w:i/>
                <w:iCs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  <w:iCs/>
              </w:rPr>
              <w:t>…………………………..</w:t>
            </w:r>
            <w:r w:rsidRPr="00D0105E">
              <w:rPr>
                <w:rFonts w:asciiTheme="minorHAnsi" w:hAnsiTheme="minorHAnsi" w:cstheme="minorHAnsi"/>
                <w:i/>
                <w:iCs/>
              </w:rPr>
              <w:t>…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BEAF37" w14:textId="303BD92A" w:rsidR="007D777E" w:rsidRPr="00D0105E" w:rsidRDefault="007D777E" w:rsidP="00D0105E">
            <w:pPr>
              <w:rPr>
                <w:rFonts w:asciiTheme="minorHAnsi" w:hAnsiTheme="minorHAnsi" w:cstheme="minorHAnsi"/>
                <w:i/>
                <w:iCs/>
              </w:rPr>
            </w:pPr>
            <w:r w:rsidRPr="00D0105E">
              <w:rPr>
                <w:rFonts w:asciiTheme="minorHAnsi" w:hAnsiTheme="minorHAnsi" w:cstheme="minorHAnsi"/>
                <w:i/>
                <w:iCs/>
              </w:rPr>
              <w:t xml:space="preserve">słownie: </w:t>
            </w:r>
          </w:p>
        </w:tc>
      </w:tr>
    </w:tbl>
    <w:p w14:paraId="11535181" w14:textId="309EB469" w:rsidR="00466429" w:rsidRPr="00552DF2" w:rsidRDefault="00466429" w:rsidP="0081424A">
      <w:pPr>
        <w:pStyle w:val="Nagwek3"/>
        <w:rPr>
          <w:rFonts w:asciiTheme="minorHAnsi" w:hAnsiTheme="minorHAnsi" w:cstheme="minorHAnsi"/>
          <w:sz w:val="22"/>
          <w:szCs w:val="22"/>
          <w:highlight w:val="yellow"/>
        </w:rPr>
      </w:pPr>
      <w:r w:rsidRPr="00552DF2">
        <w:rPr>
          <w:rFonts w:asciiTheme="minorHAnsi" w:hAnsiTheme="minorHAnsi" w:cstheme="minorHAnsi"/>
          <w:bCs w:val="0"/>
          <w:sz w:val="22"/>
          <w:szCs w:val="22"/>
        </w:rPr>
        <w:lastRenderedPageBreak/>
        <w:t>Cena oferty zawiera wszystkie koszty ponoszone dla realizacji zamówienia.</w:t>
      </w:r>
    </w:p>
    <w:p w14:paraId="446A87D9" w14:textId="77777777" w:rsidR="002F26A8" w:rsidRPr="00552DF2" w:rsidRDefault="002F26A8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52DF2">
        <w:rPr>
          <w:rFonts w:asciiTheme="minorHAnsi" w:hAnsiTheme="minorHAnsi" w:cstheme="minorHAnsi"/>
          <w:b/>
          <w:color w:val="000000"/>
          <w:sz w:val="22"/>
          <w:szCs w:val="22"/>
        </w:rPr>
        <w:t>Warunki płatności</w:t>
      </w:r>
      <w:r w:rsidR="00CD4FC2" w:rsidRPr="00552DF2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6D5BE231" w14:textId="1FEBEDEE" w:rsidR="007E0C65" w:rsidRPr="00552DF2" w:rsidRDefault="007E0C65" w:rsidP="007E0C65">
      <w:pPr>
        <w:pStyle w:val="Akapitzlis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2DF2">
        <w:rPr>
          <w:rFonts w:asciiTheme="minorHAnsi" w:hAnsiTheme="minorHAnsi" w:cstheme="minorHAnsi"/>
          <w:bCs/>
          <w:sz w:val="22"/>
          <w:szCs w:val="22"/>
        </w:rPr>
        <w:t>Pracodawca nie uczestniczy w opłacaniu kart abonamentowych pracowników oraz opłacaniu kart dla dzieci i młodzieży do 26 roku życia oraz osób towarzyszących.</w:t>
      </w:r>
    </w:p>
    <w:p w14:paraId="38C3DB24" w14:textId="7A6DEC87" w:rsidR="00301873" w:rsidRPr="00552DF2" w:rsidRDefault="004C7B63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52DF2">
        <w:rPr>
          <w:rFonts w:asciiTheme="minorHAnsi" w:hAnsiTheme="minorHAnsi" w:cstheme="minorHAnsi"/>
          <w:b/>
          <w:color w:val="000000"/>
          <w:sz w:val="22"/>
          <w:szCs w:val="22"/>
        </w:rPr>
        <w:t>Oświadczamy, że</w:t>
      </w:r>
      <w:r w:rsidR="00CD274E" w:rsidRPr="00552DF2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5881E1F6" w14:textId="51E4C494" w:rsidR="00222AFB" w:rsidRPr="00552DF2" w:rsidRDefault="00222AFB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W okresie realizacji zamówienia, zapewnimy w ramach przedmiotu zamówienia możliwość korzystania na terenie województwa śląskiego minimum z liczby obiektów sportowo-rekreacyjnych zaoferowanych dla kryterium „liczba obiektów”.</w:t>
      </w:r>
    </w:p>
    <w:p w14:paraId="28E1E10A" w14:textId="231B4C35" w:rsidR="00A56D6A" w:rsidRPr="00552DF2" w:rsidRDefault="0029325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Cs/>
          <w:sz w:val="22"/>
          <w:szCs w:val="22"/>
        </w:rPr>
        <w:t>Z</w:t>
      </w:r>
      <w:r w:rsidR="00716287" w:rsidRPr="00552DF2">
        <w:rPr>
          <w:rFonts w:asciiTheme="minorHAnsi" w:hAnsiTheme="minorHAnsi" w:cstheme="minorHAnsi"/>
          <w:bCs/>
          <w:sz w:val="22"/>
          <w:szCs w:val="22"/>
        </w:rPr>
        <w:t xml:space="preserve">apoznaliśmy się z </w:t>
      </w:r>
      <w:r w:rsidR="00971FDC" w:rsidRPr="00552DF2">
        <w:rPr>
          <w:rFonts w:asciiTheme="minorHAnsi" w:hAnsiTheme="minorHAnsi" w:cstheme="minorHAnsi"/>
          <w:sz w:val="22"/>
          <w:szCs w:val="22"/>
        </w:rPr>
        <w:t xml:space="preserve">Zaproszeniem do złożenia oferty </w:t>
      </w:r>
      <w:r w:rsidR="00253454" w:rsidRPr="00552DF2">
        <w:rPr>
          <w:rFonts w:asciiTheme="minorHAnsi" w:hAnsiTheme="minorHAnsi" w:cstheme="minorHAnsi"/>
          <w:bCs/>
          <w:sz w:val="22"/>
          <w:szCs w:val="22"/>
        </w:rPr>
        <w:t xml:space="preserve">wraz z załącznikami i nie wnosimy do nich żadnych zastrzeżeń. </w:t>
      </w:r>
      <w:r w:rsidR="00265008" w:rsidRPr="00552DF2">
        <w:rPr>
          <w:rFonts w:asciiTheme="minorHAnsi" w:hAnsiTheme="minorHAnsi" w:cstheme="minorHAnsi"/>
          <w:sz w:val="22"/>
          <w:szCs w:val="22"/>
        </w:rPr>
        <w:t>Nie </w:t>
      </w:r>
      <w:r w:rsidR="00253454" w:rsidRPr="00552DF2">
        <w:rPr>
          <w:rFonts w:asciiTheme="minorHAnsi" w:hAnsiTheme="minorHAnsi" w:cstheme="minorHAnsi"/>
          <w:sz w:val="22"/>
          <w:szCs w:val="22"/>
        </w:rPr>
        <w:t>stwierdziliśmy również żadnych błędów, sprzeczności lub braków, które mogą wpłynąć na należyte wykonanie umowy oraz zdo</w:t>
      </w:r>
      <w:r w:rsidR="00715B20" w:rsidRPr="00552DF2">
        <w:rPr>
          <w:rFonts w:asciiTheme="minorHAnsi" w:hAnsiTheme="minorHAnsi" w:cstheme="minorHAnsi"/>
          <w:sz w:val="22"/>
          <w:szCs w:val="22"/>
        </w:rPr>
        <w:t>byliśmy konieczne informacje do </w:t>
      </w:r>
      <w:r w:rsidR="00253454" w:rsidRPr="00552DF2">
        <w:rPr>
          <w:rFonts w:asciiTheme="minorHAnsi" w:hAnsiTheme="minorHAnsi" w:cstheme="minorHAnsi"/>
          <w:sz w:val="22"/>
          <w:szCs w:val="22"/>
        </w:rPr>
        <w:t>przygotowania oferty</w:t>
      </w:r>
      <w:r w:rsidR="0020593B" w:rsidRPr="00552DF2">
        <w:rPr>
          <w:rFonts w:asciiTheme="minorHAnsi" w:hAnsiTheme="minorHAnsi" w:cstheme="minorHAnsi"/>
          <w:sz w:val="22"/>
          <w:szCs w:val="22"/>
        </w:rPr>
        <w:t>.</w:t>
      </w:r>
    </w:p>
    <w:p w14:paraId="19663D91" w14:textId="77777777" w:rsidR="00F271A0" w:rsidRPr="00552DF2" w:rsidRDefault="00F271A0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Cs/>
          <w:sz w:val="22"/>
          <w:szCs w:val="22"/>
        </w:rPr>
        <w:t>Oświadczamy, że oferta cenowa została opracowana zgodnie z Zaproszeniem do złożenia oferty.</w:t>
      </w:r>
    </w:p>
    <w:p w14:paraId="492212BC" w14:textId="1BFE4DAB" w:rsidR="00D43674" w:rsidRPr="00552DF2" w:rsidRDefault="0071628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U</w:t>
      </w:r>
      <w:r w:rsidR="00253454" w:rsidRPr="00552DF2">
        <w:rPr>
          <w:rFonts w:asciiTheme="minorHAnsi" w:hAnsiTheme="minorHAnsi" w:cstheme="minorHAnsi"/>
          <w:sz w:val="22"/>
          <w:szCs w:val="22"/>
        </w:rPr>
        <w:t>ważamy się za związanych niniej</w:t>
      </w:r>
      <w:r w:rsidRPr="00552DF2">
        <w:rPr>
          <w:rFonts w:asciiTheme="minorHAnsi" w:hAnsiTheme="minorHAnsi" w:cstheme="minorHAnsi"/>
          <w:sz w:val="22"/>
          <w:szCs w:val="22"/>
        </w:rPr>
        <w:t xml:space="preserve">szą ofertą </w:t>
      </w:r>
      <w:r w:rsidR="00A56D6A" w:rsidRPr="00552DF2">
        <w:rPr>
          <w:rFonts w:asciiTheme="minorHAnsi" w:hAnsiTheme="minorHAnsi" w:cstheme="minorHAnsi"/>
          <w:sz w:val="22"/>
          <w:szCs w:val="22"/>
        </w:rPr>
        <w:t>przez 30 dni.</w:t>
      </w:r>
    </w:p>
    <w:p w14:paraId="3B35A305" w14:textId="77777777" w:rsidR="00F16863" w:rsidRPr="00552DF2" w:rsidRDefault="00D43674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Oświadczamy, że podane w ofercie ceny nie będą podlegać zmianie i waloryzacji za wyjątkiem ustawowej zmiany podatku po uzyskaniu pisemnej zgody Zamawiającego, i zostały wyliczone zgodnie z przedmiotem zamówienia.</w:t>
      </w:r>
    </w:p>
    <w:p w14:paraId="13BBBFCD" w14:textId="118A6214" w:rsidR="00253454" w:rsidRPr="00552DF2" w:rsidRDefault="00716287" w:rsidP="000B007F">
      <w:pPr>
        <w:numPr>
          <w:ilvl w:val="6"/>
          <w:numId w:val="4"/>
        </w:numPr>
        <w:suppressAutoHyphens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Cs/>
          <w:sz w:val="22"/>
          <w:szCs w:val="22"/>
        </w:rPr>
        <w:t>Cena oferty zawie</w:t>
      </w:r>
      <w:r w:rsidR="00D9544C" w:rsidRPr="00552DF2">
        <w:rPr>
          <w:rFonts w:asciiTheme="minorHAnsi" w:hAnsiTheme="minorHAnsi" w:cstheme="minorHAnsi"/>
          <w:bCs/>
          <w:sz w:val="22"/>
          <w:szCs w:val="22"/>
        </w:rPr>
        <w:t xml:space="preserve">ra wszelkie koszty niezbędne do </w:t>
      </w:r>
      <w:r w:rsidR="0020593B" w:rsidRPr="00552DF2">
        <w:rPr>
          <w:rFonts w:asciiTheme="minorHAnsi" w:hAnsiTheme="minorHAnsi" w:cstheme="minorHAnsi"/>
          <w:bCs/>
          <w:sz w:val="22"/>
          <w:szCs w:val="22"/>
        </w:rPr>
        <w:t>zrealizowania zamówienia</w:t>
      </w:r>
      <w:r w:rsidRPr="00552DF2">
        <w:rPr>
          <w:rFonts w:asciiTheme="minorHAnsi" w:hAnsiTheme="minorHAnsi" w:cstheme="minorHAnsi"/>
          <w:sz w:val="22"/>
          <w:szCs w:val="22"/>
        </w:rPr>
        <w:t>.</w:t>
      </w:r>
    </w:p>
    <w:p w14:paraId="24B9CBCE" w14:textId="17C18F40" w:rsidR="00194401" w:rsidRPr="00552DF2" w:rsidRDefault="007858AE" w:rsidP="000B007F">
      <w:pPr>
        <w:numPr>
          <w:ilvl w:val="6"/>
          <w:numId w:val="4"/>
        </w:numPr>
        <w:suppressAutoHyphens w:val="0"/>
        <w:spacing w:after="24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iCs/>
          <w:sz w:val="22"/>
          <w:szCs w:val="22"/>
        </w:rPr>
        <w:t>P</w:t>
      </w:r>
      <w:r w:rsidR="00012235" w:rsidRPr="00552DF2">
        <w:rPr>
          <w:rFonts w:asciiTheme="minorHAnsi" w:hAnsiTheme="minorHAnsi" w:cstheme="minorHAnsi"/>
          <w:iCs/>
          <w:sz w:val="22"/>
          <w:szCs w:val="22"/>
        </w:rPr>
        <w:t xml:space="preserve">rojekt </w:t>
      </w:r>
      <w:r w:rsidR="00A13C94" w:rsidRPr="00552DF2">
        <w:rPr>
          <w:rFonts w:asciiTheme="minorHAnsi" w:hAnsiTheme="minorHAnsi" w:cstheme="minorHAnsi"/>
          <w:iCs/>
          <w:sz w:val="22"/>
          <w:szCs w:val="22"/>
        </w:rPr>
        <w:t>umowy (Załącznik nr 5</w:t>
      </w:r>
      <w:r w:rsidR="00253454" w:rsidRPr="00552DF2">
        <w:rPr>
          <w:rFonts w:asciiTheme="minorHAnsi" w:hAnsiTheme="minorHAnsi" w:cstheme="minorHAnsi"/>
          <w:iCs/>
          <w:sz w:val="22"/>
          <w:szCs w:val="22"/>
        </w:rPr>
        <w:t>) został</w:t>
      </w:r>
      <w:r w:rsidR="00D9544C" w:rsidRPr="00552DF2">
        <w:rPr>
          <w:rFonts w:asciiTheme="minorHAnsi" w:hAnsiTheme="minorHAnsi" w:cstheme="minorHAnsi"/>
          <w:iCs/>
          <w:sz w:val="22"/>
          <w:szCs w:val="22"/>
        </w:rPr>
        <w:t xml:space="preserve"> przez nas zaakceptowany i zobowiązujemy się w </w:t>
      </w:r>
      <w:r w:rsidR="00253454" w:rsidRPr="00552DF2">
        <w:rPr>
          <w:rFonts w:asciiTheme="minorHAnsi" w:hAnsiTheme="minorHAnsi" w:cstheme="minorHAnsi"/>
          <w:iCs/>
          <w:sz w:val="22"/>
          <w:szCs w:val="22"/>
        </w:rPr>
        <w:t>przypadku wyboru naszej oferty do zawarcia umowy na podanych warunkach.</w:t>
      </w:r>
    </w:p>
    <w:p w14:paraId="06CC5762" w14:textId="77777777" w:rsidR="004C7B63" w:rsidRPr="00552DF2" w:rsidRDefault="00E70740" w:rsidP="000B007F">
      <w:pPr>
        <w:pStyle w:val="Akapitzlist"/>
        <w:numPr>
          <w:ilvl w:val="0"/>
          <w:numId w:val="2"/>
        </w:numPr>
        <w:suppressAutoHyphens w:val="0"/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/>
          <w:color w:val="000000"/>
          <w:sz w:val="22"/>
          <w:szCs w:val="22"/>
        </w:rPr>
        <w:t>Ponadto o</w:t>
      </w:r>
      <w:r w:rsidR="004C7B63" w:rsidRPr="00552DF2">
        <w:rPr>
          <w:rFonts w:asciiTheme="minorHAnsi" w:hAnsiTheme="minorHAnsi" w:cstheme="minorHAnsi"/>
          <w:b/>
          <w:color w:val="000000"/>
          <w:sz w:val="22"/>
          <w:szCs w:val="22"/>
        </w:rPr>
        <w:t>świadczamy, że</w:t>
      </w:r>
      <w:r w:rsidR="006A218D" w:rsidRPr="00552DF2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68411142" w14:textId="77777777" w:rsidR="00E95E65" w:rsidRPr="00552DF2" w:rsidRDefault="00E95E65" w:rsidP="00F5506A">
      <w:pPr>
        <w:tabs>
          <w:tab w:val="left" w:pos="1134"/>
        </w:tabs>
        <w:spacing w:before="120"/>
        <w:ind w:right="-34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552DF2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*)</w:t>
      </w:r>
      <w:r w:rsidRPr="00552D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552DF2">
        <w:rPr>
          <w:rFonts w:asciiTheme="minorHAnsi" w:hAnsiTheme="minorHAnsi" w:cstheme="minorHAnsi"/>
          <w:sz w:val="22"/>
          <w:szCs w:val="22"/>
        </w:rPr>
        <w:t>przedmiot zamówien</w:t>
      </w:r>
      <w:r w:rsidR="00124603" w:rsidRPr="00552DF2">
        <w:rPr>
          <w:rFonts w:asciiTheme="minorHAnsi" w:hAnsiTheme="minorHAnsi" w:cstheme="minorHAnsi"/>
          <w:sz w:val="22"/>
          <w:szCs w:val="22"/>
        </w:rPr>
        <w:t>ia zrealizujemy sami w całości</w:t>
      </w:r>
    </w:p>
    <w:p w14:paraId="233FF5D5" w14:textId="77777777" w:rsidR="000B0998" w:rsidRPr="00552DF2" w:rsidRDefault="00E95E65" w:rsidP="00F5506A">
      <w:pPr>
        <w:tabs>
          <w:tab w:val="left" w:pos="1134"/>
        </w:tabs>
        <w:spacing w:before="120"/>
        <w:ind w:left="1134" w:right="-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□</w:t>
      </w:r>
      <w:r w:rsidRPr="00552DF2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*)</w:t>
      </w:r>
      <w:r w:rsidRPr="00552D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552DF2">
        <w:rPr>
          <w:rFonts w:asciiTheme="minorHAnsi" w:hAnsiTheme="minorHAnsi" w:cstheme="minorHAnsi"/>
          <w:sz w:val="22"/>
          <w:szCs w:val="22"/>
        </w:rPr>
        <w:t xml:space="preserve">realizację przedmiotu zamówienia </w:t>
      </w:r>
      <w:r w:rsidR="001D3D1F" w:rsidRPr="00552DF2">
        <w:rPr>
          <w:rFonts w:asciiTheme="minorHAnsi" w:hAnsiTheme="minorHAnsi" w:cstheme="minorHAnsi"/>
          <w:sz w:val="22"/>
          <w:szCs w:val="22"/>
        </w:rPr>
        <w:t xml:space="preserve">dla niżej wymienionych części postępowania </w:t>
      </w:r>
      <w:r w:rsidRPr="00552DF2">
        <w:rPr>
          <w:rFonts w:asciiTheme="minorHAnsi" w:hAnsiTheme="minorHAnsi" w:cstheme="minorHAnsi"/>
          <w:sz w:val="22"/>
          <w:szCs w:val="22"/>
        </w:rPr>
        <w:t>zam</w:t>
      </w:r>
      <w:r w:rsidR="007B3C15" w:rsidRPr="00552DF2">
        <w:rPr>
          <w:rFonts w:asciiTheme="minorHAnsi" w:hAnsiTheme="minorHAnsi" w:cstheme="minorHAnsi"/>
          <w:sz w:val="22"/>
          <w:szCs w:val="22"/>
        </w:rPr>
        <w:t>ierzamy powierzyć podwykonawcom</w:t>
      </w:r>
      <w:r w:rsidR="00B878BA" w:rsidRPr="00552DF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3"/>
        <w:gridCol w:w="6484"/>
      </w:tblGrid>
      <w:tr w:rsidR="000B0998" w:rsidRPr="00552DF2" w14:paraId="47F8C592" w14:textId="77777777" w:rsidTr="004D32EA">
        <w:trPr>
          <w:trHeight w:val="835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7C6B296" w14:textId="77777777" w:rsidR="000B0998" w:rsidRPr="00552DF2" w:rsidRDefault="00F919AF" w:rsidP="00A56D6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D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  <w:r w:rsidR="000B0998" w:rsidRPr="00552D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zamówienia, któr</w:t>
            </w:r>
            <w:r w:rsidR="00124603" w:rsidRPr="00552D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ego</w:t>
            </w:r>
            <w:r w:rsidR="000B0998" w:rsidRPr="00552D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wykonanie zostanie powierzone podwykonawcom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CBE05E6" w14:textId="77777777" w:rsidR="000B0998" w:rsidRPr="00552DF2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D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Nazwa, siedziba podwykonawcy </w:t>
            </w:r>
          </w:p>
          <w:p w14:paraId="30F5277D" w14:textId="77777777" w:rsidR="000B0998" w:rsidRPr="00552DF2" w:rsidRDefault="000B0998" w:rsidP="00F5506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2DF2">
              <w:rPr>
                <w:rFonts w:asciiTheme="minorHAnsi" w:hAnsiTheme="minorHAnsi" w:cstheme="minorHAnsi"/>
                <w:bCs/>
                <w:sz w:val="22"/>
                <w:szCs w:val="22"/>
              </w:rPr>
              <w:t>(o ile są znane</w:t>
            </w:r>
            <w:r w:rsidR="00AB1074" w:rsidRPr="00552D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etapie składania oferty</w:t>
            </w:r>
            <w:r w:rsidRPr="00552DF2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0B0998" w:rsidRPr="00552DF2" w14:paraId="73253B3E" w14:textId="77777777" w:rsidTr="004D32EA">
        <w:trPr>
          <w:trHeight w:val="427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3FBE" w14:textId="77777777" w:rsidR="000B0998" w:rsidRPr="00552DF2" w:rsidRDefault="000B0998" w:rsidP="00F5506A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D5C" w14:textId="77777777" w:rsidR="000B0998" w:rsidRPr="00552DF2" w:rsidRDefault="000B0998" w:rsidP="00F5506A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0B0998" w:rsidRPr="00552DF2" w14:paraId="5358D947" w14:textId="77777777" w:rsidTr="004D32EA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E25" w14:textId="77777777" w:rsidR="000B0998" w:rsidRPr="00552DF2" w:rsidRDefault="000B0998" w:rsidP="00F5506A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7EC3" w14:textId="77777777" w:rsidR="000B0998" w:rsidRPr="00552DF2" w:rsidRDefault="000B0998" w:rsidP="00F5506A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0B0998" w:rsidRPr="00552DF2" w14:paraId="39FDE89F" w14:textId="77777777" w:rsidTr="004D32EA">
        <w:trPr>
          <w:trHeight w:val="416"/>
          <w:jc w:val="center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BDA" w14:textId="77777777" w:rsidR="000B0998" w:rsidRPr="00552DF2" w:rsidRDefault="000B0998" w:rsidP="00F5506A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29D" w14:textId="77777777" w:rsidR="000B0998" w:rsidRPr="00552DF2" w:rsidRDefault="000B0998" w:rsidP="00F5506A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CD1F1B4" w14:textId="6AC57363" w:rsidR="007807C2" w:rsidRDefault="00B67E0F" w:rsidP="00F5506A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552DF2">
        <w:rPr>
          <w:rFonts w:asciiTheme="minorHAnsi" w:hAnsiTheme="minorHAnsi" w:cstheme="minorHAnsi"/>
          <w:sz w:val="22"/>
          <w:szCs w:val="22"/>
        </w:rPr>
        <w:t>brak informacji w ww. zakresie oznacza, że Wykonawca przedmiot zamówienia zrealizuje samodzielnie.</w:t>
      </w:r>
    </w:p>
    <w:p w14:paraId="28950D24" w14:textId="4E4CD6E8" w:rsidR="003722A6" w:rsidRPr="00552DF2" w:rsidRDefault="00EE7AA8" w:rsidP="007B2314">
      <w:pPr>
        <w:pStyle w:val="Akapitzlist"/>
        <w:numPr>
          <w:ilvl w:val="0"/>
          <w:numId w:val="2"/>
        </w:numPr>
        <w:spacing w:before="120"/>
        <w:ind w:left="567" w:hanging="142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2DF2">
        <w:rPr>
          <w:rFonts w:asciiTheme="minorHAnsi" w:hAnsiTheme="minorHAnsi" w:cstheme="minorHAnsi"/>
          <w:b/>
          <w:sz w:val="22"/>
          <w:szCs w:val="22"/>
        </w:rPr>
        <w:lastRenderedPageBreak/>
        <w:t>Informacja dotycząca powstania obowiązku podatkoweg</w:t>
      </w:r>
      <w:r w:rsidR="00C7569F" w:rsidRPr="00552DF2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3722A6" w:rsidRPr="00552DF2">
        <w:rPr>
          <w:rFonts w:asciiTheme="minorHAnsi" w:hAnsiTheme="minorHAnsi" w:cstheme="minorHAnsi"/>
          <w:sz w:val="22"/>
          <w:szCs w:val="22"/>
        </w:rPr>
        <w:t xml:space="preserve">Składając ofertę </w:t>
      </w:r>
      <w:r w:rsidR="00D83AA6" w:rsidRPr="00552DF2">
        <w:rPr>
          <w:rFonts w:asciiTheme="minorHAnsi" w:hAnsiTheme="minorHAnsi" w:cstheme="minorHAnsi"/>
          <w:sz w:val="22"/>
          <w:szCs w:val="22"/>
        </w:rPr>
        <w:t>i</w:t>
      </w:r>
      <w:r w:rsidR="003722A6" w:rsidRPr="00552DF2">
        <w:rPr>
          <w:rFonts w:asciiTheme="minorHAnsi" w:hAnsiTheme="minorHAnsi" w:cstheme="minorHAnsi"/>
          <w:sz w:val="22"/>
          <w:szCs w:val="22"/>
        </w:rPr>
        <w:t xml:space="preserve">nformuję, że wybór oferty </w:t>
      </w:r>
      <w:r w:rsidR="009B51D3" w:rsidRPr="00552DF2">
        <w:rPr>
          <w:rFonts w:asciiTheme="minorHAnsi" w:hAnsiTheme="minorHAnsi" w:cstheme="minorHAnsi"/>
          <w:sz w:val="22"/>
          <w:szCs w:val="22"/>
        </w:rPr>
        <w:t xml:space="preserve">w części </w:t>
      </w:r>
      <w:r w:rsidR="003722A6" w:rsidRPr="00552DF2">
        <w:rPr>
          <w:rFonts w:asciiTheme="minorHAnsi" w:hAnsiTheme="minorHAnsi" w:cstheme="minorHAnsi"/>
          <w:b/>
          <w:sz w:val="22"/>
          <w:szCs w:val="22"/>
        </w:rPr>
        <w:t>będzie/nie będzie</w:t>
      </w:r>
      <w:r w:rsidR="003722A6" w:rsidRPr="00552DF2">
        <w:rPr>
          <w:rFonts w:asciiTheme="minorHAnsi" w:hAnsiTheme="minorHAnsi" w:cstheme="minorHAnsi"/>
          <w:b/>
          <w:sz w:val="22"/>
          <w:szCs w:val="22"/>
          <w:vertAlign w:val="superscript"/>
        </w:rPr>
        <w:t>***)</w:t>
      </w:r>
      <w:r w:rsidR="003722A6" w:rsidRPr="00552DF2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5363E9" w:rsidRPr="00552DF2">
        <w:rPr>
          <w:rFonts w:asciiTheme="minorHAnsi" w:hAnsiTheme="minorHAnsi" w:cstheme="minorHAnsi"/>
          <w:sz w:val="22"/>
          <w:szCs w:val="22"/>
        </w:rPr>
        <w:t xml:space="preserve"> prowadzić do powstania u </w:t>
      </w:r>
      <w:r w:rsidR="003722A6" w:rsidRPr="00552DF2">
        <w:rPr>
          <w:rFonts w:asciiTheme="minorHAnsi" w:hAnsiTheme="minorHAnsi" w:cstheme="minorHAnsi"/>
          <w:sz w:val="22"/>
          <w:szCs w:val="22"/>
        </w:rPr>
        <w:t>Zamawiającego obowiązku podatkowego.</w:t>
      </w:r>
    </w:p>
    <w:p w14:paraId="7925E81B" w14:textId="77777777" w:rsidR="003722A6" w:rsidRPr="00552DF2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 xml:space="preserve">Nazwa rodzaj towaru lub usługi, których dostawa lub </w:t>
      </w:r>
      <w:r w:rsidR="005C022A" w:rsidRPr="00552DF2">
        <w:rPr>
          <w:rFonts w:asciiTheme="minorHAnsi" w:hAnsiTheme="minorHAnsi" w:cstheme="minorHAnsi"/>
          <w:sz w:val="22"/>
          <w:szCs w:val="22"/>
        </w:rPr>
        <w:t>świadczenie będzie prowadzić do </w:t>
      </w:r>
      <w:r w:rsidRPr="00552DF2">
        <w:rPr>
          <w:rFonts w:asciiTheme="minorHAnsi" w:hAnsiTheme="minorHAnsi" w:cstheme="minorHAnsi"/>
          <w:sz w:val="22"/>
          <w:szCs w:val="22"/>
        </w:rPr>
        <w:t>powstania obowiązku podatkowego</w:t>
      </w:r>
      <w:r w:rsidRPr="00552DF2">
        <w:rPr>
          <w:rFonts w:asciiTheme="minorHAnsi" w:hAnsiTheme="minorHAnsi" w:cstheme="minorHAnsi"/>
          <w:sz w:val="22"/>
          <w:szCs w:val="22"/>
          <w:vertAlign w:val="superscript"/>
        </w:rPr>
        <w:t>**)</w:t>
      </w:r>
      <w:r w:rsidRPr="00552DF2">
        <w:rPr>
          <w:rFonts w:asciiTheme="minorHAnsi" w:hAnsiTheme="minorHAnsi" w:cstheme="minorHAnsi"/>
          <w:sz w:val="22"/>
          <w:szCs w:val="22"/>
        </w:rPr>
        <w:t>:</w:t>
      </w:r>
      <w:r w:rsidR="00380A5D" w:rsidRPr="00552D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463F55" w14:textId="77777777" w:rsidR="003722A6" w:rsidRPr="00552DF2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............................................………………………………………………………………………</w:t>
      </w:r>
    </w:p>
    <w:p w14:paraId="27F86C88" w14:textId="77777777" w:rsidR="003722A6" w:rsidRPr="00552DF2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 xml:space="preserve">Wartość towaru lub usługi, których dostawa lub </w:t>
      </w:r>
      <w:r w:rsidR="005C022A" w:rsidRPr="00552DF2">
        <w:rPr>
          <w:rFonts w:asciiTheme="minorHAnsi" w:hAnsiTheme="minorHAnsi" w:cstheme="minorHAnsi"/>
          <w:sz w:val="22"/>
          <w:szCs w:val="22"/>
        </w:rPr>
        <w:t>świadczenie będzie prowadzić do </w:t>
      </w:r>
      <w:r w:rsidRPr="00552DF2">
        <w:rPr>
          <w:rFonts w:asciiTheme="minorHAnsi" w:hAnsiTheme="minorHAnsi" w:cstheme="minorHAnsi"/>
          <w:sz w:val="22"/>
          <w:szCs w:val="22"/>
        </w:rPr>
        <w:t>powstania obowiązku podatkowego, bez kwoty podatku</w:t>
      </w:r>
      <w:r w:rsidRPr="00552DF2">
        <w:rPr>
          <w:rFonts w:asciiTheme="minorHAnsi" w:hAnsiTheme="minorHAnsi" w:cstheme="minorHAnsi"/>
          <w:sz w:val="22"/>
          <w:szCs w:val="22"/>
          <w:vertAlign w:val="superscript"/>
        </w:rPr>
        <w:t>**)</w:t>
      </w:r>
    </w:p>
    <w:p w14:paraId="00687048" w14:textId="77777777" w:rsidR="003722A6" w:rsidRPr="00552DF2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41A82996" w14:textId="77777777" w:rsidR="003722A6" w:rsidRPr="00552DF2" w:rsidRDefault="003722A6" w:rsidP="00F5506A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Stawka podatku ........ %</w:t>
      </w:r>
      <w:r w:rsidRPr="00552DF2">
        <w:rPr>
          <w:rFonts w:asciiTheme="minorHAnsi" w:hAnsiTheme="minorHAnsi" w:cstheme="minorHAnsi"/>
          <w:sz w:val="22"/>
          <w:szCs w:val="22"/>
          <w:vertAlign w:val="superscript"/>
        </w:rPr>
        <w:t>**)</w:t>
      </w:r>
    </w:p>
    <w:p w14:paraId="6B503882" w14:textId="41E55B48" w:rsidR="003722A6" w:rsidRPr="00552DF2" w:rsidRDefault="003722A6" w:rsidP="00F5506A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552DF2">
        <w:rPr>
          <w:rFonts w:asciiTheme="minorHAnsi" w:hAnsiTheme="minorHAnsi" w:cstheme="minorHAnsi"/>
          <w:sz w:val="22"/>
          <w:szCs w:val="22"/>
        </w:rPr>
        <w:t xml:space="preserve">brak informacji w ww. zakresie oznacza, że złożona </w:t>
      </w:r>
      <w:r w:rsidR="00B90ED7" w:rsidRPr="00552DF2">
        <w:rPr>
          <w:rFonts w:asciiTheme="minorHAnsi" w:hAnsiTheme="minorHAnsi" w:cstheme="minorHAnsi"/>
          <w:sz w:val="22"/>
          <w:szCs w:val="22"/>
        </w:rPr>
        <w:t xml:space="preserve">oferta nie będzie prowadziła do </w:t>
      </w:r>
      <w:r w:rsidRPr="00552DF2">
        <w:rPr>
          <w:rFonts w:asciiTheme="minorHAnsi" w:hAnsiTheme="minorHAnsi" w:cstheme="minorHAnsi"/>
          <w:sz w:val="22"/>
          <w:szCs w:val="22"/>
        </w:rPr>
        <w:t>powstania u Zamawiającego obowiązku podatkowego.</w:t>
      </w:r>
    </w:p>
    <w:p w14:paraId="7F94B35B" w14:textId="77777777" w:rsidR="00587D2B" w:rsidRPr="00552DF2" w:rsidRDefault="00EE7AA8" w:rsidP="000B007F">
      <w:pPr>
        <w:numPr>
          <w:ilvl w:val="0"/>
          <w:numId w:val="2"/>
        </w:numPr>
        <w:spacing w:before="120"/>
        <w:ind w:left="426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2DF2">
        <w:rPr>
          <w:rFonts w:asciiTheme="minorHAnsi" w:hAnsiTheme="minorHAnsi" w:cstheme="minorHAnsi"/>
          <w:b/>
          <w:sz w:val="22"/>
          <w:szCs w:val="22"/>
        </w:rPr>
        <w:t>Informacja</w:t>
      </w:r>
      <w:r w:rsidR="00587D2B" w:rsidRPr="00552DF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93775" w:rsidRPr="00552DF2">
        <w:rPr>
          <w:rFonts w:asciiTheme="minorHAnsi" w:hAnsiTheme="minorHAnsi" w:cstheme="minorHAnsi"/>
          <w:b/>
          <w:iCs/>
          <w:sz w:val="22"/>
          <w:szCs w:val="22"/>
        </w:rPr>
        <w:t xml:space="preserve">dotycząca </w:t>
      </w:r>
      <w:r w:rsidR="0041442C" w:rsidRPr="00552DF2">
        <w:rPr>
          <w:rFonts w:asciiTheme="minorHAnsi" w:hAnsiTheme="minorHAnsi" w:cstheme="minorHAnsi"/>
          <w:b/>
          <w:iCs/>
          <w:sz w:val="22"/>
          <w:szCs w:val="22"/>
        </w:rPr>
        <w:t>rodzaju przedsiębiorstwa</w:t>
      </w:r>
    </w:p>
    <w:p w14:paraId="06B1AC10" w14:textId="77777777" w:rsidR="009C206A" w:rsidRPr="00552DF2" w:rsidRDefault="00587D2B" w:rsidP="00F5506A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Jestem</w:t>
      </w:r>
      <w:r w:rsidR="009C206A" w:rsidRPr="00552DF2">
        <w:rPr>
          <w:rFonts w:asciiTheme="minorHAnsi" w:hAnsiTheme="minorHAnsi" w:cstheme="minorHAnsi"/>
          <w:sz w:val="22"/>
          <w:szCs w:val="22"/>
        </w:rPr>
        <w:t>:</w:t>
      </w:r>
    </w:p>
    <w:p w14:paraId="69229AFB" w14:textId="77777777" w:rsidR="009C206A" w:rsidRPr="00552DF2" w:rsidRDefault="00CB6736" w:rsidP="00F5506A">
      <w:pPr>
        <w:tabs>
          <w:tab w:val="left" w:pos="993"/>
        </w:tabs>
        <w:spacing w:before="120"/>
        <w:ind w:right="-34" w:firstLine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B95" w:rsidRPr="00552DF2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AE2B95" w:rsidRPr="00552D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*)</w:t>
      </w:r>
      <w:r w:rsidR="009C206A" w:rsidRPr="00552DF2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ab/>
      </w:r>
      <w:r w:rsidR="009C206A" w:rsidRPr="00552DF2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6FA07FB9" w14:textId="77777777" w:rsidR="009C206A" w:rsidRPr="00552DF2" w:rsidRDefault="00CB6736" w:rsidP="00F5506A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B95" w:rsidRPr="00552DF2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AE2B95" w:rsidRPr="00552D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*)</w:t>
      </w:r>
      <w:r w:rsidR="009C206A" w:rsidRPr="00552DF2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ab/>
      </w:r>
      <w:r w:rsidR="00587D2B" w:rsidRPr="00552DF2">
        <w:rPr>
          <w:rFonts w:asciiTheme="minorHAnsi" w:hAnsiTheme="minorHAnsi" w:cstheme="minorHAnsi"/>
          <w:sz w:val="22"/>
          <w:szCs w:val="22"/>
        </w:rPr>
        <w:t xml:space="preserve">małym </w:t>
      </w:r>
      <w:r w:rsidR="009C206A" w:rsidRPr="00552DF2">
        <w:rPr>
          <w:rFonts w:asciiTheme="minorHAnsi" w:hAnsiTheme="minorHAnsi" w:cstheme="minorHAnsi"/>
          <w:sz w:val="22"/>
          <w:szCs w:val="22"/>
        </w:rPr>
        <w:t xml:space="preserve">przedsiębiorstwem </w:t>
      </w:r>
    </w:p>
    <w:p w14:paraId="7B50D5AA" w14:textId="77777777" w:rsidR="009C206A" w:rsidRPr="00552DF2" w:rsidRDefault="00CB6736" w:rsidP="00F5506A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B95" w:rsidRPr="00552DF2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AE2B95" w:rsidRPr="00552D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*)</w:t>
      </w:r>
      <w:r w:rsidR="009C206A" w:rsidRPr="00552DF2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ab/>
      </w:r>
      <w:r w:rsidR="00587D2B" w:rsidRPr="00552DF2">
        <w:rPr>
          <w:rFonts w:asciiTheme="minorHAnsi" w:hAnsiTheme="minorHAnsi" w:cstheme="minorHAnsi"/>
          <w:sz w:val="22"/>
          <w:szCs w:val="22"/>
        </w:rPr>
        <w:t>średn</w:t>
      </w:r>
      <w:r w:rsidR="003722A6" w:rsidRPr="00552DF2">
        <w:rPr>
          <w:rFonts w:asciiTheme="minorHAnsi" w:hAnsiTheme="minorHAnsi" w:cstheme="minorHAnsi"/>
          <w:sz w:val="22"/>
          <w:szCs w:val="22"/>
        </w:rPr>
        <w:t xml:space="preserve">im </w:t>
      </w:r>
      <w:r w:rsidR="009C206A" w:rsidRPr="00552DF2">
        <w:rPr>
          <w:rFonts w:asciiTheme="minorHAnsi" w:hAnsiTheme="minorHAnsi" w:cstheme="minorHAnsi"/>
          <w:sz w:val="22"/>
          <w:szCs w:val="22"/>
        </w:rPr>
        <w:t>przedsiębiorstwem</w:t>
      </w:r>
    </w:p>
    <w:p w14:paraId="6721C587" w14:textId="77777777" w:rsidR="00DD3C47" w:rsidRPr="00552DF2" w:rsidRDefault="00CB6736" w:rsidP="00F5506A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A73" w:rsidRPr="00552DF2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AE2B95" w:rsidRPr="00552D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*)</w:t>
      </w:r>
      <w:r w:rsidR="00D25161" w:rsidRPr="00552DF2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ab/>
      </w:r>
      <w:r w:rsidR="00D25161" w:rsidRPr="00552DF2">
        <w:rPr>
          <w:rFonts w:asciiTheme="minorHAnsi" w:hAnsiTheme="minorHAnsi" w:cstheme="minorHAnsi"/>
          <w:bCs/>
          <w:color w:val="000000"/>
          <w:sz w:val="22"/>
          <w:szCs w:val="22"/>
        </w:rPr>
        <w:t>prowadzę działalność jednoosobowo</w:t>
      </w:r>
    </w:p>
    <w:p w14:paraId="15A3C61B" w14:textId="77777777" w:rsidR="00CA5A73" w:rsidRPr="00552DF2" w:rsidRDefault="00CB6736" w:rsidP="00F5506A">
      <w:pPr>
        <w:tabs>
          <w:tab w:val="left" w:pos="993"/>
        </w:tabs>
        <w:spacing w:before="120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A73" w:rsidRPr="00552DF2">
            <w:rPr>
              <w:rFonts w:ascii="MS Gothic" w:eastAsia="MS Gothic" w:hAnsi="MS Gothic" w:cstheme="minorHAnsi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CA5A73" w:rsidRPr="00552D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*)</w:t>
      </w:r>
      <w:r w:rsidR="00CA5A73" w:rsidRPr="00552DF2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7232AA" w:rsidRPr="00552DF2">
        <w:rPr>
          <w:rFonts w:asciiTheme="minorHAnsi" w:hAnsiTheme="minorHAnsi" w:cstheme="minorHAnsi"/>
          <w:bCs/>
          <w:color w:val="000000"/>
          <w:sz w:val="22"/>
          <w:szCs w:val="22"/>
        </w:rPr>
        <w:t>inne ……………………………………………………………………………………..</w:t>
      </w:r>
      <w:r w:rsidR="0041442C" w:rsidRPr="00552DF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41442C" w:rsidRPr="00552DF2">
        <w:rPr>
          <w:rFonts w:asciiTheme="minorHAnsi" w:hAnsiTheme="minorHAnsi" w:cstheme="minorHAnsi"/>
          <w:bCs/>
          <w:i/>
          <w:color w:val="000000"/>
          <w:sz w:val="22"/>
          <w:szCs w:val="22"/>
        </w:rPr>
        <w:t>(podać jakie)</w:t>
      </w:r>
    </w:p>
    <w:p w14:paraId="46F3A92A" w14:textId="77777777" w:rsidR="00587D2B" w:rsidRPr="00552DF2" w:rsidRDefault="00587D2B" w:rsidP="00474645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/>
          <w:sz w:val="22"/>
          <w:szCs w:val="22"/>
        </w:rPr>
        <w:t>Mikroprzedsiębiorstwo</w:t>
      </w:r>
      <w:r w:rsidRPr="00552DF2">
        <w:rPr>
          <w:rFonts w:asciiTheme="minorHAnsi" w:hAnsiTheme="minorHAnsi" w:cstheme="minorHAnsi"/>
          <w:sz w:val="22"/>
          <w:szCs w:val="22"/>
        </w:rPr>
        <w:t>: przedsiębiorstwo, które zatrudnia mniej niż 10 osób i którego roczny obrót lub roczna suma bilansowa nie przekracza 2 milionów EUR.</w:t>
      </w:r>
    </w:p>
    <w:p w14:paraId="0CAD824F" w14:textId="77777777" w:rsidR="00587D2B" w:rsidRPr="00552DF2" w:rsidRDefault="00587D2B" w:rsidP="00474645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/>
          <w:sz w:val="22"/>
          <w:szCs w:val="22"/>
        </w:rPr>
        <w:t>Małe przedsiębiorstwo</w:t>
      </w:r>
      <w:r w:rsidRPr="00552DF2">
        <w:rPr>
          <w:rFonts w:asciiTheme="minorHAnsi" w:hAnsiTheme="minorHAnsi" w:cstheme="minorHAnsi"/>
          <w:sz w:val="22"/>
          <w:szCs w:val="22"/>
        </w:rPr>
        <w:t>: przedsiębiorstwo, które zatrudnia mniej niż 50 osób i którego roczny obrót lub roczna suma bilansowa nie przekracza 10 milionów EUR.</w:t>
      </w:r>
    </w:p>
    <w:p w14:paraId="776CC033" w14:textId="77777777" w:rsidR="000E515F" w:rsidRPr="00552DF2" w:rsidRDefault="00343D73" w:rsidP="00474645">
      <w:pPr>
        <w:tabs>
          <w:tab w:val="left" w:pos="1276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/>
          <w:sz w:val="22"/>
          <w:szCs w:val="22"/>
        </w:rPr>
        <w:t>Średnie przedsiębiorstwo</w:t>
      </w:r>
      <w:r w:rsidR="00587D2B" w:rsidRPr="00552DF2">
        <w:rPr>
          <w:rFonts w:asciiTheme="minorHAnsi" w:hAnsiTheme="minorHAnsi" w:cstheme="minorHAnsi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22166AE0" w14:textId="091C3FC5" w:rsidR="00833EEB" w:rsidRPr="00552DF2" w:rsidRDefault="007660DB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552DF2">
        <w:rPr>
          <w:rFonts w:asciiTheme="minorHAnsi" w:eastAsia="Calibri" w:hAnsiTheme="minorHAnsi" w:cstheme="minorHAnsi"/>
          <w:b/>
          <w:sz w:val="22"/>
          <w:szCs w:val="22"/>
        </w:rPr>
        <w:t xml:space="preserve"> że </w:t>
      </w:r>
      <w:r w:rsidRPr="00552DF2">
        <w:rPr>
          <w:rFonts w:asciiTheme="minorHAnsi" w:eastAsia="Calibri" w:hAnsiTheme="minorHAnsi" w:cstheme="minorHAnsi"/>
          <w:sz w:val="22"/>
          <w:szCs w:val="22"/>
        </w:rPr>
        <w:t>wypełniliśmy obowiązki informacyjne przewidziane</w:t>
      </w:r>
      <w:r w:rsidRPr="00552DF2">
        <w:rPr>
          <w:rFonts w:asciiTheme="minorHAnsi" w:eastAsia="Calibri" w:hAnsiTheme="minorHAnsi" w:cstheme="minorHAnsi"/>
          <w:color w:val="000000"/>
          <w:sz w:val="22"/>
          <w:szCs w:val="22"/>
          <w:lang w:val="de-DE"/>
        </w:rPr>
        <w:t xml:space="preserve"> w art. </w:t>
      </w:r>
      <w:r w:rsidRPr="00552DF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13 </w:t>
      </w:r>
      <w:r w:rsidRPr="00552DF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rozporządzenia Parlamentu Europejskiego i Rady (UE) 2</w:t>
      </w:r>
      <w:r w:rsidR="00CE6921" w:rsidRPr="00552DF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016/679 z dnia 27 kwietnia 2016 r. w </w:t>
      </w:r>
      <w:r w:rsidRPr="00552DF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sprawie ochrony osób fizycznych w związku z pr</w:t>
      </w:r>
      <w:r w:rsidR="00CE6921" w:rsidRPr="00552DF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zetwarzaniem danych osobowych i w </w:t>
      </w:r>
      <w:r w:rsidRPr="00552DF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sprawie swobodnego przepływu takich danych oraz uc</w:t>
      </w:r>
      <w:r w:rsidR="00CE6921" w:rsidRPr="00552DF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hylenia dyrektywy 95/46/WE (Dz. Urz. UE L 119 z </w:t>
      </w:r>
      <w:r w:rsidRPr="00552DF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04.05.2016</w:t>
      </w:r>
      <w:r w:rsidR="001177CC" w:rsidRPr="00552DF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str. 1</w:t>
      </w:r>
      <w:r w:rsidRPr="00552DF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), zwanym dalej </w:t>
      </w:r>
      <w:r w:rsidRPr="00552DF2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„RODO"</w:t>
      </w:r>
      <w:r w:rsidRPr="00552DF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- wobec osób fizycznych, </w:t>
      </w:r>
      <w:r w:rsidRPr="00552DF2">
        <w:rPr>
          <w:rFonts w:asciiTheme="minorHAnsi" w:eastAsia="Calibri" w:hAnsiTheme="minorHAnsi" w:cstheme="minorHAnsi"/>
          <w:sz w:val="22"/>
          <w:szCs w:val="22"/>
        </w:rPr>
        <w:t>od któryc</w:t>
      </w:r>
      <w:r w:rsidR="00CE6921" w:rsidRPr="00552DF2">
        <w:rPr>
          <w:rFonts w:asciiTheme="minorHAnsi" w:eastAsia="Calibri" w:hAnsiTheme="minorHAnsi" w:cstheme="minorHAnsi"/>
          <w:sz w:val="22"/>
          <w:szCs w:val="22"/>
        </w:rPr>
        <w:t xml:space="preserve">h dane osobowe bezpośrednio lub </w:t>
      </w:r>
      <w:r w:rsidRPr="00552DF2">
        <w:rPr>
          <w:rFonts w:asciiTheme="minorHAnsi" w:eastAsia="Calibri" w:hAnsiTheme="minorHAnsi" w:cstheme="minorHAnsi"/>
          <w:sz w:val="22"/>
          <w:szCs w:val="22"/>
        </w:rPr>
        <w:t>pośrednio pozyska</w:t>
      </w:r>
      <w:r w:rsidR="00AC6895" w:rsidRPr="00552DF2">
        <w:rPr>
          <w:rFonts w:asciiTheme="minorHAnsi" w:eastAsia="Calibri" w:hAnsiTheme="minorHAnsi" w:cstheme="minorHAnsi"/>
          <w:sz w:val="22"/>
          <w:szCs w:val="22"/>
        </w:rPr>
        <w:t>liśmy</w:t>
      </w:r>
      <w:r w:rsidRPr="00552DF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 udzielenie zamówienia publicznego w niniejszym postępowaniu.</w:t>
      </w:r>
    </w:p>
    <w:p w14:paraId="510EE113" w14:textId="77777777" w:rsidR="007660DB" w:rsidRPr="00552DF2" w:rsidRDefault="007660DB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Do oferty załączamy następujące dokumenty:</w:t>
      </w:r>
    </w:p>
    <w:p w14:paraId="42DD7D9A" w14:textId="77777777" w:rsidR="007660DB" w:rsidRPr="00552DF2" w:rsidRDefault="007660DB" w:rsidP="000B007F">
      <w:pPr>
        <w:pStyle w:val="Akapitzlist"/>
        <w:numPr>
          <w:ilvl w:val="0"/>
          <w:numId w:val="3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DF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…………………………………………………………………………………………………......</w:t>
      </w:r>
    </w:p>
    <w:p w14:paraId="462865C5" w14:textId="77777777" w:rsidR="007660DB" w:rsidRPr="00552DF2" w:rsidRDefault="007660DB" w:rsidP="000B007F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DF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14:paraId="16D514D4" w14:textId="77777777" w:rsidR="007660DB" w:rsidRPr="00552DF2" w:rsidRDefault="007660DB" w:rsidP="000B007F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DF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…………………………………………………………………………………………………….</w:t>
      </w:r>
      <w:r w:rsidR="009870D9" w:rsidRPr="00552DF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78CCFD4" w14:textId="77777777" w:rsidR="009870D9" w:rsidRPr="00552DF2" w:rsidRDefault="009870D9" w:rsidP="000B007F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DF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23779" w:rsidRPr="00552DF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52DF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00D9E14" w14:textId="77777777" w:rsidR="00B27E23" w:rsidRPr="00552DF2" w:rsidRDefault="00B27E23" w:rsidP="000B007F">
      <w:pPr>
        <w:numPr>
          <w:ilvl w:val="0"/>
          <w:numId w:val="3"/>
        </w:numPr>
        <w:spacing w:before="120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DF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……………………………………………………………………………………………………...</w:t>
      </w:r>
    </w:p>
    <w:p w14:paraId="65764998" w14:textId="77777777" w:rsidR="009870D9" w:rsidRPr="00552DF2" w:rsidRDefault="009870D9" w:rsidP="00F5506A">
      <w:pPr>
        <w:spacing w:before="12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Pod groźbą odpowiedzialności karnej oświadczamy, że załączone do oferty dokumenty opisują stan faktyczny i prawny, aktualny na dzień otwarcia ofert (art. 297 k.k.).</w:t>
      </w:r>
    </w:p>
    <w:p w14:paraId="05F22E61" w14:textId="0C70BB4B" w:rsidR="00587D2B" w:rsidRPr="00552DF2" w:rsidRDefault="00587D2B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/>
          <w:sz w:val="22"/>
          <w:szCs w:val="22"/>
        </w:rPr>
        <w:t>Wskazujemy adres strony internetowej umożliwiającej Zamawiającemu</w:t>
      </w:r>
      <w:r w:rsidR="006964ED" w:rsidRPr="00552DF2">
        <w:rPr>
          <w:rFonts w:asciiTheme="minorHAnsi" w:hAnsiTheme="minorHAnsi" w:cstheme="minorHAnsi"/>
          <w:b/>
          <w:sz w:val="22"/>
          <w:szCs w:val="22"/>
        </w:rPr>
        <w:t xml:space="preserve"> bezpłatne</w:t>
      </w:r>
      <w:r w:rsidRPr="00552DF2">
        <w:rPr>
          <w:rFonts w:asciiTheme="minorHAnsi" w:hAnsiTheme="minorHAnsi" w:cstheme="minorHAnsi"/>
          <w:b/>
          <w:sz w:val="22"/>
          <w:szCs w:val="22"/>
        </w:rPr>
        <w:t xml:space="preserve"> pozyskanie </w:t>
      </w:r>
      <w:r w:rsidR="009D5F0C" w:rsidRPr="00552DF2">
        <w:rPr>
          <w:rFonts w:asciiTheme="minorHAnsi" w:hAnsiTheme="minorHAnsi" w:cstheme="minorHAnsi"/>
          <w:b/>
          <w:sz w:val="22"/>
          <w:szCs w:val="22"/>
        </w:rPr>
        <w:t xml:space="preserve">odpisu lub informacji z </w:t>
      </w:r>
      <w:r w:rsidR="009D5F0C" w:rsidRPr="00552DF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Krajowe</w:t>
      </w:r>
      <w:r w:rsidR="0004503F" w:rsidRPr="00552DF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go</w:t>
      </w:r>
      <w:r w:rsidR="009D5F0C" w:rsidRPr="00552DF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Rejestru Sądowe</w:t>
      </w:r>
      <w:r w:rsidR="00CE6921" w:rsidRPr="00552DF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go lub z Centralnej Ewidencji i </w:t>
      </w:r>
      <w:r w:rsidR="009D5F0C" w:rsidRPr="00552DF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Informacji o Działalności Gospodarczej</w:t>
      </w:r>
      <w:r w:rsidR="009870D9" w:rsidRPr="00552DF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6E9F0C4" w14:textId="77777777" w:rsidR="009870D9" w:rsidRPr="00552DF2" w:rsidRDefault="00587D2B" w:rsidP="00F5506A">
      <w:pPr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………………………</w:t>
      </w:r>
      <w:r w:rsidR="009870D9" w:rsidRPr="00552D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9D5F0C" w:rsidRPr="00552DF2">
        <w:rPr>
          <w:rFonts w:asciiTheme="minorHAnsi" w:hAnsiTheme="minorHAnsi" w:cstheme="minorHAnsi"/>
          <w:sz w:val="22"/>
          <w:szCs w:val="22"/>
        </w:rPr>
        <w:t>……</w:t>
      </w:r>
    </w:p>
    <w:p w14:paraId="47C66B84" w14:textId="77777777" w:rsidR="00A94E46" w:rsidRPr="00552DF2" w:rsidRDefault="00A8642E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b/>
          <w:sz w:val="22"/>
          <w:szCs w:val="22"/>
        </w:rPr>
        <w:t>D</w:t>
      </w:r>
      <w:r w:rsidR="00466178" w:rsidRPr="00552DF2">
        <w:rPr>
          <w:rFonts w:asciiTheme="minorHAnsi" w:hAnsiTheme="minorHAnsi" w:cstheme="minorHAnsi"/>
          <w:b/>
          <w:sz w:val="22"/>
          <w:szCs w:val="22"/>
        </w:rPr>
        <w:t>ane do kontaktu</w:t>
      </w:r>
      <w:r w:rsidRPr="00552DF2">
        <w:rPr>
          <w:rFonts w:asciiTheme="minorHAnsi" w:hAnsiTheme="minorHAnsi" w:cstheme="minorHAnsi"/>
          <w:b/>
          <w:sz w:val="22"/>
          <w:szCs w:val="22"/>
        </w:rPr>
        <w:t>:</w:t>
      </w:r>
    </w:p>
    <w:p w14:paraId="4BE7B0AE" w14:textId="77777777" w:rsidR="00CE6921" w:rsidRPr="00552DF2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imię i nazwisko osoby upoważnionej do kontaktu z Zamawiającym:</w:t>
      </w:r>
      <w:r w:rsidR="00CE6921" w:rsidRPr="00552D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72CBE6" w14:textId="4CD2BE9F" w:rsidR="00A8642E" w:rsidRPr="00552DF2" w:rsidRDefault="00A8642E" w:rsidP="00CE6921">
      <w:pPr>
        <w:pStyle w:val="Akapitzlist"/>
        <w:spacing w:before="360"/>
        <w:ind w:left="9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C86EE6" w:rsidRPr="00552DF2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474645" w:rsidRPr="00552DF2">
        <w:rPr>
          <w:rFonts w:asciiTheme="minorHAnsi" w:hAnsiTheme="minorHAnsi" w:cstheme="minorHAnsi"/>
          <w:sz w:val="22"/>
          <w:szCs w:val="22"/>
        </w:rPr>
        <w:t>….</w:t>
      </w:r>
    </w:p>
    <w:p w14:paraId="44053782" w14:textId="77777777" w:rsidR="00A8642E" w:rsidRPr="00552DF2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numer telefonu:</w:t>
      </w:r>
      <w:r w:rsidR="00C86EE6" w:rsidRPr="00552DF2">
        <w:rPr>
          <w:rFonts w:asciiTheme="minorHAnsi" w:hAnsiTheme="minorHAnsi" w:cstheme="minorHAnsi"/>
          <w:sz w:val="22"/>
          <w:szCs w:val="22"/>
        </w:rPr>
        <w:t xml:space="preserve"> </w:t>
      </w:r>
      <w:r w:rsidRPr="00552D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………………………………………………………………………………………………...</w:t>
      </w:r>
    </w:p>
    <w:p w14:paraId="172F40EF" w14:textId="77777777" w:rsidR="001A004F" w:rsidRPr="00552DF2" w:rsidRDefault="00A8642E" w:rsidP="000B007F">
      <w:pPr>
        <w:pStyle w:val="Akapitzlist"/>
        <w:numPr>
          <w:ilvl w:val="0"/>
          <w:numId w:val="5"/>
        </w:numPr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adres e-mail:</w:t>
      </w:r>
      <w:r w:rsidR="00C86EE6" w:rsidRPr="00552DF2">
        <w:rPr>
          <w:rFonts w:asciiTheme="minorHAnsi" w:hAnsiTheme="minorHAnsi" w:cstheme="minorHAnsi"/>
          <w:sz w:val="22"/>
          <w:szCs w:val="22"/>
        </w:rPr>
        <w:t xml:space="preserve"> </w:t>
      </w:r>
      <w:r w:rsidRPr="00552D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C86EE6" w:rsidRPr="00552DF2">
        <w:rPr>
          <w:rFonts w:asciiTheme="minorHAnsi" w:hAnsiTheme="minorHAnsi" w:cstheme="minorHAnsi"/>
          <w:sz w:val="22"/>
          <w:szCs w:val="22"/>
        </w:rPr>
        <w:t>..</w:t>
      </w:r>
      <w:r w:rsidRPr="00552DF2">
        <w:rPr>
          <w:rFonts w:asciiTheme="minorHAnsi" w:hAnsiTheme="minorHAnsi" w:cstheme="minorHAnsi"/>
          <w:sz w:val="22"/>
          <w:szCs w:val="22"/>
        </w:rPr>
        <w:t>………...</w:t>
      </w:r>
    </w:p>
    <w:p w14:paraId="0ADAC7FA" w14:textId="24C2C040" w:rsidR="001A004F" w:rsidRPr="00552DF2" w:rsidRDefault="009870D9" w:rsidP="001A004F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color w:val="000000"/>
          <w:sz w:val="22"/>
          <w:szCs w:val="22"/>
        </w:rPr>
        <w:t>Podany wyżej adres poczty elektronicznej posłuży do prz</w:t>
      </w:r>
      <w:r w:rsidR="00B300DD" w:rsidRPr="00552DF2">
        <w:rPr>
          <w:rFonts w:asciiTheme="minorHAnsi" w:hAnsiTheme="minorHAnsi" w:cstheme="minorHAnsi"/>
          <w:color w:val="000000"/>
          <w:sz w:val="22"/>
          <w:szCs w:val="22"/>
        </w:rPr>
        <w:t>ekazywania</w:t>
      </w:r>
      <w:r w:rsidR="0051371F" w:rsidRPr="00552DF2">
        <w:rPr>
          <w:rFonts w:asciiTheme="minorHAnsi" w:hAnsiTheme="minorHAnsi" w:cstheme="minorHAnsi"/>
          <w:color w:val="000000"/>
          <w:sz w:val="22"/>
          <w:szCs w:val="22"/>
        </w:rPr>
        <w:t xml:space="preserve"> informacji zarówno w </w:t>
      </w:r>
      <w:r w:rsidRPr="00552DF2">
        <w:rPr>
          <w:rFonts w:asciiTheme="minorHAnsi" w:hAnsiTheme="minorHAnsi" w:cstheme="minorHAnsi"/>
          <w:color w:val="000000"/>
          <w:sz w:val="22"/>
          <w:szCs w:val="22"/>
        </w:rPr>
        <w:t>postępowaniu jak również wszelkich informacji związanych z realizacją umowy będącej wynikiem tego postępowania. Dotyczy to rów</w:t>
      </w:r>
      <w:r w:rsidR="0051371F" w:rsidRPr="00552DF2">
        <w:rPr>
          <w:rFonts w:asciiTheme="minorHAnsi" w:hAnsiTheme="minorHAnsi" w:cstheme="minorHAnsi"/>
          <w:color w:val="000000"/>
          <w:sz w:val="22"/>
          <w:szCs w:val="22"/>
        </w:rPr>
        <w:t xml:space="preserve">nież przekazywania informacji w </w:t>
      </w:r>
      <w:r w:rsidRPr="00552DF2">
        <w:rPr>
          <w:rFonts w:asciiTheme="minorHAnsi" w:hAnsiTheme="minorHAnsi" w:cstheme="minorHAnsi"/>
          <w:color w:val="000000"/>
          <w:sz w:val="22"/>
          <w:szCs w:val="22"/>
        </w:rPr>
        <w:t>zakresie naliczania kar umownych w</w:t>
      </w:r>
      <w:r w:rsidR="0051371F" w:rsidRPr="00552DF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52DF2">
        <w:rPr>
          <w:rFonts w:asciiTheme="minorHAnsi" w:hAnsiTheme="minorHAnsi" w:cstheme="minorHAnsi"/>
          <w:color w:val="000000"/>
          <w:sz w:val="22"/>
          <w:szCs w:val="22"/>
        </w:rPr>
        <w:t>przypadku niewykonania lub nienależytego wykonani</w:t>
      </w:r>
      <w:r w:rsidR="0051371F" w:rsidRPr="00552DF2">
        <w:rPr>
          <w:rFonts w:asciiTheme="minorHAnsi" w:hAnsiTheme="minorHAnsi" w:cstheme="minorHAnsi"/>
          <w:color w:val="000000"/>
          <w:sz w:val="22"/>
          <w:szCs w:val="22"/>
        </w:rPr>
        <w:t xml:space="preserve">a umowy. Dokumenty przesłane na </w:t>
      </w:r>
      <w:r w:rsidRPr="00552DF2">
        <w:rPr>
          <w:rFonts w:asciiTheme="minorHAnsi" w:hAnsiTheme="minorHAnsi" w:cstheme="minorHAnsi"/>
          <w:color w:val="000000"/>
          <w:sz w:val="22"/>
          <w:szCs w:val="22"/>
        </w:rPr>
        <w:t>ww. adres poczty elektronicznej uważa się za doręczone Wykonawcy</w:t>
      </w:r>
      <w:r w:rsidR="00B300DD" w:rsidRPr="00552DF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D4295B" w:rsidRPr="00552DF2">
        <w:rPr>
          <w:rFonts w:asciiTheme="minorHAnsi" w:hAnsiTheme="minorHAnsi" w:cstheme="minorHAnsi"/>
          <w:sz w:val="22"/>
          <w:szCs w:val="22"/>
        </w:rPr>
        <w:t>Na żądanie Zamawiającego, Wykonawca zobowiązany jest do niezwłocznego potwierdzenia ich otrzymania</w:t>
      </w:r>
      <w:r w:rsidR="001A004F" w:rsidRPr="00552DF2">
        <w:rPr>
          <w:rFonts w:asciiTheme="minorHAnsi" w:hAnsiTheme="minorHAnsi" w:cstheme="minorHAnsi"/>
          <w:sz w:val="22"/>
          <w:szCs w:val="22"/>
        </w:rPr>
        <w:t>.</w:t>
      </w:r>
    </w:p>
    <w:p w14:paraId="06366950" w14:textId="0AD93CB9" w:rsidR="005B0779" w:rsidRPr="00552DF2" w:rsidRDefault="009870D9" w:rsidP="001A004F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color w:val="000000"/>
          <w:sz w:val="22"/>
          <w:szCs w:val="22"/>
        </w:rPr>
        <w:t>Za prawidłowe podanie danych teleadresowych o</w:t>
      </w:r>
      <w:r w:rsidR="0051371F" w:rsidRPr="00552DF2">
        <w:rPr>
          <w:rFonts w:asciiTheme="minorHAnsi" w:hAnsiTheme="minorHAnsi" w:cstheme="minorHAnsi"/>
          <w:color w:val="000000"/>
          <w:sz w:val="22"/>
          <w:szCs w:val="22"/>
        </w:rPr>
        <w:t xml:space="preserve">dpowiada Wykonawca. W związku z </w:t>
      </w:r>
      <w:r w:rsidRPr="00552DF2">
        <w:rPr>
          <w:rFonts w:asciiTheme="minorHAnsi" w:hAnsiTheme="minorHAnsi" w:cstheme="minorHAnsi"/>
          <w:color w:val="000000"/>
          <w:sz w:val="22"/>
          <w:szCs w:val="22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552DF2">
        <w:rPr>
          <w:rFonts w:asciiTheme="minorHAnsi" w:hAnsiTheme="minorHAnsi" w:cstheme="minorHAnsi"/>
          <w:color w:val="000000"/>
          <w:sz w:val="22"/>
          <w:szCs w:val="22"/>
        </w:rPr>
        <w:t>zaniechania odbierania poczty w </w:t>
      </w:r>
      <w:r w:rsidRPr="00552DF2">
        <w:rPr>
          <w:rFonts w:asciiTheme="minorHAnsi" w:hAnsiTheme="minorHAnsi" w:cstheme="minorHAnsi"/>
          <w:color w:val="000000"/>
          <w:sz w:val="22"/>
          <w:szCs w:val="22"/>
        </w:rPr>
        <w:t>ww. sposób Wykonawca ponosi wszelkie skutki z tego wynikające, a brak potwierdzenia otrzymania korespondencji nie powoduje prz</w:t>
      </w:r>
      <w:r w:rsidR="0051371F" w:rsidRPr="00552DF2">
        <w:rPr>
          <w:rFonts w:asciiTheme="minorHAnsi" w:hAnsiTheme="minorHAnsi" w:cstheme="minorHAnsi"/>
          <w:color w:val="000000"/>
          <w:sz w:val="22"/>
          <w:szCs w:val="22"/>
        </w:rPr>
        <w:t xml:space="preserve">esunięcia terminów wskazanych w postępowaniu i </w:t>
      </w:r>
      <w:r w:rsidRPr="00552DF2">
        <w:rPr>
          <w:rFonts w:asciiTheme="minorHAnsi" w:hAnsiTheme="minorHAnsi" w:cstheme="minorHAnsi"/>
          <w:color w:val="000000"/>
          <w:sz w:val="22"/>
          <w:szCs w:val="22"/>
        </w:rPr>
        <w:t>postanowieniach umowy.</w:t>
      </w:r>
      <w:r w:rsidR="00253573" w:rsidRPr="00552D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72CAF9" w14:textId="77777777" w:rsidR="001A004F" w:rsidRPr="00552DF2" w:rsidRDefault="00474645" w:rsidP="001A004F">
      <w:pPr>
        <w:spacing w:before="720"/>
        <w:jc w:val="right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……………………., dnia ………....…</w:t>
      </w:r>
      <w:r w:rsidR="00D60140" w:rsidRPr="00552DF2">
        <w:rPr>
          <w:rFonts w:asciiTheme="minorHAnsi" w:hAnsiTheme="minorHAnsi" w:cstheme="minorHAnsi"/>
          <w:sz w:val="22"/>
          <w:szCs w:val="22"/>
        </w:rPr>
        <w:t>2021</w:t>
      </w:r>
      <w:r w:rsidR="00423779" w:rsidRPr="00552DF2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EE19309" w14:textId="1FE8A667" w:rsidR="005B0779" w:rsidRDefault="00C62308" w:rsidP="001A004F">
      <w:pPr>
        <w:spacing w:before="720"/>
        <w:ind w:left="567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lastRenderedPageBreak/>
        <w:t>Dokument należy złożyć w postaci dokumentu elektronicznego</w:t>
      </w:r>
      <w:r w:rsidR="00C967BE" w:rsidRPr="00552DF2">
        <w:rPr>
          <w:rFonts w:asciiTheme="minorHAnsi" w:hAnsiTheme="minorHAnsi" w:cstheme="minorHAnsi"/>
          <w:sz w:val="22"/>
          <w:szCs w:val="22"/>
        </w:rPr>
        <w:t xml:space="preserve"> </w:t>
      </w:r>
      <w:r w:rsidRPr="00552DF2">
        <w:rPr>
          <w:rFonts w:asciiTheme="minorHAnsi" w:hAnsiTheme="minorHAnsi" w:cstheme="minorHAnsi"/>
          <w:sz w:val="22"/>
          <w:szCs w:val="22"/>
        </w:rPr>
        <w:t xml:space="preserve">i podpisać kwalifikowanym podpisem elektronicznym, </w:t>
      </w:r>
      <w:r w:rsidR="00C967BE" w:rsidRPr="00552DF2">
        <w:rPr>
          <w:rFonts w:asciiTheme="minorHAnsi" w:hAnsiTheme="minorHAnsi" w:cstheme="minorHAnsi"/>
          <w:sz w:val="22"/>
          <w:szCs w:val="22"/>
        </w:rPr>
        <w:t xml:space="preserve">bądź </w:t>
      </w:r>
      <w:r w:rsidR="00686FEE" w:rsidRPr="00552DF2">
        <w:rPr>
          <w:rFonts w:asciiTheme="minorHAnsi" w:hAnsiTheme="minorHAnsi" w:cstheme="minorHAnsi"/>
          <w:sz w:val="22"/>
          <w:szCs w:val="22"/>
        </w:rPr>
        <w:t>podpisem zaufanym lub podpisem osobistym</w:t>
      </w:r>
      <w:r w:rsidR="00C967BE" w:rsidRPr="00552DF2">
        <w:rPr>
          <w:rFonts w:asciiTheme="minorHAnsi" w:hAnsiTheme="minorHAnsi" w:cstheme="minorHAnsi"/>
          <w:sz w:val="22"/>
          <w:szCs w:val="22"/>
        </w:rPr>
        <w:t xml:space="preserve"> </w:t>
      </w:r>
      <w:r w:rsidRPr="00552DF2">
        <w:rPr>
          <w:rFonts w:asciiTheme="minorHAnsi" w:hAnsiTheme="minorHAnsi" w:cstheme="minorHAnsi"/>
          <w:sz w:val="22"/>
          <w:szCs w:val="22"/>
        </w:rPr>
        <w:t>przez osoby uprawnione d</w:t>
      </w:r>
      <w:r w:rsidR="005B0779" w:rsidRPr="00552DF2">
        <w:rPr>
          <w:rFonts w:asciiTheme="minorHAnsi" w:hAnsiTheme="minorHAnsi" w:cstheme="minorHAnsi"/>
          <w:sz w:val="22"/>
          <w:szCs w:val="22"/>
        </w:rPr>
        <w:t>o reprezentowania Wykonawcy</w:t>
      </w:r>
    </w:p>
    <w:p w14:paraId="3B4493A9" w14:textId="6E3C72D8" w:rsidR="004922C8" w:rsidRDefault="004922C8" w:rsidP="001A004F">
      <w:pPr>
        <w:spacing w:before="720"/>
        <w:ind w:left="567"/>
        <w:rPr>
          <w:rFonts w:asciiTheme="minorHAnsi" w:hAnsiTheme="minorHAnsi" w:cstheme="minorHAnsi"/>
          <w:sz w:val="22"/>
          <w:szCs w:val="22"/>
        </w:rPr>
      </w:pPr>
    </w:p>
    <w:p w14:paraId="200EC048" w14:textId="77777777" w:rsidR="004922C8" w:rsidRPr="00552DF2" w:rsidRDefault="004922C8" w:rsidP="001A004F">
      <w:pPr>
        <w:spacing w:before="720"/>
        <w:ind w:left="567"/>
        <w:rPr>
          <w:rFonts w:asciiTheme="minorHAnsi" w:hAnsiTheme="minorHAnsi" w:cstheme="minorHAnsi"/>
          <w:sz w:val="22"/>
          <w:szCs w:val="22"/>
        </w:rPr>
      </w:pPr>
    </w:p>
    <w:p w14:paraId="66F7EAA6" w14:textId="77777777" w:rsidR="003722A6" w:rsidRPr="00552DF2" w:rsidRDefault="003722A6" w:rsidP="00F5506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*) zaznaczyć właściwe</w:t>
      </w:r>
    </w:p>
    <w:p w14:paraId="4FF1D518" w14:textId="77777777" w:rsidR="003722A6" w:rsidRPr="00552DF2" w:rsidRDefault="003722A6" w:rsidP="00F5506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>**) wpisać zakres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14:paraId="0B88DE0D" w14:textId="77777777" w:rsidR="00587D2B" w:rsidRPr="00552DF2" w:rsidRDefault="003722A6" w:rsidP="00F5506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2DF2">
        <w:rPr>
          <w:rFonts w:asciiTheme="minorHAnsi" w:hAnsiTheme="minorHAnsi" w:cstheme="minorHAnsi"/>
          <w:sz w:val="22"/>
          <w:szCs w:val="22"/>
        </w:rPr>
        <w:t xml:space="preserve">***) niepotrzebne skreślić </w:t>
      </w:r>
    </w:p>
    <w:sectPr w:rsidR="00587D2B" w:rsidRPr="00552DF2" w:rsidSect="00670523">
      <w:footerReference w:type="default" r:id="rId8"/>
      <w:pgSz w:w="16838" w:h="11906" w:orient="landscape"/>
      <w:pgMar w:top="85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AA7F6" w14:textId="77777777" w:rsidR="00CB6736" w:rsidRDefault="00CB6736" w:rsidP="00843C89">
      <w:r>
        <w:separator/>
      </w:r>
    </w:p>
  </w:endnote>
  <w:endnote w:type="continuationSeparator" w:id="0">
    <w:p w14:paraId="40F6FA6A" w14:textId="77777777" w:rsidR="00CB6736" w:rsidRDefault="00CB6736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E872" w14:textId="3666B0E6"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520E51">
      <w:rPr>
        <w:noProof/>
        <w:sz w:val="20"/>
      </w:rPr>
      <w:t>5</w:t>
    </w:r>
    <w:r w:rsidRPr="00631533">
      <w:rPr>
        <w:sz w:val="20"/>
      </w:rPr>
      <w:fldChar w:fldCharType="end"/>
    </w:r>
  </w:p>
  <w:p w14:paraId="68A6123D" w14:textId="77777777"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4F40B" w14:textId="77777777" w:rsidR="00CB6736" w:rsidRDefault="00CB6736" w:rsidP="00843C89">
      <w:r>
        <w:separator/>
      </w:r>
    </w:p>
  </w:footnote>
  <w:footnote w:type="continuationSeparator" w:id="0">
    <w:p w14:paraId="1CF3BEAF" w14:textId="77777777" w:rsidR="00CB6736" w:rsidRDefault="00CB6736" w:rsidP="00843C89">
      <w:r>
        <w:continuationSeparator/>
      </w:r>
    </w:p>
  </w:footnote>
  <w:footnote w:id="1">
    <w:p w14:paraId="75E753B3" w14:textId="77777777" w:rsidR="003722A6" w:rsidRPr="00265008" w:rsidRDefault="003722A6" w:rsidP="00994CE2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26500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="00970576" w:rsidRPr="00265008">
        <w:rPr>
          <w:rFonts w:ascii="Calibri" w:hAnsi="Calibri" w:cs="Calibri"/>
          <w:b/>
          <w:sz w:val="18"/>
          <w:szCs w:val="18"/>
        </w:rPr>
        <w:t>UWAGA:</w:t>
      </w:r>
      <w:r w:rsidR="00970576" w:rsidRPr="00265008">
        <w:rPr>
          <w:rFonts w:ascii="Calibri" w:hAnsi="Calibri" w:cs="Calibri"/>
          <w:sz w:val="18"/>
          <w:szCs w:val="18"/>
        </w:rPr>
        <w:t xml:space="preserve"> Wypełnia wyłączenie Wykonawca, którego oferta generuje obowiązek doliczenia wartości podatku VAT do wartości ceny netto oferty np. w przypadku wewnątrzwspólnotowego nabycia towarów, mechani</w:t>
      </w:r>
      <w:r w:rsidR="00265008">
        <w:rPr>
          <w:rFonts w:ascii="Calibri" w:hAnsi="Calibri" w:cs="Calibri"/>
          <w:sz w:val="18"/>
          <w:szCs w:val="18"/>
        </w:rPr>
        <w:t>zmu odwróconego obciążenia, o </w:t>
      </w:r>
      <w:r w:rsidR="00970576" w:rsidRPr="00265008">
        <w:rPr>
          <w:rFonts w:ascii="Calibri" w:hAnsi="Calibri" w:cs="Calibri"/>
          <w:sz w:val="18"/>
          <w:szCs w:val="18"/>
        </w:rPr>
        <w:t>którym mowa w art. 17 ust. 1 pkt 7 ustawy o podatku od towarów i usług, importu usług lub importu towarów, z którymi wiąże się obowiązek doliczenia przez Zamawiającego przy porównywaniu cen ofertowych podatku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D1F82"/>
    <w:multiLevelType w:val="hybridMultilevel"/>
    <w:tmpl w:val="9C025FEE"/>
    <w:lvl w:ilvl="0" w:tplc="4566E9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235"/>
    <w:rsid w:val="0001423C"/>
    <w:rsid w:val="0001486E"/>
    <w:rsid w:val="00017BB9"/>
    <w:rsid w:val="000352A3"/>
    <w:rsid w:val="0003769C"/>
    <w:rsid w:val="00040F13"/>
    <w:rsid w:val="0004503F"/>
    <w:rsid w:val="00060E73"/>
    <w:rsid w:val="00064021"/>
    <w:rsid w:val="00064CB8"/>
    <w:rsid w:val="000655EB"/>
    <w:rsid w:val="00066033"/>
    <w:rsid w:val="00066F21"/>
    <w:rsid w:val="00070634"/>
    <w:rsid w:val="000737DD"/>
    <w:rsid w:val="00074458"/>
    <w:rsid w:val="00077784"/>
    <w:rsid w:val="000778B9"/>
    <w:rsid w:val="00077AE5"/>
    <w:rsid w:val="00082A33"/>
    <w:rsid w:val="00096E46"/>
    <w:rsid w:val="00097ED8"/>
    <w:rsid w:val="000A2327"/>
    <w:rsid w:val="000B007F"/>
    <w:rsid w:val="000B0998"/>
    <w:rsid w:val="000B24E5"/>
    <w:rsid w:val="000B4DDC"/>
    <w:rsid w:val="000B6A9C"/>
    <w:rsid w:val="000C1064"/>
    <w:rsid w:val="000C4961"/>
    <w:rsid w:val="000C7EDD"/>
    <w:rsid w:val="000D0229"/>
    <w:rsid w:val="000D4E40"/>
    <w:rsid w:val="000E3BA9"/>
    <w:rsid w:val="000E515F"/>
    <w:rsid w:val="000E71DA"/>
    <w:rsid w:val="000E7904"/>
    <w:rsid w:val="000F5698"/>
    <w:rsid w:val="000F6759"/>
    <w:rsid w:val="000F6BBB"/>
    <w:rsid w:val="00101FF8"/>
    <w:rsid w:val="00102C35"/>
    <w:rsid w:val="001048CA"/>
    <w:rsid w:val="001129EA"/>
    <w:rsid w:val="0011374E"/>
    <w:rsid w:val="00115581"/>
    <w:rsid w:val="001177CC"/>
    <w:rsid w:val="001217B0"/>
    <w:rsid w:val="00123178"/>
    <w:rsid w:val="00124603"/>
    <w:rsid w:val="00124CFD"/>
    <w:rsid w:val="0012691F"/>
    <w:rsid w:val="00126AFB"/>
    <w:rsid w:val="0012735B"/>
    <w:rsid w:val="00127E97"/>
    <w:rsid w:val="00137168"/>
    <w:rsid w:val="001412AA"/>
    <w:rsid w:val="001467AE"/>
    <w:rsid w:val="00146E4F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A58"/>
    <w:rsid w:val="00195E2E"/>
    <w:rsid w:val="0019723A"/>
    <w:rsid w:val="001A004F"/>
    <w:rsid w:val="001A45F0"/>
    <w:rsid w:val="001B5407"/>
    <w:rsid w:val="001B5521"/>
    <w:rsid w:val="001C4AAF"/>
    <w:rsid w:val="001D09C2"/>
    <w:rsid w:val="001D3D1F"/>
    <w:rsid w:val="001D40E3"/>
    <w:rsid w:val="001D7B0D"/>
    <w:rsid w:val="001F559E"/>
    <w:rsid w:val="001F769D"/>
    <w:rsid w:val="00204507"/>
    <w:rsid w:val="00204B4E"/>
    <w:rsid w:val="0020593B"/>
    <w:rsid w:val="00207BD7"/>
    <w:rsid w:val="00210823"/>
    <w:rsid w:val="00214323"/>
    <w:rsid w:val="00221BB6"/>
    <w:rsid w:val="00221C7B"/>
    <w:rsid w:val="00222AFB"/>
    <w:rsid w:val="0022472E"/>
    <w:rsid w:val="00227B41"/>
    <w:rsid w:val="00231A9D"/>
    <w:rsid w:val="002321BE"/>
    <w:rsid w:val="0023437E"/>
    <w:rsid w:val="00235178"/>
    <w:rsid w:val="00246A4B"/>
    <w:rsid w:val="00247873"/>
    <w:rsid w:val="002528AA"/>
    <w:rsid w:val="00253454"/>
    <w:rsid w:val="00253573"/>
    <w:rsid w:val="00253967"/>
    <w:rsid w:val="00257CFC"/>
    <w:rsid w:val="002633F3"/>
    <w:rsid w:val="00265008"/>
    <w:rsid w:val="002821F9"/>
    <w:rsid w:val="00283C99"/>
    <w:rsid w:val="00284CDD"/>
    <w:rsid w:val="00287BB1"/>
    <w:rsid w:val="00290732"/>
    <w:rsid w:val="00292CBE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3964"/>
    <w:rsid w:val="002B5190"/>
    <w:rsid w:val="002C2AF7"/>
    <w:rsid w:val="002D27E3"/>
    <w:rsid w:val="002D3139"/>
    <w:rsid w:val="002D37FC"/>
    <w:rsid w:val="002D7120"/>
    <w:rsid w:val="002D71D8"/>
    <w:rsid w:val="002D755F"/>
    <w:rsid w:val="002E6D48"/>
    <w:rsid w:val="002F1098"/>
    <w:rsid w:val="002F26A8"/>
    <w:rsid w:val="002F3625"/>
    <w:rsid w:val="002F3BE9"/>
    <w:rsid w:val="003001C1"/>
    <w:rsid w:val="003011D0"/>
    <w:rsid w:val="0030132D"/>
    <w:rsid w:val="00301873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66549"/>
    <w:rsid w:val="00370943"/>
    <w:rsid w:val="00370DE8"/>
    <w:rsid w:val="003722A6"/>
    <w:rsid w:val="00372C45"/>
    <w:rsid w:val="00372DAA"/>
    <w:rsid w:val="00373DC9"/>
    <w:rsid w:val="003745CB"/>
    <w:rsid w:val="00376D17"/>
    <w:rsid w:val="00380A5D"/>
    <w:rsid w:val="00383294"/>
    <w:rsid w:val="003975B0"/>
    <w:rsid w:val="003A3B80"/>
    <w:rsid w:val="003C1508"/>
    <w:rsid w:val="003C4DAD"/>
    <w:rsid w:val="003C704C"/>
    <w:rsid w:val="003E0B85"/>
    <w:rsid w:val="003E6F53"/>
    <w:rsid w:val="003F3F5A"/>
    <w:rsid w:val="004012CF"/>
    <w:rsid w:val="00404247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7BB6"/>
    <w:rsid w:val="00437DCD"/>
    <w:rsid w:val="00442729"/>
    <w:rsid w:val="00446AC7"/>
    <w:rsid w:val="0045120C"/>
    <w:rsid w:val="004552BA"/>
    <w:rsid w:val="00464A8D"/>
    <w:rsid w:val="00465638"/>
    <w:rsid w:val="0046567E"/>
    <w:rsid w:val="00466178"/>
    <w:rsid w:val="00466429"/>
    <w:rsid w:val="00473824"/>
    <w:rsid w:val="00473F10"/>
    <w:rsid w:val="00474645"/>
    <w:rsid w:val="00482250"/>
    <w:rsid w:val="0048761B"/>
    <w:rsid w:val="00490C58"/>
    <w:rsid w:val="00490FB2"/>
    <w:rsid w:val="004922C8"/>
    <w:rsid w:val="004944D2"/>
    <w:rsid w:val="004A0043"/>
    <w:rsid w:val="004A34E0"/>
    <w:rsid w:val="004A353C"/>
    <w:rsid w:val="004B04CC"/>
    <w:rsid w:val="004B2C1A"/>
    <w:rsid w:val="004C2F5E"/>
    <w:rsid w:val="004C5881"/>
    <w:rsid w:val="004C64C3"/>
    <w:rsid w:val="004C7643"/>
    <w:rsid w:val="004C77AC"/>
    <w:rsid w:val="004C7B63"/>
    <w:rsid w:val="004C7D57"/>
    <w:rsid w:val="004D32EA"/>
    <w:rsid w:val="004D6AC1"/>
    <w:rsid w:val="004E0963"/>
    <w:rsid w:val="004E20BC"/>
    <w:rsid w:val="004E43EB"/>
    <w:rsid w:val="004E4BAA"/>
    <w:rsid w:val="004E4C42"/>
    <w:rsid w:val="004E5DA2"/>
    <w:rsid w:val="004F0FCF"/>
    <w:rsid w:val="004F3A97"/>
    <w:rsid w:val="004F4A9B"/>
    <w:rsid w:val="004F4F89"/>
    <w:rsid w:val="004F5A5F"/>
    <w:rsid w:val="004F76D1"/>
    <w:rsid w:val="00504003"/>
    <w:rsid w:val="0051371F"/>
    <w:rsid w:val="00520E51"/>
    <w:rsid w:val="00523159"/>
    <w:rsid w:val="005258C3"/>
    <w:rsid w:val="00526D7B"/>
    <w:rsid w:val="005279B3"/>
    <w:rsid w:val="00533D7C"/>
    <w:rsid w:val="00536196"/>
    <w:rsid w:val="005363E9"/>
    <w:rsid w:val="00542639"/>
    <w:rsid w:val="00543585"/>
    <w:rsid w:val="00543AB4"/>
    <w:rsid w:val="00552C4A"/>
    <w:rsid w:val="00552DF2"/>
    <w:rsid w:val="00554C03"/>
    <w:rsid w:val="00556067"/>
    <w:rsid w:val="00556E0A"/>
    <w:rsid w:val="00557158"/>
    <w:rsid w:val="00560B91"/>
    <w:rsid w:val="00562E0F"/>
    <w:rsid w:val="00563714"/>
    <w:rsid w:val="00565306"/>
    <w:rsid w:val="00565CFC"/>
    <w:rsid w:val="0056687B"/>
    <w:rsid w:val="00575723"/>
    <w:rsid w:val="0057578D"/>
    <w:rsid w:val="00575D80"/>
    <w:rsid w:val="0057736D"/>
    <w:rsid w:val="00580372"/>
    <w:rsid w:val="00587D2B"/>
    <w:rsid w:val="00592913"/>
    <w:rsid w:val="00593340"/>
    <w:rsid w:val="00593865"/>
    <w:rsid w:val="0059511F"/>
    <w:rsid w:val="005A2733"/>
    <w:rsid w:val="005B0779"/>
    <w:rsid w:val="005B519D"/>
    <w:rsid w:val="005B640B"/>
    <w:rsid w:val="005C022A"/>
    <w:rsid w:val="005C5C56"/>
    <w:rsid w:val="005D16EF"/>
    <w:rsid w:val="005E1C32"/>
    <w:rsid w:val="005F1363"/>
    <w:rsid w:val="005F1E55"/>
    <w:rsid w:val="005F580A"/>
    <w:rsid w:val="005F61BD"/>
    <w:rsid w:val="00600F46"/>
    <w:rsid w:val="006019C3"/>
    <w:rsid w:val="00603C0C"/>
    <w:rsid w:val="006057C6"/>
    <w:rsid w:val="006124C9"/>
    <w:rsid w:val="006174EA"/>
    <w:rsid w:val="006230BB"/>
    <w:rsid w:val="00631533"/>
    <w:rsid w:val="006501C9"/>
    <w:rsid w:val="00651329"/>
    <w:rsid w:val="00652179"/>
    <w:rsid w:val="00652210"/>
    <w:rsid w:val="00655CF2"/>
    <w:rsid w:val="00661585"/>
    <w:rsid w:val="006628EB"/>
    <w:rsid w:val="00662F46"/>
    <w:rsid w:val="00663F85"/>
    <w:rsid w:val="00670523"/>
    <w:rsid w:val="006725BF"/>
    <w:rsid w:val="00673887"/>
    <w:rsid w:val="00683215"/>
    <w:rsid w:val="00683B18"/>
    <w:rsid w:val="00686DC2"/>
    <w:rsid w:val="00686FEE"/>
    <w:rsid w:val="006918E8"/>
    <w:rsid w:val="006948F8"/>
    <w:rsid w:val="006964ED"/>
    <w:rsid w:val="006971AB"/>
    <w:rsid w:val="00697DF9"/>
    <w:rsid w:val="006A218D"/>
    <w:rsid w:val="006B0C73"/>
    <w:rsid w:val="006B0D90"/>
    <w:rsid w:val="006B0DC5"/>
    <w:rsid w:val="006B621B"/>
    <w:rsid w:val="006B6253"/>
    <w:rsid w:val="006C30E3"/>
    <w:rsid w:val="006D0A8C"/>
    <w:rsid w:val="006D4912"/>
    <w:rsid w:val="006D4938"/>
    <w:rsid w:val="006D4CBB"/>
    <w:rsid w:val="006D50F2"/>
    <w:rsid w:val="006E04A3"/>
    <w:rsid w:val="006E372D"/>
    <w:rsid w:val="006E65F1"/>
    <w:rsid w:val="007013B2"/>
    <w:rsid w:val="00701829"/>
    <w:rsid w:val="007032CE"/>
    <w:rsid w:val="0071019F"/>
    <w:rsid w:val="00713E5E"/>
    <w:rsid w:val="00714A9F"/>
    <w:rsid w:val="00715B20"/>
    <w:rsid w:val="00716287"/>
    <w:rsid w:val="007232AA"/>
    <w:rsid w:val="0072594E"/>
    <w:rsid w:val="00727E53"/>
    <w:rsid w:val="00731FA3"/>
    <w:rsid w:val="00733D1B"/>
    <w:rsid w:val="007342FF"/>
    <w:rsid w:val="00735F54"/>
    <w:rsid w:val="00736087"/>
    <w:rsid w:val="0074088B"/>
    <w:rsid w:val="0074415E"/>
    <w:rsid w:val="0074653B"/>
    <w:rsid w:val="00750E96"/>
    <w:rsid w:val="00751195"/>
    <w:rsid w:val="00751D28"/>
    <w:rsid w:val="00755E43"/>
    <w:rsid w:val="007569D9"/>
    <w:rsid w:val="00764E4C"/>
    <w:rsid w:val="007660DB"/>
    <w:rsid w:val="00766ED4"/>
    <w:rsid w:val="0077044A"/>
    <w:rsid w:val="00770A00"/>
    <w:rsid w:val="007735F7"/>
    <w:rsid w:val="00777732"/>
    <w:rsid w:val="007807C2"/>
    <w:rsid w:val="00781DDC"/>
    <w:rsid w:val="0078385C"/>
    <w:rsid w:val="007858AE"/>
    <w:rsid w:val="00792D0B"/>
    <w:rsid w:val="00793DA2"/>
    <w:rsid w:val="00794F79"/>
    <w:rsid w:val="00795197"/>
    <w:rsid w:val="0079524E"/>
    <w:rsid w:val="007961A9"/>
    <w:rsid w:val="007A4849"/>
    <w:rsid w:val="007A677F"/>
    <w:rsid w:val="007B0E90"/>
    <w:rsid w:val="007B2693"/>
    <w:rsid w:val="007B3C15"/>
    <w:rsid w:val="007B7D6D"/>
    <w:rsid w:val="007D0053"/>
    <w:rsid w:val="007D03AD"/>
    <w:rsid w:val="007D434C"/>
    <w:rsid w:val="007D522B"/>
    <w:rsid w:val="007D777E"/>
    <w:rsid w:val="007E0C65"/>
    <w:rsid w:val="007E2334"/>
    <w:rsid w:val="007E2618"/>
    <w:rsid w:val="007E4E54"/>
    <w:rsid w:val="007E641E"/>
    <w:rsid w:val="007E6534"/>
    <w:rsid w:val="007E780A"/>
    <w:rsid w:val="007F1F2C"/>
    <w:rsid w:val="007F3655"/>
    <w:rsid w:val="007F74E0"/>
    <w:rsid w:val="007F7A01"/>
    <w:rsid w:val="008047B6"/>
    <w:rsid w:val="00810597"/>
    <w:rsid w:val="00810B82"/>
    <w:rsid w:val="0081424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52379"/>
    <w:rsid w:val="00852EFD"/>
    <w:rsid w:val="00856BCD"/>
    <w:rsid w:val="0086366D"/>
    <w:rsid w:val="008642E6"/>
    <w:rsid w:val="00867293"/>
    <w:rsid w:val="008727DB"/>
    <w:rsid w:val="008749DC"/>
    <w:rsid w:val="00880519"/>
    <w:rsid w:val="0088144E"/>
    <w:rsid w:val="0089012E"/>
    <w:rsid w:val="00891492"/>
    <w:rsid w:val="00893096"/>
    <w:rsid w:val="008A07AB"/>
    <w:rsid w:val="008A1441"/>
    <w:rsid w:val="008A7404"/>
    <w:rsid w:val="008C0CB7"/>
    <w:rsid w:val="008C4199"/>
    <w:rsid w:val="008C5BB6"/>
    <w:rsid w:val="008C7A77"/>
    <w:rsid w:val="008D4478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7210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514BF"/>
    <w:rsid w:val="00954D29"/>
    <w:rsid w:val="00955891"/>
    <w:rsid w:val="0096255A"/>
    <w:rsid w:val="0096377D"/>
    <w:rsid w:val="00970576"/>
    <w:rsid w:val="00971FDC"/>
    <w:rsid w:val="009775EA"/>
    <w:rsid w:val="0098145C"/>
    <w:rsid w:val="0098485E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604C"/>
    <w:rsid w:val="009A75AE"/>
    <w:rsid w:val="009B4048"/>
    <w:rsid w:val="009B51D3"/>
    <w:rsid w:val="009C0C39"/>
    <w:rsid w:val="009C206A"/>
    <w:rsid w:val="009C7030"/>
    <w:rsid w:val="009D5F0C"/>
    <w:rsid w:val="009E4CE7"/>
    <w:rsid w:val="009F2DC2"/>
    <w:rsid w:val="009F5B87"/>
    <w:rsid w:val="00A00B5E"/>
    <w:rsid w:val="00A0101A"/>
    <w:rsid w:val="00A011F7"/>
    <w:rsid w:val="00A01649"/>
    <w:rsid w:val="00A01D93"/>
    <w:rsid w:val="00A0321E"/>
    <w:rsid w:val="00A03AFF"/>
    <w:rsid w:val="00A10060"/>
    <w:rsid w:val="00A13C94"/>
    <w:rsid w:val="00A14A7D"/>
    <w:rsid w:val="00A15DBE"/>
    <w:rsid w:val="00A17E94"/>
    <w:rsid w:val="00A20838"/>
    <w:rsid w:val="00A211D7"/>
    <w:rsid w:val="00A22CF8"/>
    <w:rsid w:val="00A23A92"/>
    <w:rsid w:val="00A27BC5"/>
    <w:rsid w:val="00A379BA"/>
    <w:rsid w:val="00A40D49"/>
    <w:rsid w:val="00A4546A"/>
    <w:rsid w:val="00A46E78"/>
    <w:rsid w:val="00A4789F"/>
    <w:rsid w:val="00A56D6A"/>
    <w:rsid w:val="00A56DDF"/>
    <w:rsid w:val="00A56FCA"/>
    <w:rsid w:val="00A64814"/>
    <w:rsid w:val="00A65956"/>
    <w:rsid w:val="00A66B5A"/>
    <w:rsid w:val="00A73399"/>
    <w:rsid w:val="00A74D8A"/>
    <w:rsid w:val="00A7647D"/>
    <w:rsid w:val="00A77514"/>
    <w:rsid w:val="00A83E73"/>
    <w:rsid w:val="00A85702"/>
    <w:rsid w:val="00A8642E"/>
    <w:rsid w:val="00A90171"/>
    <w:rsid w:val="00A94E46"/>
    <w:rsid w:val="00AA0251"/>
    <w:rsid w:val="00AA2476"/>
    <w:rsid w:val="00AA33BB"/>
    <w:rsid w:val="00AA3F2B"/>
    <w:rsid w:val="00AA761B"/>
    <w:rsid w:val="00AA7A71"/>
    <w:rsid w:val="00AB1074"/>
    <w:rsid w:val="00AB443F"/>
    <w:rsid w:val="00AB572C"/>
    <w:rsid w:val="00AC190C"/>
    <w:rsid w:val="00AC26F2"/>
    <w:rsid w:val="00AC53E5"/>
    <w:rsid w:val="00AC5AA7"/>
    <w:rsid w:val="00AC5D36"/>
    <w:rsid w:val="00AC6895"/>
    <w:rsid w:val="00AD10A3"/>
    <w:rsid w:val="00AD1290"/>
    <w:rsid w:val="00AE022F"/>
    <w:rsid w:val="00AE2B95"/>
    <w:rsid w:val="00AE2F20"/>
    <w:rsid w:val="00AE31B7"/>
    <w:rsid w:val="00AE71A5"/>
    <w:rsid w:val="00AF0827"/>
    <w:rsid w:val="00AF14B4"/>
    <w:rsid w:val="00AF3F4E"/>
    <w:rsid w:val="00B019EE"/>
    <w:rsid w:val="00B02810"/>
    <w:rsid w:val="00B156BA"/>
    <w:rsid w:val="00B15DB8"/>
    <w:rsid w:val="00B177B7"/>
    <w:rsid w:val="00B26057"/>
    <w:rsid w:val="00B27E23"/>
    <w:rsid w:val="00B300DD"/>
    <w:rsid w:val="00B317BC"/>
    <w:rsid w:val="00B3307C"/>
    <w:rsid w:val="00B333F8"/>
    <w:rsid w:val="00B33E8C"/>
    <w:rsid w:val="00B372CB"/>
    <w:rsid w:val="00B46DB8"/>
    <w:rsid w:val="00B534A3"/>
    <w:rsid w:val="00B57438"/>
    <w:rsid w:val="00B5751C"/>
    <w:rsid w:val="00B67E0F"/>
    <w:rsid w:val="00B74412"/>
    <w:rsid w:val="00B7550A"/>
    <w:rsid w:val="00B75589"/>
    <w:rsid w:val="00B76D4E"/>
    <w:rsid w:val="00B77B28"/>
    <w:rsid w:val="00B819FE"/>
    <w:rsid w:val="00B8282F"/>
    <w:rsid w:val="00B83747"/>
    <w:rsid w:val="00B878BA"/>
    <w:rsid w:val="00B90ED7"/>
    <w:rsid w:val="00BA2C08"/>
    <w:rsid w:val="00BA510B"/>
    <w:rsid w:val="00BA6105"/>
    <w:rsid w:val="00BC367D"/>
    <w:rsid w:val="00BC3A32"/>
    <w:rsid w:val="00BD15DE"/>
    <w:rsid w:val="00BD5C42"/>
    <w:rsid w:val="00BE1142"/>
    <w:rsid w:val="00BE648A"/>
    <w:rsid w:val="00BE7D86"/>
    <w:rsid w:val="00BF0710"/>
    <w:rsid w:val="00BF0B39"/>
    <w:rsid w:val="00BF1075"/>
    <w:rsid w:val="00BF1B04"/>
    <w:rsid w:val="00BF3985"/>
    <w:rsid w:val="00BF3E75"/>
    <w:rsid w:val="00C00E54"/>
    <w:rsid w:val="00C04136"/>
    <w:rsid w:val="00C04AB5"/>
    <w:rsid w:val="00C129C5"/>
    <w:rsid w:val="00C1375C"/>
    <w:rsid w:val="00C14878"/>
    <w:rsid w:val="00C20C72"/>
    <w:rsid w:val="00C21AAA"/>
    <w:rsid w:val="00C24698"/>
    <w:rsid w:val="00C25679"/>
    <w:rsid w:val="00C257F2"/>
    <w:rsid w:val="00C346B5"/>
    <w:rsid w:val="00C35917"/>
    <w:rsid w:val="00C3681B"/>
    <w:rsid w:val="00C3782F"/>
    <w:rsid w:val="00C37E31"/>
    <w:rsid w:val="00C41523"/>
    <w:rsid w:val="00C456B6"/>
    <w:rsid w:val="00C4590D"/>
    <w:rsid w:val="00C531F1"/>
    <w:rsid w:val="00C54A65"/>
    <w:rsid w:val="00C55A12"/>
    <w:rsid w:val="00C6077D"/>
    <w:rsid w:val="00C62308"/>
    <w:rsid w:val="00C62AA8"/>
    <w:rsid w:val="00C62AFE"/>
    <w:rsid w:val="00C62C04"/>
    <w:rsid w:val="00C66EAE"/>
    <w:rsid w:val="00C72F82"/>
    <w:rsid w:val="00C7569F"/>
    <w:rsid w:val="00C77A97"/>
    <w:rsid w:val="00C84FD2"/>
    <w:rsid w:val="00C86C5F"/>
    <w:rsid w:val="00C86EE6"/>
    <w:rsid w:val="00C911EA"/>
    <w:rsid w:val="00C91D25"/>
    <w:rsid w:val="00C92C4A"/>
    <w:rsid w:val="00C92F1E"/>
    <w:rsid w:val="00C967BE"/>
    <w:rsid w:val="00C97324"/>
    <w:rsid w:val="00CA0C09"/>
    <w:rsid w:val="00CA2D41"/>
    <w:rsid w:val="00CA5A73"/>
    <w:rsid w:val="00CA5CD0"/>
    <w:rsid w:val="00CA619F"/>
    <w:rsid w:val="00CB06DB"/>
    <w:rsid w:val="00CB1647"/>
    <w:rsid w:val="00CB1737"/>
    <w:rsid w:val="00CB4005"/>
    <w:rsid w:val="00CB6736"/>
    <w:rsid w:val="00CB7F16"/>
    <w:rsid w:val="00CC5EAA"/>
    <w:rsid w:val="00CD274E"/>
    <w:rsid w:val="00CD2A52"/>
    <w:rsid w:val="00CD4F1C"/>
    <w:rsid w:val="00CD4FC2"/>
    <w:rsid w:val="00CD50A2"/>
    <w:rsid w:val="00CE0EA6"/>
    <w:rsid w:val="00CE152D"/>
    <w:rsid w:val="00CE22B4"/>
    <w:rsid w:val="00CE5272"/>
    <w:rsid w:val="00CE6921"/>
    <w:rsid w:val="00CF0BBB"/>
    <w:rsid w:val="00CF0C65"/>
    <w:rsid w:val="00CF313F"/>
    <w:rsid w:val="00CF5E59"/>
    <w:rsid w:val="00CF7CFE"/>
    <w:rsid w:val="00D0105E"/>
    <w:rsid w:val="00D039F8"/>
    <w:rsid w:val="00D123F1"/>
    <w:rsid w:val="00D14772"/>
    <w:rsid w:val="00D16382"/>
    <w:rsid w:val="00D17270"/>
    <w:rsid w:val="00D20C55"/>
    <w:rsid w:val="00D22F1B"/>
    <w:rsid w:val="00D2382C"/>
    <w:rsid w:val="00D25161"/>
    <w:rsid w:val="00D25F8E"/>
    <w:rsid w:val="00D26DA9"/>
    <w:rsid w:val="00D3232B"/>
    <w:rsid w:val="00D33DD2"/>
    <w:rsid w:val="00D3415C"/>
    <w:rsid w:val="00D41E83"/>
    <w:rsid w:val="00D4295B"/>
    <w:rsid w:val="00D43674"/>
    <w:rsid w:val="00D45138"/>
    <w:rsid w:val="00D47041"/>
    <w:rsid w:val="00D56BC7"/>
    <w:rsid w:val="00D60140"/>
    <w:rsid w:val="00D60AB6"/>
    <w:rsid w:val="00D62998"/>
    <w:rsid w:val="00D6795F"/>
    <w:rsid w:val="00D70B01"/>
    <w:rsid w:val="00D70CCA"/>
    <w:rsid w:val="00D70E38"/>
    <w:rsid w:val="00D72974"/>
    <w:rsid w:val="00D734AD"/>
    <w:rsid w:val="00D7520A"/>
    <w:rsid w:val="00D83AA6"/>
    <w:rsid w:val="00D84C55"/>
    <w:rsid w:val="00D85A86"/>
    <w:rsid w:val="00D914C4"/>
    <w:rsid w:val="00D916C0"/>
    <w:rsid w:val="00D92F7B"/>
    <w:rsid w:val="00D9544C"/>
    <w:rsid w:val="00DA069D"/>
    <w:rsid w:val="00DB0A89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E07ABD"/>
    <w:rsid w:val="00E12158"/>
    <w:rsid w:val="00E23BD6"/>
    <w:rsid w:val="00E249C8"/>
    <w:rsid w:val="00E27EFB"/>
    <w:rsid w:val="00E462A2"/>
    <w:rsid w:val="00E50833"/>
    <w:rsid w:val="00E54F9A"/>
    <w:rsid w:val="00E55EC6"/>
    <w:rsid w:val="00E560A7"/>
    <w:rsid w:val="00E60F7A"/>
    <w:rsid w:val="00E61218"/>
    <w:rsid w:val="00E6575D"/>
    <w:rsid w:val="00E679B1"/>
    <w:rsid w:val="00E70740"/>
    <w:rsid w:val="00E740D0"/>
    <w:rsid w:val="00E7655D"/>
    <w:rsid w:val="00E80F9D"/>
    <w:rsid w:val="00E8425A"/>
    <w:rsid w:val="00E84746"/>
    <w:rsid w:val="00E92A44"/>
    <w:rsid w:val="00E95E65"/>
    <w:rsid w:val="00E97F22"/>
    <w:rsid w:val="00EA6F30"/>
    <w:rsid w:val="00EB3C30"/>
    <w:rsid w:val="00EB6D34"/>
    <w:rsid w:val="00EB77F6"/>
    <w:rsid w:val="00EC3343"/>
    <w:rsid w:val="00EC3B23"/>
    <w:rsid w:val="00EC4607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6FE"/>
    <w:rsid w:val="00F0127D"/>
    <w:rsid w:val="00F031E2"/>
    <w:rsid w:val="00F07B6A"/>
    <w:rsid w:val="00F16863"/>
    <w:rsid w:val="00F21589"/>
    <w:rsid w:val="00F271A0"/>
    <w:rsid w:val="00F27F76"/>
    <w:rsid w:val="00F30905"/>
    <w:rsid w:val="00F36708"/>
    <w:rsid w:val="00F423EB"/>
    <w:rsid w:val="00F43476"/>
    <w:rsid w:val="00F43B45"/>
    <w:rsid w:val="00F46F80"/>
    <w:rsid w:val="00F520D7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798F"/>
    <w:rsid w:val="00F90C5F"/>
    <w:rsid w:val="00F919AF"/>
    <w:rsid w:val="00F948F2"/>
    <w:rsid w:val="00F970BB"/>
    <w:rsid w:val="00F9730C"/>
    <w:rsid w:val="00F9797E"/>
    <w:rsid w:val="00FA1688"/>
    <w:rsid w:val="00FA69AB"/>
    <w:rsid w:val="00FB7CAB"/>
    <w:rsid w:val="00FC2CBC"/>
    <w:rsid w:val="00FC30A3"/>
    <w:rsid w:val="00FD5CE4"/>
    <w:rsid w:val="00FD7F00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05129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0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0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07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6A215B2EB438B91467992CB246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06F50-5BB5-4353-A3A5-2481E1AD89FD}"/>
      </w:docPartPr>
      <w:docPartBody>
        <w:p w:rsidR="00CE3645" w:rsidRDefault="00680852" w:rsidP="00680852">
          <w:pPr>
            <w:pStyle w:val="6C06A215B2EB438B91467992CB2468E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1C6DD258547B7AE0838438F2B5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557C0-BC11-48EB-9008-98D087B9A357}"/>
      </w:docPartPr>
      <w:docPartBody>
        <w:p w:rsidR="00CE3645" w:rsidRDefault="00680852" w:rsidP="00680852">
          <w:pPr>
            <w:pStyle w:val="E901C6DD258547B7AE0838438F2B552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5DF0E64D114FA88F5F7A0546642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EB35-DD4E-4DEA-8725-8F9FF2D069E8}"/>
      </w:docPartPr>
      <w:docPartBody>
        <w:p w:rsidR="00CE3645" w:rsidRDefault="00680852" w:rsidP="00680852">
          <w:pPr>
            <w:pStyle w:val="015DF0E64D114FA88F5F7A054664208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A8D0E629484C919D83FA5F84FAE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EA212-4014-4C20-B645-8887F3E417FF}"/>
      </w:docPartPr>
      <w:docPartBody>
        <w:p w:rsidR="00CE3645" w:rsidRDefault="00680852" w:rsidP="00680852">
          <w:pPr>
            <w:pStyle w:val="0DA8D0E629484C919D83FA5F84FAEA3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084314327941A6A6A0F2BD5D25C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4CDB3-936B-4F02-9F24-33225524A687}"/>
      </w:docPartPr>
      <w:docPartBody>
        <w:p w:rsidR="00CE3645" w:rsidRDefault="00680852" w:rsidP="00680852">
          <w:pPr>
            <w:pStyle w:val="D2084314327941A6A6A0F2BD5D25C688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96E4534506490BBA34BEFF9D225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D06D4-3F99-43DE-B289-4AF6F34317ED}"/>
      </w:docPartPr>
      <w:docPartBody>
        <w:p w:rsidR="00CE3645" w:rsidRDefault="00680852" w:rsidP="00680852">
          <w:pPr>
            <w:pStyle w:val="3396E4534506490BBA34BEFF9D2258B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8045B4289F4F9BADA524924E1C5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2C917-8B68-4C91-9E78-752DA8ED5392}"/>
      </w:docPartPr>
      <w:docPartBody>
        <w:p w:rsidR="00CE3645" w:rsidRDefault="00680852" w:rsidP="00680852">
          <w:pPr>
            <w:pStyle w:val="F78045B4289F4F9BADA524924E1C5D1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B9FD49692474A98ADCB5CB6202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DAA4F-CD3E-4359-AA3E-99AB62F51E8D}"/>
      </w:docPartPr>
      <w:docPartBody>
        <w:p w:rsidR="00CE3645" w:rsidRDefault="00680852" w:rsidP="00680852">
          <w:pPr>
            <w:pStyle w:val="8ADB9FD49692474A98ADCB5CB62020DA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CC8C24B67D44BA9D853D5D17BAC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37CE5-9C4C-47EF-8B32-987FD6B13D83}"/>
      </w:docPartPr>
      <w:docPartBody>
        <w:p w:rsidR="00CE3645" w:rsidRDefault="00680852" w:rsidP="00680852">
          <w:pPr>
            <w:pStyle w:val="FACC8C24B67D44BA9D853D5D17BACA5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15B0ECB7A140659A07F1CBC0C3A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ACAF-218B-4593-9F75-081B11E2B105}"/>
      </w:docPartPr>
      <w:docPartBody>
        <w:p w:rsidR="00CE3645" w:rsidRDefault="00680852" w:rsidP="00680852">
          <w:pPr>
            <w:pStyle w:val="2515B0ECB7A140659A07F1CBC0C3AED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3E03DBA0C24A6098B0C49B96EF7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A543C2-C658-45C2-A76F-F206E7673F40}"/>
      </w:docPartPr>
      <w:docPartBody>
        <w:p w:rsidR="00CE3645" w:rsidRDefault="00680852" w:rsidP="00680852">
          <w:pPr>
            <w:pStyle w:val="763E03DBA0C24A6098B0C49B96EF7AE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2"/>
    <w:rsid w:val="000140F5"/>
    <w:rsid w:val="0036797F"/>
    <w:rsid w:val="004755E6"/>
    <w:rsid w:val="00514E10"/>
    <w:rsid w:val="005268D8"/>
    <w:rsid w:val="00606793"/>
    <w:rsid w:val="00616A0C"/>
    <w:rsid w:val="00680852"/>
    <w:rsid w:val="007B0751"/>
    <w:rsid w:val="007E1693"/>
    <w:rsid w:val="00993EAC"/>
    <w:rsid w:val="00CE3645"/>
    <w:rsid w:val="00EB4159"/>
    <w:rsid w:val="00F14AD1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40F5"/>
    <w:rPr>
      <w:color w:val="808080"/>
    </w:rPr>
  </w:style>
  <w:style w:type="paragraph" w:customStyle="1" w:styleId="6C06A215B2EB438B91467992CB2468E8">
    <w:name w:val="6C06A215B2EB438B91467992CB2468E8"/>
    <w:rsid w:val="00680852"/>
  </w:style>
  <w:style w:type="paragraph" w:customStyle="1" w:styleId="E901C6DD258547B7AE0838438F2B552B">
    <w:name w:val="E901C6DD258547B7AE0838438F2B552B"/>
    <w:rsid w:val="00680852"/>
  </w:style>
  <w:style w:type="paragraph" w:customStyle="1" w:styleId="015DF0E64D114FA88F5F7A054664208D">
    <w:name w:val="015DF0E64D114FA88F5F7A054664208D"/>
    <w:rsid w:val="00680852"/>
  </w:style>
  <w:style w:type="paragraph" w:customStyle="1" w:styleId="0DA8D0E629484C919D83FA5F84FAEA3F">
    <w:name w:val="0DA8D0E629484C919D83FA5F84FAEA3F"/>
    <w:rsid w:val="00680852"/>
  </w:style>
  <w:style w:type="paragraph" w:customStyle="1" w:styleId="D2084314327941A6A6A0F2BD5D25C688">
    <w:name w:val="D2084314327941A6A6A0F2BD5D25C688"/>
    <w:rsid w:val="00680852"/>
  </w:style>
  <w:style w:type="paragraph" w:customStyle="1" w:styleId="3396E4534506490BBA34BEFF9D2258B3">
    <w:name w:val="3396E4534506490BBA34BEFF9D2258B3"/>
    <w:rsid w:val="00680852"/>
  </w:style>
  <w:style w:type="paragraph" w:customStyle="1" w:styleId="F78045B4289F4F9BADA524924E1C5D1B">
    <w:name w:val="F78045B4289F4F9BADA524924E1C5D1B"/>
    <w:rsid w:val="00680852"/>
  </w:style>
  <w:style w:type="paragraph" w:customStyle="1" w:styleId="8ADB9FD49692474A98ADCB5CB62020DA">
    <w:name w:val="8ADB9FD49692474A98ADCB5CB62020DA"/>
    <w:rsid w:val="00680852"/>
  </w:style>
  <w:style w:type="paragraph" w:customStyle="1" w:styleId="FACC8C24B67D44BA9D853D5D17BACA5C">
    <w:name w:val="FACC8C24B67D44BA9D853D5D17BACA5C"/>
    <w:rsid w:val="00680852"/>
  </w:style>
  <w:style w:type="paragraph" w:customStyle="1" w:styleId="2515B0ECB7A140659A07F1CBC0C3AED1">
    <w:name w:val="2515B0ECB7A140659A07F1CBC0C3AED1"/>
    <w:rsid w:val="00680852"/>
  </w:style>
  <w:style w:type="paragraph" w:customStyle="1" w:styleId="763E03DBA0C24A6098B0C49B96EF7AE1">
    <w:name w:val="763E03DBA0C24A6098B0C49B96EF7AE1"/>
    <w:rsid w:val="00680852"/>
  </w:style>
  <w:style w:type="paragraph" w:customStyle="1" w:styleId="2B87F9F254064BCD85AA3D3B75CECC8E">
    <w:name w:val="2B87F9F254064BCD85AA3D3B75CECC8E"/>
    <w:rsid w:val="00680852"/>
  </w:style>
  <w:style w:type="paragraph" w:customStyle="1" w:styleId="E3CBC03971D24F2AB77AC1C8C962F0C7">
    <w:name w:val="E3CBC03971D24F2AB77AC1C8C962F0C7"/>
    <w:rsid w:val="005268D8"/>
  </w:style>
  <w:style w:type="paragraph" w:customStyle="1" w:styleId="3BA935B7BB80492895DC4CF239256EAB">
    <w:name w:val="3BA935B7BB80492895DC4CF239256EAB"/>
    <w:rsid w:val="005268D8"/>
  </w:style>
  <w:style w:type="paragraph" w:customStyle="1" w:styleId="8A3432F86A774BF2884473F6753A0BFF">
    <w:name w:val="8A3432F86A774BF2884473F6753A0BFF"/>
    <w:rsid w:val="005268D8"/>
  </w:style>
  <w:style w:type="paragraph" w:customStyle="1" w:styleId="E136C282C0EE48218658C5C016F5D3E3">
    <w:name w:val="E136C282C0EE48218658C5C016F5D3E3"/>
    <w:rsid w:val="005268D8"/>
  </w:style>
  <w:style w:type="paragraph" w:customStyle="1" w:styleId="581EDDDF37424BDA9BC44537667BD41F">
    <w:name w:val="581EDDDF37424BDA9BC44537667BD41F"/>
    <w:rsid w:val="005268D8"/>
  </w:style>
  <w:style w:type="paragraph" w:customStyle="1" w:styleId="287FAEC5E32E4C0E88D29F6967AE413A">
    <w:name w:val="287FAEC5E32E4C0E88D29F6967AE413A"/>
    <w:rsid w:val="000140F5"/>
  </w:style>
  <w:style w:type="paragraph" w:customStyle="1" w:styleId="6593A42E7C2B4CF0BAFA9365FEE8B0B5">
    <w:name w:val="6593A42E7C2B4CF0BAFA9365FEE8B0B5"/>
    <w:rsid w:val="000140F5"/>
  </w:style>
  <w:style w:type="paragraph" w:customStyle="1" w:styleId="8A12944AB9D4425CBABEF913FC8819D6">
    <w:name w:val="8A12944AB9D4425CBABEF913FC8819D6"/>
    <w:rsid w:val="000140F5"/>
  </w:style>
  <w:style w:type="paragraph" w:customStyle="1" w:styleId="891AB9464EE44BAA8883CC7674EAC4C6">
    <w:name w:val="891AB9464EE44BAA8883CC7674EAC4C6"/>
    <w:rsid w:val="00014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F9BA-6CB5-40AE-B381-1126C227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2021-11-26T05:11:00Z</cp:lastPrinted>
  <dcterms:created xsi:type="dcterms:W3CDTF">2021-12-28T09:24:00Z</dcterms:created>
  <dcterms:modified xsi:type="dcterms:W3CDTF">2021-12-28T09:24:00Z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MF\FUJN;Sadowska Patrycja</vt:lpwstr>
  </property>
  <property fmtid="{D5CDD505-2E9C-101B-9397-08002B2CF9AE}" pid="4" name="MFClassificationDate">
    <vt:lpwstr>2021-12-06T11:04:15.7143521+01:00</vt:lpwstr>
  </property>
  <property fmtid="{D5CDD505-2E9C-101B-9397-08002B2CF9AE}" pid="5" name="MFClassifiedBySID">
    <vt:lpwstr>MF\S-1-5-21-1525952054-1005573771-2909822258-175394</vt:lpwstr>
  </property>
  <property fmtid="{D5CDD505-2E9C-101B-9397-08002B2CF9AE}" pid="6" name="MFGRNItemId">
    <vt:lpwstr>GRN-1efc558f-5878-4a74-9092-0a1dfbd7851d</vt:lpwstr>
  </property>
  <property fmtid="{D5CDD505-2E9C-101B-9397-08002B2CF9AE}" pid="7" name="MFHash">
    <vt:lpwstr>x07zrsoH9vnCH6VLoEwoKgN4auXqNO3R7QEGEFn4WG8=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