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46929" w14:textId="11CCD5B0" w:rsidR="0097028B" w:rsidRPr="00B5473C" w:rsidRDefault="007527BC" w:rsidP="0042742D">
      <w:pPr>
        <w:jc w:val="right"/>
        <w:rPr>
          <w:rFonts w:asciiTheme="minorHAnsi" w:eastAsia="Times New Roman" w:hAnsiTheme="minorHAnsi" w:cstheme="minorHAnsi"/>
          <w:bCs/>
          <w:iCs/>
          <w:kern w:val="0"/>
          <w:sz w:val="22"/>
          <w:szCs w:val="22"/>
          <w:lang w:eastAsia="pl-PL" w:bidi="ar-SA"/>
        </w:rPr>
      </w:pPr>
      <w:bookmarkStart w:id="0" w:name="_Toc458584934"/>
      <w:bookmarkStart w:id="1" w:name="_Toc458668567"/>
      <w:bookmarkStart w:id="2" w:name="_Toc458670230"/>
      <w:bookmarkStart w:id="3" w:name="_Toc458764096"/>
      <w:bookmarkStart w:id="4" w:name="_GoBack"/>
      <w:r w:rsidRPr="00B5473C">
        <w:rPr>
          <w:rFonts w:asciiTheme="minorHAnsi" w:eastAsia="Times New Roman" w:hAnsiTheme="minorHAnsi" w:cstheme="minorHAnsi"/>
          <w:bCs/>
          <w:iCs/>
          <w:kern w:val="0"/>
          <w:sz w:val="22"/>
          <w:szCs w:val="22"/>
          <w:lang w:eastAsia="pl-PL" w:bidi="ar-SA"/>
        </w:rPr>
        <w:t>Z</w:t>
      </w:r>
      <w:r w:rsidR="0097028B" w:rsidRPr="00B5473C">
        <w:rPr>
          <w:rFonts w:asciiTheme="minorHAnsi" w:eastAsia="Times New Roman" w:hAnsiTheme="minorHAnsi" w:cstheme="minorHAnsi"/>
          <w:bCs/>
          <w:iCs/>
          <w:kern w:val="0"/>
          <w:sz w:val="22"/>
          <w:szCs w:val="22"/>
          <w:lang w:eastAsia="pl-PL" w:bidi="ar-SA"/>
        </w:rPr>
        <w:t>ał</w:t>
      </w:r>
      <w:bookmarkEnd w:id="4"/>
      <w:r w:rsidR="0097028B" w:rsidRPr="00B5473C">
        <w:rPr>
          <w:rFonts w:asciiTheme="minorHAnsi" w:eastAsia="Times New Roman" w:hAnsiTheme="minorHAnsi" w:cstheme="minorHAnsi"/>
          <w:bCs/>
          <w:iCs/>
          <w:kern w:val="0"/>
          <w:sz w:val="22"/>
          <w:szCs w:val="22"/>
          <w:lang w:eastAsia="pl-PL" w:bidi="ar-SA"/>
        </w:rPr>
        <w:t xml:space="preserve">ącznik nr </w:t>
      </w:r>
      <w:r w:rsidR="000D0DAD">
        <w:rPr>
          <w:rFonts w:asciiTheme="minorHAnsi" w:eastAsia="Times New Roman" w:hAnsiTheme="minorHAnsi" w:cstheme="minorHAnsi"/>
          <w:bCs/>
          <w:iCs/>
          <w:kern w:val="0"/>
          <w:sz w:val="22"/>
          <w:szCs w:val="22"/>
          <w:lang w:eastAsia="pl-PL" w:bidi="ar-SA"/>
        </w:rPr>
        <w:t>3</w:t>
      </w:r>
    </w:p>
    <w:p w14:paraId="2D433C29" w14:textId="2BFE93F9" w:rsidR="002E4C5A" w:rsidRPr="00F13B9E" w:rsidRDefault="00DE79AE" w:rsidP="00703A70">
      <w:pPr>
        <w:tabs>
          <w:tab w:val="left" w:pos="9517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F13B9E">
        <w:rPr>
          <w:rFonts w:asciiTheme="minorHAnsi" w:hAnsiTheme="minorHAnsi" w:cstheme="minorHAnsi"/>
          <w:b/>
          <w:bCs/>
          <w:sz w:val="22"/>
          <w:szCs w:val="22"/>
        </w:rPr>
        <w:t>2401-ILZ.</w:t>
      </w:r>
      <w:r w:rsidR="00703A70" w:rsidRPr="00F13B9E">
        <w:rPr>
          <w:rFonts w:asciiTheme="minorHAnsi" w:hAnsiTheme="minorHAnsi" w:cstheme="minorHAnsi"/>
          <w:b/>
          <w:bCs/>
          <w:sz w:val="22"/>
          <w:szCs w:val="22"/>
        </w:rPr>
        <w:t>261</w:t>
      </w:r>
      <w:r w:rsidR="000F005B" w:rsidRPr="00F13B9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93A20">
        <w:rPr>
          <w:rFonts w:asciiTheme="minorHAnsi" w:hAnsiTheme="minorHAnsi" w:cstheme="minorHAnsi"/>
          <w:b/>
          <w:bCs/>
          <w:sz w:val="22"/>
          <w:szCs w:val="22"/>
        </w:rPr>
        <w:t>143</w:t>
      </w:r>
      <w:r w:rsidRPr="00F13B9E">
        <w:rPr>
          <w:rFonts w:asciiTheme="minorHAnsi" w:hAnsiTheme="minorHAnsi" w:cstheme="minorHAnsi"/>
          <w:b/>
          <w:bCs/>
          <w:sz w:val="22"/>
          <w:szCs w:val="22"/>
        </w:rPr>
        <w:t>.2021</w:t>
      </w:r>
      <w:r w:rsidR="007C032B" w:rsidRPr="00F13B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767CAE3" w14:textId="5727C6B3" w:rsidR="007C032B" w:rsidRPr="00F13B9E" w:rsidRDefault="00DE79AE" w:rsidP="00703A70">
      <w:pPr>
        <w:tabs>
          <w:tab w:val="left" w:pos="9517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3B9E">
        <w:rPr>
          <w:rFonts w:asciiTheme="minorHAnsi" w:hAnsiTheme="minorHAnsi" w:cstheme="minorHAnsi"/>
          <w:b/>
          <w:sz w:val="22"/>
          <w:szCs w:val="22"/>
        </w:rPr>
        <w:t>2401-21</w:t>
      </w:r>
      <w:r w:rsidR="002E4C5A" w:rsidRPr="00F13B9E">
        <w:rPr>
          <w:rFonts w:asciiTheme="minorHAnsi" w:hAnsiTheme="minorHAnsi" w:cstheme="minorHAnsi"/>
          <w:b/>
          <w:sz w:val="22"/>
          <w:szCs w:val="22"/>
        </w:rPr>
        <w:t>-</w:t>
      </w:r>
      <w:r w:rsidR="00093A20">
        <w:rPr>
          <w:rFonts w:asciiTheme="minorHAnsi" w:hAnsiTheme="minorHAnsi" w:cstheme="minorHAnsi"/>
          <w:b/>
          <w:sz w:val="22"/>
          <w:szCs w:val="22"/>
        </w:rPr>
        <w:t>243820</w:t>
      </w:r>
    </w:p>
    <w:p w14:paraId="33DF1FB6" w14:textId="77777777" w:rsidR="00F27BC3" w:rsidRPr="00B5473C" w:rsidRDefault="00F27BC3" w:rsidP="00AC2AEB">
      <w:pPr>
        <w:pStyle w:val="Nagwek3"/>
        <w:numPr>
          <w:ilvl w:val="0"/>
          <w:numId w:val="0"/>
        </w:numPr>
        <w:spacing w:before="0" w:after="0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B5473C">
        <w:rPr>
          <w:rFonts w:asciiTheme="minorHAnsi" w:hAnsiTheme="minorHAnsi" w:cstheme="minorHAnsi"/>
          <w:sz w:val="24"/>
          <w:szCs w:val="24"/>
        </w:rPr>
        <w:t>FORMULARZ OFERTY</w:t>
      </w:r>
    </w:p>
    <w:p w14:paraId="11D05A45" w14:textId="77777777" w:rsidR="00F27BC3" w:rsidRPr="00B5473C" w:rsidRDefault="00F27BC3" w:rsidP="00EB4BA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473C">
        <w:rPr>
          <w:rFonts w:asciiTheme="minorHAnsi" w:hAnsiTheme="minorHAnsi" w:cstheme="minorHAnsi"/>
          <w:sz w:val="22"/>
          <w:szCs w:val="22"/>
        </w:rPr>
        <w:t>Wykonawca:</w:t>
      </w:r>
    </w:p>
    <w:p w14:paraId="0123B1AF" w14:textId="77777777" w:rsidR="00F27BC3" w:rsidRPr="00B5473C" w:rsidRDefault="00F27BC3" w:rsidP="00EB4BA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473C">
        <w:rPr>
          <w:rFonts w:asciiTheme="minorHAnsi" w:hAnsiTheme="minorHAnsi" w:cstheme="minorHAnsi"/>
          <w:sz w:val="22"/>
          <w:szCs w:val="22"/>
        </w:rPr>
        <w:t xml:space="preserve">Nazwa/Imię i nazwisko: </w:t>
      </w:r>
      <w:r w:rsidR="002E4C5A" w:rsidRPr="00B5473C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B5473C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BD15C6" w:rsidRPr="00B5473C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516424EB" w14:textId="77777777" w:rsidR="00F27BC3" w:rsidRPr="00B5473C" w:rsidRDefault="00F27BC3" w:rsidP="00EB4BA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473C">
        <w:rPr>
          <w:rFonts w:asciiTheme="minorHAnsi" w:hAnsiTheme="minorHAnsi" w:cstheme="minorHAnsi"/>
          <w:sz w:val="22"/>
          <w:szCs w:val="22"/>
        </w:rPr>
        <w:t>Siedziba/Adres: …………………………………………………………</w:t>
      </w:r>
      <w:r w:rsidR="000203B8" w:rsidRPr="00B5473C">
        <w:rPr>
          <w:rFonts w:asciiTheme="minorHAnsi" w:hAnsiTheme="minorHAnsi" w:cstheme="minorHAnsi"/>
          <w:sz w:val="22"/>
          <w:szCs w:val="22"/>
        </w:rPr>
        <w:t>………..</w:t>
      </w:r>
      <w:r w:rsidRPr="00B5473C">
        <w:rPr>
          <w:rFonts w:asciiTheme="minorHAnsi" w:hAnsiTheme="minorHAnsi" w:cstheme="minorHAnsi"/>
          <w:sz w:val="22"/>
          <w:szCs w:val="22"/>
        </w:rPr>
        <w:t>…………………………………..…………………...</w:t>
      </w:r>
    </w:p>
    <w:p w14:paraId="09E93ADF" w14:textId="77777777" w:rsidR="00F27BC3" w:rsidRPr="00B5473C" w:rsidRDefault="00F27BC3" w:rsidP="00EB4BA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473C">
        <w:rPr>
          <w:rFonts w:asciiTheme="minorHAnsi" w:hAnsiTheme="minorHAnsi" w:cstheme="minorHAnsi"/>
          <w:sz w:val="22"/>
          <w:szCs w:val="22"/>
        </w:rPr>
        <w:t>NIP: :………………….…………………</w:t>
      </w:r>
      <w:r w:rsidR="00BD15C6" w:rsidRPr="00B5473C">
        <w:rPr>
          <w:rFonts w:asciiTheme="minorHAnsi" w:hAnsiTheme="minorHAnsi" w:cstheme="minorHAnsi"/>
          <w:sz w:val="22"/>
          <w:szCs w:val="22"/>
        </w:rPr>
        <w:t>……</w:t>
      </w:r>
      <w:r w:rsidRPr="00B5473C">
        <w:rPr>
          <w:rFonts w:asciiTheme="minorHAnsi" w:hAnsiTheme="minorHAnsi" w:cstheme="minorHAnsi"/>
          <w:sz w:val="22"/>
          <w:szCs w:val="22"/>
        </w:rPr>
        <w:t>……..… REGON: :…………………</w:t>
      </w:r>
      <w:r w:rsidR="00BD15C6" w:rsidRPr="00B5473C">
        <w:rPr>
          <w:rFonts w:asciiTheme="minorHAnsi" w:hAnsiTheme="minorHAnsi" w:cstheme="minorHAnsi"/>
          <w:sz w:val="22"/>
          <w:szCs w:val="22"/>
        </w:rPr>
        <w:t>……….</w:t>
      </w:r>
      <w:r w:rsidR="00CC1B6C">
        <w:rPr>
          <w:rFonts w:asciiTheme="minorHAnsi" w:hAnsiTheme="minorHAnsi" w:cstheme="minorHAnsi"/>
          <w:sz w:val="22"/>
          <w:szCs w:val="22"/>
        </w:rPr>
        <w:t>…………</w:t>
      </w:r>
    </w:p>
    <w:p w14:paraId="53842061" w14:textId="77777777" w:rsidR="00F27BC3" w:rsidRPr="00B5473C" w:rsidRDefault="00EB4BA2" w:rsidP="00EB4BA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473C">
        <w:rPr>
          <w:rFonts w:asciiTheme="minorHAnsi" w:hAnsiTheme="minorHAnsi" w:cstheme="minorHAnsi"/>
          <w:sz w:val="22"/>
          <w:szCs w:val="22"/>
        </w:rPr>
        <w:t>Nr telefonu</w:t>
      </w:r>
      <w:r w:rsidR="00F27BC3" w:rsidRPr="00B5473C">
        <w:rPr>
          <w:rFonts w:asciiTheme="minorHAnsi" w:hAnsiTheme="minorHAnsi" w:cstheme="minorHAnsi"/>
          <w:sz w:val="22"/>
          <w:szCs w:val="22"/>
        </w:rPr>
        <w:t>: ………………</w:t>
      </w:r>
      <w:r w:rsidR="00DE2284" w:rsidRPr="00B5473C">
        <w:rPr>
          <w:rFonts w:asciiTheme="minorHAnsi" w:hAnsiTheme="minorHAnsi" w:cstheme="minorHAnsi"/>
          <w:sz w:val="22"/>
          <w:szCs w:val="22"/>
        </w:rPr>
        <w:t>………………………</w:t>
      </w:r>
      <w:r w:rsidR="00BD15C6" w:rsidRPr="00B5473C">
        <w:rPr>
          <w:rFonts w:asciiTheme="minorHAnsi" w:hAnsiTheme="minorHAnsi" w:cstheme="minorHAnsi"/>
          <w:sz w:val="22"/>
          <w:szCs w:val="22"/>
        </w:rPr>
        <w:t>……………</w:t>
      </w:r>
      <w:r w:rsidR="00CC1B6C">
        <w:rPr>
          <w:rFonts w:asciiTheme="minorHAnsi" w:hAnsiTheme="minorHAnsi" w:cstheme="minorHAnsi"/>
          <w:sz w:val="22"/>
          <w:szCs w:val="22"/>
        </w:rPr>
        <w:t>…………………...………….......….</w:t>
      </w:r>
    </w:p>
    <w:p w14:paraId="0EDAF8E4" w14:textId="77777777" w:rsidR="007D061F" w:rsidRPr="00B5473C" w:rsidRDefault="00F27BC3" w:rsidP="00EB4BA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473C">
        <w:rPr>
          <w:rFonts w:asciiTheme="minorHAnsi" w:hAnsiTheme="minorHAnsi" w:cstheme="minorHAnsi"/>
          <w:sz w:val="22"/>
          <w:szCs w:val="22"/>
        </w:rPr>
        <w:t>Adres email: …………………………………..……………</w:t>
      </w:r>
      <w:r w:rsidR="00BD15C6" w:rsidRPr="00B5473C">
        <w:rPr>
          <w:rFonts w:asciiTheme="minorHAnsi" w:hAnsiTheme="minorHAnsi" w:cstheme="minorHAnsi"/>
          <w:sz w:val="22"/>
          <w:szCs w:val="22"/>
        </w:rPr>
        <w:t>……………</w:t>
      </w:r>
      <w:r w:rsidRPr="00B5473C">
        <w:rPr>
          <w:rFonts w:asciiTheme="minorHAnsi" w:hAnsiTheme="minorHAnsi" w:cstheme="minorHAnsi"/>
          <w:sz w:val="22"/>
          <w:szCs w:val="22"/>
        </w:rPr>
        <w:t>………………………………</w:t>
      </w:r>
      <w:bookmarkEnd w:id="0"/>
      <w:bookmarkEnd w:id="1"/>
      <w:bookmarkEnd w:id="2"/>
      <w:bookmarkEnd w:id="3"/>
    </w:p>
    <w:p w14:paraId="183CEE5F" w14:textId="77777777" w:rsidR="00AC2061" w:rsidRDefault="00AC2061" w:rsidP="00AC2061">
      <w:pPr>
        <w:spacing w:after="240"/>
        <w:ind w:firstLine="709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23153649" w14:textId="03485BDA" w:rsidR="00AC2061" w:rsidRPr="00F91EDE" w:rsidRDefault="007D061F" w:rsidP="00880289">
      <w:pPr>
        <w:spacing w:after="240" w:line="276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AC206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W odpowiedzi na </w:t>
      </w:r>
      <w:r w:rsidR="00703A70" w:rsidRPr="00AC206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zaproszenie do składania ofert </w:t>
      </w:r>
      <w:r w:rsidR="00C126A4" w:rsidRPr="00AC2061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2401-ILZ.261.</w:t>
      </w:r>
      <w:r w:rsidR="00093A20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143</w:t>
      </w:r>
      <w:r w:rsidR="00DE79AE" w:rsidRPr="00AC2061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.2021</w:t>
      </w:r>
      <w:r w:rsidR="00880289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,</w:t>
      </w:r>
      <w:r w:rsidR="00AC2061" w:rsidRPr="00AC206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prowadzone w celu zawarcia umowy na świadczenie usługi wywozu i</w:t>
      </w:r>
      <w:r w:rsidR="0088028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="00AC2061" w:rsidRPr="00AC206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unieszkodliwiania stałych odpadów komunalnych dla Urzędu Skarbowego w</w:t>
      </w:r>
      <w:r w:rsidR="00BB557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="005500A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Będzinie</w:t>
      </w:r>
      <w:r w:rsidR="00AC2061" w:rsidRPr="00AC206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, oferujemy świadczenie przedmiotowej usługi za cenę: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7796"/>
      </w:tblGrid>
      <w:tr w:rsidR="00AC2061" w:rsidRPr="00DE2284" w14:paraId="3CB7D8A3" w14:textId="77777777" w:rsidTr="00480D23">
        <w:trPr>
          <w:trHeight w:val="18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05D1B" w14:textId="77777777" w:rsidR="00AC2061" w:rsidRPr="00AC2061" w:rsidRDefault="00AC2061" w:rsidP="00480D23">
            <w:pPr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AC2061">
              <w:rPr>
                <w:rFonts w:asciiTheme="minorHAnsi" w:eastAsia="Cambria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0A7C0" w14:textId="77777777" w:rsidR="00AC2061" w:rsidRPr="00AC2061" w:rsidRDefault="00AC2061" w:rsidP="00480D23">
            <w:pPr>
              <w:jc w:val="center"/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</w:pPr>
            <w:r w:rsidRPr="00AC2061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  <w:t>WARTOŚĆ</w:t>
            </w:r>
          </w:p>
          <w:p w14:paraId="703073DF" w14:textId="77777777" w:rsidR="00AC2061" w:rsidRPr="00AC2061" w:rsidRDefault="00AC2061" w:rsidP="00480D23">
            <w:pPr>
              <w:jc w:val="center"/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</w:pPr>
            <w:r w:rsidRPr="00AC2061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  <w:t>OFERTY NETTO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2D6C" w14:textId="77777777" w:rsidR="00AC2061" w:rsidRPr="00AC2061" w:rsidRDefault="00AC2061" w:rsidP="00480D23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iCs/>
                <w:sz w:val="22"/>
                <w:szCs w:val="22"/>
              </w:rPr>
            </w:pPr>
          </w:p>
          <w:p w14:paraId="060D4202" w14:textId="77777777" w:rsidR="00AC2061" w:rsidRPr="00AC2061" w:rsidRDefault="00AC2061" w:rsidP="00480D23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iCs/>
                <w:sz w:val="22"/>
                <w:szCs w:val="22"/>
              </w:rPr>
            </w:pPr>
            <w:r w:rsidRPr="00AC2061">
              <w:rPr>
                <w:rFonts w:asciiTheme="minorHAnsi" w:eastAsia="Cambria" w:hAnsiTheme="minorHAnsi" w:cstheme="minorHAnsi"/>
                <w:iCs/>
                <w:sz w:val="22"/>
                <w:szCs w:val="22"/>
              </w:rPr>
              <w:t>............................................................................................................. zł</w:t>
            </w:r>
          </w:p>
          <w:p w14:paraId="45A9FBED" w14:textId="77777777" w:rsidR="00AC2061" w:rsidRPr="00AC2061" w:rsidRDefault="00AC2061" w:rsidP="00480D23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iCs/>
                <w:sz w:val="22"/>
                <w:szCs w:val="22"/>
              </w:rPr>
            </w:pPr>
          </w:p>
          <w:p w14:paraId="25328B97" w14:textId="77777777" w:rsidR="00AC2061" w:rsidRPr="00AC2061" w:rsidRDefault="00AC2061" w:rsidP="00480D23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iCs/>
                <w:sz w:val="22"/>
                <w:szCs w:val="22"/>
              </w:rPr>
            </w:pPr>
            <w:r w:rsidRPr="00AC2061">
              <w:rPr>
                <w:rFonts w:asciiTheme="minorHAnsi" w:eastAsia="Cambria" w:hAnsiTheme="minorHAnsi" w:cstheme="minorHAnsi"/>
                <w:iCs/>
                <w:sz w:val="22"/>
                <w:szCs w:val="22"/>
              </w:rPr>
              <w:t>(słownie: .............................................................................................. zł)</w:t>
            </w:r>
          </w:p>
          <w:p w14:paraId="1F21E731" w14:textId="77777777" w:rsidR="00AC2061" w:rsidRPr="00AC2061" w:rsidRDefault="00AC2061" w:rsidP="00480D23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iCs/>
                <w:sz w:val="22"/>
                <w:szCs w:val="22"/>
              </w:rPr>
            </w:pPr>
          </w:p>
          <w:p w14:paraId="72AEF347" w14:textId="0BCEE1D2" w:rsidR="00AC2061" w:rsidRPr="00AC2061" w:rsidRDefault="00AC2061" w:rsidP="00480D23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AC2061">
              <w:rPr>
                <w:rFonts w:asciiTheme="minorHAnsi" w:eastAsia="Cambria" w:hAnsiTheme="minorHAnsi" w:cstheme="minorHAnsi"/>
                <w:iCs/>
                <w:sz w:val="22"/>
                <w:szCs w:val="22"/>
              </w:rPr>
              <w:t>wpisać kwotę z Formularza cenowe</w:t>
            </w:r>
            <w:r w:rsidR="005500AE">
              <w:rPr>
                <w:rFonts w:asciiTheme="minorHAnsi" w:eastAsia="Cambria" w:hAnsiTheme="minorHAnsi" w:cstheme="minorHAnsi"/>
                <w:iCs/>
                <w:sz w:val="22"/>
                <w:szCs w:val="22"/>
              </w:rPr>
              <w:t>go – kol. i wiersz 8</w:t>
            </w:r>
          </w:p>
        </w:tc>
      </w:tr>
      <w:tr w:rsidR="00AC2061" w:rsidRPr="00DE2284" w14:paraId="0C333216" w14:textId="77777777" w:rsidTr="00480D23">
        <w:trPr>
          <w:trHeight w:val="17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ECA24" w14:textId="77777777" w:rsidR="00AC2061" w:rsidRPr="00AC2061" w:rsidRDefault="00AC2061" w:rsidP="00480D23">
            <w:pPr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  <w:p w14:paraId="109DBA9F" w14:textId="77777777" w:rsidR="00AC2061" w:rsidRPr="00AC2061" w:rsidRDefault="00AC2061" w:rsidP="00480D23">
            <w:pPr>
              <w:jc w:val="center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AC2061">
              <w:rPr>
                <w:rFonts w:asciiTheme="minorHAnsi" w:eastAsia="Cambria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D1CD6" w14:textId="77777777" w:rsidR="00AC2061" w:rsidRPr="00AC2061" w:rsidRDefault="00AC2061" w:rsidP="00480D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20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</w:t>
            </w:r>
          </w:p>
          <w:p w14:paraId="281804A0" w14:textId="77777777" w:rsidR="00AC2061" w:rsidRPr="00AC2061" w:rsidRDefault="00AC2061" w:rsidP="00480D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20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OFERTY BRUTTO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4185" w14:textId="77777777" w:rsidR="00AC2061" w:rsidRPr="00AC2061" w:rsidRDefault="00AC2061" w:rsidP="00480D23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iCs/>
                <w:sz w:val="22"/>
                <w:szCs w:val="22"/>
              </w:rPr>
            </w:pPr>
          </w:p>
          <w:p w14:paraId="1FBC6B87" w14:textId="77777777" w:rsidR="00AC2061" w:rsidRPr="00AC2061" w:rsidRDefault="00AC2061" w:rsidP="00480D23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i/>
                <w:iCs/>
                <w:sz w:val="22"/>
                <w:szCs w:val="22"/>
              </w:rPr>
            </w:pPr>
            <w:r w:rsidRPr="00AC2061">
              <w:rPr>
                <w:rFonts w:asciiTheme="minorHAnsi" w:eastAsia="Cambria" w:hAnsiTheme="minorHAnsi" w:cstheme="minorHAnsi"/>
                <w:iCs/>
                <w:sz w:val="22"/>
                <w:szCs w:val="22"/>
              </w:rPr>
              <w:t>.............................................................................................................</w:t>
            </w:r>
            <w:r w:rsidRPr="00AC2061">
              <w:rPr>
                <w:rFonts w:asciiTheme="minorHAnsi" w:eastAsia="Cambria" w:hAnsiTheme="minorHAnsi" w:cstheme="minorHAnsi"/>
                <w:i/>
                <w:iCs/>
                <w:sz w:val="22"/>
                <w:szCs w:val="22"/>
              </w:rPr>
              <w:t>zł</w:t>
            </w:r>
          </w:p>
          <w:p w14:paraId="1A75D637" w14:textId="77777777" w:rsidR="00AC2061" w:rsidRPr="00AC2061" w:rsidRDefault="00AC2061" w:rsidP="00480D23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i/>
                <w:iCs/>
                <w:sz w:val="22"/>
                <w:szCs w:val="22"/>
              </w:rPr>
            </w:pPr>
          </w:p>
          <w:p w14:paraId="35A7A9FD" w14:textId="77777777" w:rsidR="00AC2061" w:rsidRPr="00AC2061" w:rsidRDefault="00AC2061" w:rsidP="00480D23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i/>
                <w:iCs/>
                <w:sz w:val="22"/>
                <w:szCs w:val="22"/>
              </w:rPr>
            </w:pPr>
            <w:r w:rsidRPr="00AC2061">
              <w:rPr>
                <w:rFonts w:asciiTheme="minorHAnsi" w:eastAsia="Cambria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.............................................................................................. zł)</w:t>
            </w:r>
          </w:p>
          <w:p w14:paraId="7C31169D" w14:textId="77777777" w:rsidR="00AC2061" w:rsidRPr="00AC2061" w:rsidRDefault="00AC2061" w:rsidP="00480D23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i/>
                <w:iCs/>
                <w:sz w:val="22"/>
                <w:szCs w:val="22"/>
              </w:rPr>
            </w:pPr>
          </w:p>
          <w:p w14:paraId="023D7EB9" w14:textId="56991DF6" w:rsidR="00AC2061" w:rsidRPr="00AC2061" w:rsidRDefault="00AC2061" w:rsidP="00480D23">
            <w:pPr>
              <w:spacing w:line="276" w:lineRule="auto"/>
              <w:jc w:val="center"/>
              <w:rPr>
                <w:rFonts w:asciiTheme="minorHAnsi" w:eastAsia="Cambria" w:hAnsiTheme="minorHAnsi" w:cstheme="minorHAnsi"/>
                <w:i/>
                <w:iCs/>
                <w:sz w:val="22"/>
                <w:szCs w:val="22"/>
              </w:rPr>
            </w:pPr>
            <w:r w:rsidRPr="00AC2061">
              <w:rPr>
                <w:rFonts w:asciiTheme="minorHAnsi" w:eastAsia="Cambria" w:hAnsiTheme="minorHAnsi" w:cstheme="minorHAnsi"/>
                <w:i/>
                <w:iCs/>
                <w:sz w:val="22"/>
                <w:szCs w:val="22"/>
              </w:rPr>
              <w:t>wpisać kwotę z Formu</w:t>
            </w:r>
            <w:r w:rsidR="005500AE">
              <w:rPr>
                <w:rFonts w:asciiTheme="minorHAnsi" w:eastAsia="Cambria" w:hAnsiTheme="minorHAnsi" w:cstheme="minorHAnsi"/>
                <w:i/>
                <w:iCs/>
                <w:sz w:val="22"/>
                <w:szCs w:val="22"/>
              </w:rPr>
              <w:t>larza cenowego – kol. j wiersz 8</w:t>
            </w:r>
          </w:p>
        </w:tc>
      </w:tr>
    </w:tbl>
    <w:p w14:paraId="325CC436" w14:textId="129F2F3D" w:rsidR="00AC2061" w:rsidRPr="00AC2061" w:rsidRDefault="00AC2061" w:rsidP="00880289">
      <w:pPr>
        <w:spacing w:before="120"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AC2061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 w:bidi="ar-SA"/>
        </w:rPr>
        <w:t>Podana wyżej cena obejmuje wszelkie zobowiązania Zamawiającego w stosunku do Wykonawcy i zawiera wszystkie koszty bezpośrednie i pośrednie związane z prawidłową realizacją przedmiotu zamówienia. Ceny należy podać z dokładnością do drugiego miejsca po przecinku</w:t>
      </w:r>
    </w:p>
    <w:p w14:paraId="4E02DA33" w14:textId="77777777" w:rsidR="005D7061" w:rsidRDefault="005D7061" w:rsidP="00880289">
      <w:pPr>
        <w:pStyle w:val="Nagwek3"/>
        <w:numPr>
          <w:ilvl w:val="0"/>
          <w:numId w:val="31"/>
        </w:numPr>
        <w:spacing w:before="12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473C">
        <w:rPr>
          <w:rFonts w:asciiTheme="minorHAnsi" w:hAnsiTheme="minorHAnsi" w:cstheme="minorHAnsi"/>
          <w:sz w:val="22"/>
          <w:szCs w:val="22"/>
        </w:rPr>
        <w:t>Miejsce realizacji:</w:t>
      </w:r>
    </w:p>
    <w:p w14:paraId="541A79D3" w14:textId="239E6040" w:rsidR="00AC2061" w:rsidRPr="00AC2061" w:rsidRDefault="00AC2061" w:rsidP="00880289">
      <w:pPr>
        <w:keepNext/>
        <w:keepLines/>
        <w:spacing w:before="120"/>
        <w:outlineLvl w:val="1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 w:rsidRPr="00AC2061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Urząd Skarbowy w Będzinie ul.</w:t>
      </w:r>
      <w:r w:rsidRPr="00AC206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Józefa Retingera 1, 42-500 Będzin</w:t>
      </w:r>
    </w:p>
    <w:p w14:paraId="70101514" w14:textId="77777777" w:rsidR="00D13816" w:rsidRDefault="00D13816" w:rsidP="00880289">
      <w:pPr>
        <w:pStyle w:val="Nagwek3"/>
        <w:numPr>
          <w:ilvl w:val="0"/>
          <w:numId w:val="31"/>
        </w:numPr>
        <w:spacing w:before="12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473C">
        <w:rPr>
          <w:rFonts w:asciiTheme="minorHAnsi" w:hAnsiTheme="minorHAnsi" w:cstheme="minorHAnsi"/>
          <w:sz w:val="22"/>
          <w:szCs w:val="22"/>
        </w:rPr>
        <w:t>Termin realizacji dostawy</w:t>
      </w:r>
    </w:p>
    <w:p w14:paraId="0DDF44A8" w14:textId="09F8735F" w:rsidR="00AC2061" w:rsidRPr="00701502" w:rsidRDefault="00AC2061" w:rsidP="00880289">
      <w:pPr>
        <w:pStyle w:val="Tekstpodstawowy"/>
        <w:spacing w:before="120" w:after="0"/>
        <w:rPr>
          <w:rFonts w:asciiTheme="minorHAnsi" w:hAnsiTheme="minorHAnsi" w:cstheme="minorHAnsi"/>
          <w:sz w:val="22"/>
          <w:szCs w:val="22"/>
        </w:rPr>
      </w:pPr>
      <w:r w:rsidRPr="00701502">
        <w:rPr>
          <w:rFonts w:asciiTheme="minorHAnsi" w:hAnsiTheme="minorHAnsi" w:cstheme="minorHAnsi"/>
          <w:sz w:val="22"/>
          <w:szCs w:val="22"/>
        </w:rPr>
        <w:t xml:space="preserve">Od </w:t>
      </w:r>
      <w:r w:rsidR="00701502" w:rsidRPr="00701502">
        <w:rPr>
          <w:rFonts w:asciiTheme="minorHAnsi" w:hAnsiTheme="minorHAnsi" w:cstheme="minorHAnsi"/>
          <w:sz w:val="22"/>
          <w:szCs w:val="22"/>
        </w:rPr>
        <w:t xml:space="preserve">01.01.2022 </w:t>
      </w:r>
      <w:r w:rsidRPr="00701502">
        <w:rPr>
          <w:rFonts w:asciiTheme="minorHAnsi" w:hAnsiTheme="minorHAnsi" w:cstheme="minorHAnsi"/>
          <w:sz w:val="22"/>
          <w:szCs w:val="22"/>
        </w:rPr>
        <w:t>do</w:t>
      </w:r>
      <w:r w:rsidR="00701502" w:rsidRPr="00701502">
        <w:rPr>
          <w:rFonts w:asciiTheme="minorHAnsi" w:hAnsiTheme="minorHAnsi" w:cstheme="minorHAnsi"/>
          <w:sz w:val="22"/>
          <w:szCs w:val="22"/>
        </w:rPr>
        <w:t xml:space="preserve"> 30.11.2022</w:t>
      </w:r>
    </w:p>
    <w:p w14:paraId="53CAD14B" w14:textId="77777777" w:rsidR="00C33855" w:rsidRPr="00701502" w:rsidRDefault="00CC1B6C" w:rsidP="00880289">
      <w:pPr>
        <w:pStyle w:val="Nagwek3"/>
        <w:numPr>
          <w:ilvl w:val="0"/>
          <w:numId w:val="31"/>
        </w:numPr>
        <w:spacing w:before="12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02">
        <w:rPr>
          <w:rFonts w:asciiTheme="minorHAnsi" w:hAnsiTheme="minorHAnsi" w:cstheme="minorHAnsi"/>
          <w:sz w:val="22"/>
          <w:szCs w:val="22"/>
        </w:rPr>
        <w:t>Warunki płatności</w:t>
      </w:r>
    </w:p>
    <w:p w14:paraId="4A7A9346" w14:textId="4798DE54" w:rsidR="00AC2061" w:rsidRPr="00AC2061" w:rsidRDefault="002D05AF" w:rsidP="00F91EDE">
      <w:pPr>
        <w:pStyle w:val="Akapitzlist"/>
        <w:numPr>
          <w:ilvl w:val="0"/>
          <w:numId w:val="35"/>
        </w:numPr>
        <w:spacing w:line="276" w:lineRule="auto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2061">
        <w:rPr>
          <w:rFonts w:asciiTheme="minorHAnsi" w:hAnsiTheme="minorHAnsi" w:cstheme="minorHAnsi"/>
          <w:bCs/>
          <w:sz w:val="22"/>
          <w:szCs w:val="22"/>
        </w:rPr>
        <w:t xml:space="preserve">Zapłata należności odbędzie się </w:t>
      </w:r>
      <w:r w:rsidR="00AC2061" w:rsidRPr="00AC2061">
        <w:rPr>
          <w:rFonts w:asciiTheme="minorHAnsi" w:hAnsiTheme="minorHAnsi" w:cstheme="minorHAnsi"/>
          <w:bCs/>
          <w:sz w:val="22"/>
          <w:szCs w:val="22"/>
        </w:rPr>
        <w:t xml:space="preserve">miesięcznie, poleceniem przelewu na konto Wykonawcy, w terminie </w:t>
      </w:r>
      <w:r w:rsidR="00AC20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2061" w:rsidRPr="00AC2061">
        <w:rPr>
          <w:rFonts w:asciiTheme="minorHAnsi" w:hAnsiTheme="minorHAnsi" w:cstheme="minorHAnsi"/>
          <w:bCs/>
          <w:sz w:val="22"/>
          <w:szCs w:val="22"/>
        </w:rPr>
        <w:t>21 dni od dnia otrzymania przez Zamawiającego prawidłowo wystawionej faktury.</w:t>
      </w:r>
    </w:p>
    <w:p w14:paraId="7356343E" w14:textId="77777777" w:rsidR="00AC2061" w:rsidRPr="00AC2061" w:rsidRDefault="00AC2061" w:rsidP="00F91EDE">
      <w:pPr>
        <w:pStyle w:val="Akapitzlist"/>
        <w:numPr>
          <w:ilvl w:val="0"/>
          <w:numId w:val="35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AC2061">
        <w:rPr>
          <w:rFonts w:asciiTheme="minorHAnsi" w:hAnsiTheme="minorHAnsi" w:cstheme="minorHAnsi"/>
          <w:sz w:val="22"/>
          <w:szCs w:val="22"/>
        </w:rPr>
        <w:t>Wykonawcy przysługuje miesięczne wynagrodzenie wyłącznie za faktycznie zrealizowaną usługę pod względem ilościowym, w wysokości wynikającej z iloczynu ceny jednostkowej brutto za wywóz jednego pojemnika i liczby wywiezionych pojemników w danym miesiącu.</w:t>
      </w:r>
    </w:p>
    <w:p w14:paraId="3DF5FA8B" w14:textId="3332D015" w:rsidR="00AC2061" w:rsidRPr="00AC2061" w:rsidRDefault="00AC2061" w:rsidP="00F91EDE">
      <w:pPr>
        <w:pStyle w:val="Akapitzlist"/>
        <w:numPr>
          <w:ilvl w:val="0"/>
          <w:numId w:val="35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AC2061">
        <w:rPr>
          <w:rFonts w:asciiTheme="minorHAnsi" w:hAnsiTheme="minorHAnsi" w:cstheme="minorHAnsi"/>
          <w:sz w:val="22"/>
          <w:szCs w:val="22"/>
        </w:rPr>
        <w:t>Zaproponowana w ofercie cena może ulec zmianie tylko i wyłącznie w przypadku ustawowej zmiany stawki podatku VAT lub gdy zmianie ulegną opłaty za korzystanie ze środowiska zgodnie z Rozporządzeniem Rady Ministrów.</w:t>
      </w:r>
    </w:p>
    <w:p w14:paraId="198DD3A1" w14:textId="47DF0DF6" w:rsidR="002D05AF" w:rsidRPr="00AC2061" w:rsidRDefault="002D05AF" w:rsidP="00F91EDE">
      <w:pPr>
        <w:pStyle w:val="Akapitzlist"/>
        <w:numPr>
          <w:ilvl w:val="0"/>
          <w:numId w:val="35"/>
        </w:numPr>
        <w:spacing w:line="276" w:lineRule="auto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2061">
        <w:rPr>
          <w:rFonts w:asciiTheme="minorHAnsi" w:hAnsiTheme="minorHAnsi" w:cstheme="minorHAnsi"/>
          <w:bCs/>
          <w:sz w:val="22"/>
          <w:szCs w:val="22"/>
        </w:rPr>
        <w:lastRenderedPageBreak/>
        <w:t>Cena obejmuje wszelkie zobowiązania Zamawiającego w stosunku do Wykonawcy i zawiera wszystkie koszty bezpośrednie i pośrednie związane z prawidłową realizacją przedmiotu zamówienia, a także koszt wszelkich dostaw związanych z realizacją przedmiotu umowy, trans</w:t>
      </w:r>
      <w:r w:rsidR="00AC2061" w:rsidRPr="00AC2061">
        <w:rPr>
          <w:rFonts w:asciiTheme="minorHAnsi" w:hAnsiTheme="minorHAnsi" w:cstheme="minorHAnsi"/>
          <w:bCs/>
          <w:sz w:val="22"/>
          <w:szCs w:val="22"/>
        </w:rPr>
        <w:t>portu oraz kosztów porządkowych</w:t>
      </w:r>
      <w:r w:rsidRPr="00AC2061">
        <w:rPr>
          <w:rFonts w:asciiTheme="minorHAnsi" w:hAnsiTheme="minorHAnsi" w:cstheme="minorHAnsi"/>
          <w:sz w:val="22"/>
          <w:szCs w:val="22"/>
        </w:rPr>
        <w:t>.</w:t>
      </w:r>
    </w:p>
    <w:p w14:paraId="70FC8BAC" w14:textId="77777777" w:rsidR="002D05AF" w:rsidRPr="00AC2061" w:rsidRDefault="002D05AF" w:rsidP="00F91EDE">
      <w:pPr>
        <w:pStyle w:val="Akapitzlist"/>
        <w:numPr>
          <w:ilvl w:val="0"/>
          <w:numId w:val="35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C2061">
        <w:rPr>
          <w:rFonts w:asciiTheme="minorHAnsi" w:hAnsiTheme="minorHAnsi" w:cstheme="minorHAnsi"/>
          <w:sz w:val="22"/>
          <w:szCs w:val="22"/>
        </w:rPr>
        <w:t>Za dzień zapłaty uważa się dzień obciążenia rachunku bankowego Zamawiającego.</w:t>
      </w:r>
    </w:p>
    <w:p w14:paraId="23872A91" w14:textId="77777777" w:rsidR="002D05AF" w:rsidRPr="00AC2061" w:rsidRDefault="002D05AF" w:rsidP="00F91EDE">
      <w:pPr>
        <w:pStyle w:val="Akapitzlist"/>
        <w:numPr>
          <w:ilvl w:val="0"/>
          <w:numId w:val="35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C2061">
        <w:rPr>
          <w:rFonts w:asciiTheme="minorHAnsi" w:hAnsiTheme="minorHAnsi" w:cstheme="minorHAnsi"/>
          <w:sz w:val="22"/>
          <w:szCs w:val="22"/>
        </w:rPr>
        <w:t>Wykonawca bez pisemnej zgody Zamawiającego nie może przenieść na osobę trzecią, praw i obowiązków wynikających z niniejszej umowy, w całości lub części, a w razie uzyskania zgody, o której mowa powyżej, ponosi odpowiedzialność za prawidłowe wykonanie usługi przez osobę trzecią.</w:t>
      </w:r>
    </w:p>
    <w:p w14:paraId="1378B181" w14:textId="77777777" w:rsidR="002D05AF" w:rsidRPr="00AC2061" w:rsidRDefault="002D05AF" w:rsidP="00F91EDE">
      <w:pPr>
        <w:pStyle w:val="Akapitzlist"/>
        <w:numPr>
          <w:ilvl w:val="0"/>
          <w:numId w:val="35"/>
        </w:numPr>
        <w:spacing w:line="276" w:lineRule="auto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C2061">
        <w:rPr>
          <w:rFonts w:asciiTheme="minorHAnsi" w:hAnsiTheme="minorHAnsi" w:cstheme="minorHAnsi"/>
          <w:sz w:val="22"/>
          <w:szCs w:val="22"/>
        </w:rPr>
        <w:t>Zamawiający na podstawie art. 4 ust 3 ustawy o elektronicznym fakturowaniu w zamówieniach publicznych, koncesjach na roboty budowlane lub usługi oraz part</w:t>
      </w:r>
      <w:r w:rsidR="003D2073" w:rsidRPr="00AC2061">
        <w:rPr>
          <w:rFonts w:asciiTheme="minorHAnsi" w:hAnsiTheme="minorHAnsi" w:cstheme="minorHAnsi"/>
          <w:sz w:val="22"/>
          <w:szCs w:val="22"/>
        </w:rPr>
        <w:t>nerstwie publiczno-prywatnym (tj. </w:t>
      </w:r>
      <w:r w:rsidR="00C126A4" w:rsidRPr="00AC2061">
        <w:rPr>
          <w:rFonts w:asciiTheme="minorHAnsi" w:hAnsiTheme="minorHAnsi" w:cstheme="minorHAnsi"/>
          <w:sz w:val="22"/>
          <w:szCs w:val="22"/>
        </w:rPr>
        <w:t>Dz.U. 2020 r. poz. 166 ze zm.</w:t>
      </w:r>
      <w:r w:rsidRPr="00AC2061">
        <w:rPr>
          <w:rFonts w:asciiTheme="minorHAnsi" w:hAnsiTheme="minorHAnsi" w:cstheme="minorHAnsi"/>
          <w:sz w:val="22"/>
          <w:szCs w:val="22"/>
        </w:rPr>
        <w:t>) wyłącza możliwość stosowania ustrukturyzowanych faktur elektronicznych.</w:t>
      </w:r>
    </w:p>
    <w:p w14:paraId="183E5784" w14:textId="77777777" w:rsidR="00B5473C" w:rsidRPr="001343CB" w:rsidRDefault="003D2F32" w:rsidP="00F91EDE">
      <w:pPr>
        <w:pStyle w:val="Nagwek3"/>
        <w:numPr>
          <w:ilvl w:val="0"/>
          <w:numId w:val="3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473C">
        <w:rPr>
          <w:rFonts w:asciiTheme="minorHAnsi" w:hAnsiTheme="minorHAnsi" w:cstheme="minorHAnsi"/>
          <w:sz w:val="22"/>
          <w:szCs w:val="22"/>
        </w:rPr>
        <w:t>Oświadczamy, ż</w:t>
      </w:r>
      <w:r w:rsidR="00380D1A" w:rsidRPr="00B5473C">
        <w:rPr>
          <w:rFonts w:asciiTheme="minorHAnsi" w:hAnsiTheme="minorHAnsi" w:cstheme="minorHAnsi"/>
          <w:sz w:val="22"/>
          <w:szCs w:val="22"/>
        </w:rPr>
        <w:t>e</w:t>
      </w:r>
      <w:r w:rsidR="007D395D" w:rsidRPr="00B5473C">
        <w:rPr>
          <w:rFonts w:asciiTheme="minorHAnsi" w:hAnsiTheme="minorHAnsi" w:cstheme="minorHAnsi"/>
          <w:sz w:val="22"/>
          <w:szCs w:val="22"/>
        </w:rPr>
        <w:t>:</w:t>
      </w:r>
    </w:p>
    <w:p w14:paraId="2AB01887" w14:textId="77777777" w:rsidR="00B5473C" w:rsidRPr="00B5473C" w:rsidRDefault="00B5473C" w:rsidP="00F91EDE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B5473C">
        <w:rPr>
          <w:rFonts w:asciiTheme="minorHAnsi" w:hAnsiTheme="minorHAnsi" w:cstheme="minorHAnsi"/>
          <w:sz w:val="22"/>
          <w:szCs w:val="22"/>
          <w:lang w:eastAsia="zh-CN"/>
        </w:rPr>
        <w:t>Przedmiot zamówienia wykonamy w terminie wskazanym w Zaproszeniu do składania ofert oraz Formularzu oferty.</w:t>
      </w:r>
    </w:p>
    <w:p w14:paraId="40A9C803" w14:textId="77777777" w:rsidR="00B5473C" w:rsidRPr="00B5473C" w:rsidRDefault="00B5473C" w:rsidP="00F91EDE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B5473C">
        <w:rPr>
          <w:rFonts w:asciiTheme="minorHAnsi" w:hAnsiTheme="minorHAnsi" w:cstheme="minorHAnsi"/>
          <w:sz w:val="22"/>
          <w:szCs w:val="22"/>
          <w:lang w:eastAsia="zh-CN"/>
        </w:rPr>
        <w:t>Znajdujemy się w sytuacji ekonomicznej i finansowej zapewniającej wykonanie zamówienia.</w:t>
      </w:r>
    </w:p>
    <w:p w14:paraId="3E26616D" w14:textId="77777777" w:rsidR="002E69F2" w:rsidRPr="00B5473C" w:rsidRDefault="00B5473C" w:rsidP="00F91ED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473C">
        <w:rPr>
          <w:rFonts w:asciiTheme="minorHAnsi" w:hAnsiTheme="minorHAnsi" w:cstheme="minorHAnsi"/>
          <w:sz w:val="22"/>
          <w:szCs w:val="22"/>
        </w:rPr>
        <w:t>Z</w:t>
      </w:r>
      <w:r w:rsidR="00380D1A" w:rsidRPr="00B5473C">
        <w:rPr>
          <w:rFonts w:asciiTheme="minorHAnsi" w:hAnsiTheme="minorHAnsi" w:cstheme="minorHAnsi"/>
          <w:sz w:val="22"/>
          <w:szCs w:val="22"/>
        </w:rPr>
        <w:t xml:space="preserve">apoznaliśmy się z Zapytaniem ofertowym </w:t>
      </w:r>
      <w:r w:rsidR="006F0D5F" w:rsidRPr="00B5473C">
        <w:rPr>
          <w:rFonts w:asciiTheme="minorHAnsi" w:hAnsiTheme="minorHAnsi" w:cstheme="minorHAnsi"/>
          <w:sz w:val="22"/>
          <w:szCs w:val="22"/>
        </w:rPr>
        <w:t>i</w:t>
      </w:r>
      <w:r w:rsidR="00A75000" w:rsidRPr="00B5473C">
        <w:rPr>
          <w:rFonts w:asciiTheme="minorHAnsi" w:hAnsiTheme="minorHAnsi" w:cstheme="minorHAnsi"/>
          <w:sz w:val="22"/>
          <w:szCs w:val="22"/>
        </w:rPr>
        <w:t xml:space="preserve"> ni</w:t>
      </w:r>
      <w:r w:rsidR="003D2073" w:rsidRPr="00B5473C">
        <w:rPr>
          <w:rFonts w:asciiTheme="minorHAnsi" w:hAnsiTheme="minorHAnsi" w:cstheme="minorHAnsi"/>
          <w:sz w:val="22"/>
          <w:szCs w:val="22"/>
        </w:rPr>
        <w:t xml:space="preserve">e wnosimy do niej zastrzeżeń i </w:t>
      </w:r>
      <w:r w:rsidR="003D2F32" w:rsidRPr="00B5473C">
        <w:rPr>
          <w:rFonts w:asciiTheme="minorHAnsi" w:hAnsiTheme="minorHAnsi" w:cstheme="minorHAnsi"/>
          <w:sz w:val="22"/>
          <w:szCs w:val="22"/>
        </w:rPr>
        <w:t>zdo</w:t>
      </w:r>
      <w:r w:rsidR="002E69F2" w:rsidRPr="00B5473C">
        <w:rPr>
          <w:rFonts w:asciiTheme="minorHAnsi" w:hAnsiTheme="minorHAnsi" w:cstheme="minorHAnsi"/>
          <w:sz w:val="22"/>
          <w:szCs w:val="22"/>
        </w:rPr>
        <w:t>byliśmy konieczne informacje do </w:t>
      </w:r>
      <w:r w:rsidR="007D395D" w:rsidRPr="00B5473C">
        <w:rPr>
          <w:rFonts w:asciiTheme="minorHAnsi" w:hAnsiTheme="minorHAnsi" w:cstheme="minorHAnsi"/>
          <w:sz w:val="22"/>
          <w:szCs w:val="22"/>
        </w:rPr>
        <w:t>przygotowania oferty</w:t>
      </w:r>
      <w:r w:rsidR="003D2073" w:rsidRPr="00B5473C">
        <w:rPr>
          <w:rFonts w:asciiTheme="minorHAnsi" w:hAnsiTheme="minorHAnsi" w:cstheme="minorHAnsi"/>
          <w:sz w:val="22"/>
          <w:szCs w:val="22"/>
        </w:rPr>
        <w:t>;</w:t>
      </w:r>
    </w:p>
    <w:p w14:paraId="61746ED5" w14:textId="77777777" w:rsidR="00F15A36" w:rsidRDefault="00B5473C" w:rsidP="00F91EDE">
      <w:pPr>
        <w:pStyle w:val="Akapitzlist"/>
        <w:numPr>
          <w:ilvl w:val="0"/>
          <w:numId w:val="2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473C">
        <w:rPr>
          <w:rFonts w:asciiTheme="minorHAnsi" w:hAnsiTheme="minorHAnsi" w:cstheme="minorHAnsi"/>
          <w:sz w:val="22"/>
          <w:szCs w:val="22"/>
        </w:rPr>
        <w:t>P</w:t>
      </w:r>
      <w:r w:rsidR="00F15A36" w:rsidRPr="00B5473C">
        <w:rPr>
          <w:rFonts w:asciiTheme="minorHAnsi" w:hAnsiTheme="minorHAnsi" w:cstheme="minorHAnsi"/>
          <w:sz w:val="22"/>
          <w:szCs w:val="22"/>
        </w:rPr>
        <w:t xml:space="preserve">ostanowienia zawarte w Załączniku nr </w:t>
      </w:r>
      <w:r w:rsidR="003D2073" w:rsidRPr="00B5473C">
        <w:rPr>
          <w:rFonts w:asciiTheme="minorHAnsi" w:hAnsiTheme="minorHAnsi" w:cstheme="minorHAnsi"/>
          <w:sz w:val="22"/>
          <w:szCs w:val="22"/>
        </w:rPr>
        <w:t>4</w:t>
      </w:r>
      <w:r w:rsidR="00F15A36" w:rsidRPr="00B5473C">
        <w:rPr>
          <w:rFonts w:asciiTheme="minorHAnsi" w:hAnsiTheme="minorHAnsi" w:cstheme="minorHAnsi"/>
          <w:sz w:val="22"/>
          <w:szCs w:val="22"/>
        </w:rPr>
        <w:t xml:space="preserve"> – Projekt umowy zo</w:t>
      </w:r>
      <w:r w:rsidR="003D2073" w:rsidRPr="00B5473C">
        <w:rPr>
          <w:rFonts w:asciiTheme="minorHAnsi" w:hAnsiTheme="minorHAnsi" w:cstheme="minorHAnsi"/>
          <w:sz w:val="22"/>
          <w:szCs w:val="22"/>
        </w:rPr>
        <w:t>stały przez nas zaakceptowane i </w:t>
      </w:r>
      <w:r w:rsidR="00F15A36" w:rsidRPr="00B5473C">
        <w:rPr>
          <w:rFonts w:asciiTheme="minorHAnsi" w:hAnsiTheme="minorHAnsi" w:cstheme="minorHAnsi"/>
          <w:sz w:val="22"/>
          <w:szCs w:val="22"/>
        </w:rPr>
        <w:t xml:space="preserve">zobowiązujemy się w przypadku wyboru naszej oferty do zawarcia umowy z </w:t>
      </w:r>
      <w:r w:rsidR="0036329C" w:rsidRPr="00B5473C">
        <w:rPr>
          <w:rFonts w:asciiTheme="minorHAnsi" w:hAnsiTheme="minorHAnsi" w:cstheme="minorHAnsi"/>
          <w:sz w:val="22"/>
          <w:szCs w:val="22"/>
        </w:rPr>
        <w:t>Z</w:t>
      </w:r>
      <w:r w:rsidR="00F15A36" w:rsidRPr="00B5473C">
        <w:rPr>
          <w:rFonts w:asciiTheme="minorHAnsi" w:hAnsiTheme="minorHAnsi" w:cstheme="minorHAnsi"/>
          <w:sz w:val="22"/>
          <w:szCs w:val="22"/>
        </w:rPr>
        <w:t xml:space="preserve">amawiającym </w:t>
      </w:r>
      <w:r w:rsidR="003D2073" w:rsidRPr="00B5473C">
        <w:rPr>
          <w:rFonts w:asciiTheme="minorHAnsi" w:hAnsiTheme="minorHAnsi" w:cstheme="minorHAnsi"/>
          <w:sz w:val="22"/>
          <w:szCs w:val="22"/>
        </w:rPr>
        <w:t>na </w:t>
      </w:r>
      <w:r w:rsidR="00F15A36" w:rsidRPr="00B5473C">
        <w:rPr>
          <w:rFonts w:asciiTheme="minorHAnsi" w:hAnsiTheme="minorHAnsi" w:cstheme="minorHAnsi"/>
          <w:sz w:val="22"/>
          <w:szCs w:val="22"/>
        </w:rPr>
        <w:t>podanych warunkach</w:t>
      </w:r>
      <w:r w:rsidR="003D2073" w:rsidRPr="00B5473C">
        <w:rPr>
          <w:rFonts w:asciiTheme="minorHAnsi" w:hAnsiTheme="minorHAnsi" w:cstheme="minorHAnsi"/>
          <w:sz w:val="22"/>
          <w:szCs w:val="22"/>
        </w:rPr>
        <w:t>;</w:t>
      </w:r>
    </w:p>
    <w:p w14:paraId="2A689268" w14:textId="0A8D634D" w:rsidR="001C5092" w:rsidRPr="001C5092" w:rsidRDefault="001C5092" w:rsidP="00F91EDE">
      <w:pPr>
        <w:pStyle w:val="Akapitzlist"/>
        <w:numPr>
          <w:ilvl w:val="0"/>
          <w:numId w:val="2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1C5092">
        <w:rPr>
          <w:rFonts w:asciiTheme="minorHAnsi" w:hAnsiTheme="minorHAnsi" w:cstheme="minorHAnsi"/>
          <w:sz w:val="22"/>
          <w:szCs w:val="22"/>
        </w:rPr>
        <w:t>eny podane w ofercie nie będą podlegać zmianie i waloryzacji za wyjątkiem ustawowej zmiany podatku po uzyskaniu pisemnej zgody Zamawiającego, i zostały wyliczone zgodnie z przedmiotem zamówienia</w:t>
      </w:r>
    </w:p>
    <w:p w14:paraId="4ACCD238" w14:textId="77777777" w:rsidR="00F15A36" w:rsidRPr="00B5473C" w:rsidRDefault="00B5473C" w:rsidP="00F91EDE">
      <w:pPr>
        <w:pStyle w:val="Akapitzlist"/>
        <w:numPr>
          <w:ilvl w:val="0"/>
          <w:numId w:val="2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473C">
        <w:rPr>
          <w:rFonts w:asciiTheme="minorHAnsi" w:hAnsiTheme="minorHAnsi" w:cstheme="minorHAnsi"/>
          <w:sz w:val="22"/>
          <w:szCs w:val="22"/>
        </w:rPr>
        <w:t>O</w:t>
      </w:r>
      <w:r w:rsidR="00F15A36" w:rsidRPr="00B5473C">
        <w:rPr>
          <w:rFonts w:asciiTheme="minorHAnsi" w:hAnsiTheme="minorHAnsi" w:cstheme="minorHAnsi"/>
          <w:sz w:val="22"/>
          <w:szCs w:val="22"/>
        </w:rPr>
        <w:t>ferta cenowa została opracowana zgodnie z Zapytaniem ofertowym, cena brutto zawiera wszystkie koszty, jakie ponosi Zamawiający w prz</w:t>
      </w:r>
      <w:r w:rsidR="003D2073" w:rsidRPr="00B5473C">
        <w:rPr>
          <w:rFonts w:asciiTheme="minorHAnsi" w:hAnsiTheme="minorHAnsi" w:cstheme="minorHAnsi"/>
          <w:sz w:val="22"/>
          <w:szCs w:val="22"/>
        </w:rPr>
        <w:t>ypadku wyboru niniejszej oferty;</w:t>
      </w:r>
    </w:p>
    <w:p w14:paraId="3C04E047" w14:textId="77777777" w:rsidR="00B5473C" w:rsidRPr="00B5473C" w:rsidRDefault="00B5473C" w:rsidP="00F91EDE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B5473C">
        <w:rPr>
          <w:rFonts w:asciiTheme="minorHAnsi" w:hAnsiTheme="minorHAnsi" w:cstheme="minorHAnsi"/>
          <w:sz w:val="22"/>
          <w:szCs w:val="22"/>
          <w:lang w:eastAsia="zh-CN"/>
        </w:rPr>
        <w:t>Dane w rejestrze, w którym widniejemy (KRS/CEIDG) są aktualne i w terminie 30 dni poprzedzających złożenie oferty nie były zgłaszane do rejestru żadne zmiany.</w:t>
      </w:r>
    </w:p>
    <w:p w14:paraId="59BE4681" w14:textId="22E0F01F" w:rsidR="001C5092" w:rsidRPr="001C5092" w:rsidRDefault="00B5473C" w:rsidP="00F91EDE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B5473C">
        <w:rPr>
          <w:rFonts w:asciiTheme="minorHAnsi" w:hAnsiTheme="minorHAnsi" w:cstheme="minorHAnsi"/>
          <w:sz w:val="22"/>
          <w:szCs w:val="22"/>
          <w:lang w:eastAsia="zh-CN"/>
        </w:rPr>
        <w:t>Oświadczamy, że oferta jest ważna i wiążąca przez okres 30 dni licząc od dnia, w którym upływa termin do składania ofert.</w:t>
      </w:r>
    </w:p>
    <w:p w14:paraId="0ABA194C" w14:textId="77777777" w:rsidR="001C5092" w:rsidRPr="001C5092" w:rsidRDefault="001C5092" w:rsidP="00F91EDE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1C5092">
        <w:rPr>
          <w:rFonts w:asciiTheme="minorHAnsi" w:hAnsiTheme="minorHAnsi" w:cstheme="minorHAnsi"/>
          <w:sz w:val="22"/>
          <w:szCs w:val="22"/>
        </w:rPr>
        <w:t>Oświadczamy, że zobowiązujemy się przekazywać:</w:t>
      </w:r>
    </w:p>
    <w:p w14:paraId="2069275E" w14:textId="42721E36" w:rsidR="001C5092" w:rsidRPr="001C5092" w:rsidRDefault="001C5092" w:rsidP="00F91EDE">
      <w:pPr>
        <w:pStyle w:val="Akapitzlist"/>
        <w:widowControl w:val="0"/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Pr="001C5092">
        <w:rPr>
          <w:rFonts w:asciiTheme="minorHAnsi" w:hAnsiTheme="minorHAnsi" w:cstheme="minorHAnsi"/>
          <w:sz w:val="22"/>
          <w:szCs w:val="22"/>
        </w:rPr>
        <w:t>selektywnie zbierane odpady komunalne do instalacji odzysku lub unieszkodliwiania odpadów;</w:t>
      </w:r>
    </w:p>
    <w:p w14:paraId="17EC3FF3" w14:textId="3DC422F6" w:rsidR="005E7C3C" w:rsidRPr="005500AE" w:rsidRDefault="001C5092" w:rsidP="005500AE">
      <w:pPr>
        <w:pStyle w:val="Akapitzlist"/>
        <w:widowControl w:val="0"/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</w:t>
      </w:r>
      <w:r w:rsidRPr="001C5092">
        <w:rPr>
          <w:rFonts w:asciiTheme="minorHAnsi" w:hAnsiTheme="minorHAnsi" w:cstheme="minorHAnsi"/>
          <w:sz w:val="22"/>
          <w:szCs w:val="22"/>
        </w:rPr>
        <w:t>niesegregowane odpady komunalne bezpośrednio do instalacji komunalnej.</w:t>
      </w:r>
    </w:p>
    <w:p w14:paraId="1B4DBAE2" w14:textId="77777777" w:rsidR="005E7C3C" w:rsidRPr="005E7C3C" w:rsidRDefault="005E7C3C" w:rsidP="005E7C3C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5E7C3C">
        <w:rPr>
          <w:rFonts w:asciiTheme="minorHAnsi" w:hAnsiTheme="minorHAnsi" w:cstheme="minorHAnsi"/>
          <w:sz w:val="22"/>
          <w:szCs w:val="22"/>
        </w:rPr>
        <w:t xml:space="preserve">Informacja dotycząca powstania obowiązku podatkowego: </w:t>
      </w:r>
    </w:p>
    <w:p w14:paraId="1007338B" w14:textId="5BC338CA" w:rsidR="005E7C3C" w:rsidRPr="005E7C3C" w:rsidRDefault="005E7C3C" w:rsidP="005E7C3C">
      <w:pPr>
        <w:pStyle w:val="Akapitzlist"/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5E7C3C">
        <w:rPr>
          <w:rFonts w:asciiTheme="minorHAnsi" w:hAnsiTheme="minorHAnsi" w:cstheme="minorHAnsi"/>
          <w:sz w:val="22"/>
          <w:szCs w:val="22"/>
        </w:rPr>
        <w:t xml:space="preserve">Składając ofertę na </w:t>
      </w:r>
      <w:r w:rsidRPr="005E7C3C">
        <w:rPr>
          <w:rFonts w:asciiTheme="minorHAnsi" w:hAnsiTheme="minorHAnsi" w:cstheme="minorHAnsi"/>
          <w:b/>
          <w:sz w:val="22"/>
          <w:szCs w:val="22"/>
        </w:rPr>
        <w:t xml:space="preserve">świadczenie świadczenia usługi wywozu </w:t>
      </w:r>
      <w:r w:rsidRPr="005E7C3C">
        <w:rPr>
          <w:rFonts w:asciiTheme="minorHAnsi" w:hAnsiTheme="minorHAnsi" w:cstheme="minorHAnsi"/>
          <w:b/>
          <w:bCs/>
          <w:sz w:val="22"/>
          <w:szCs w:val="22"/>
        </w:rPr>
        <w:t xml:space="preserve">i unieszkodliwiania stałych odpadów komunalnych dla Urzędu Skarbowego w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Będzinie </w:t>
      </w:r>
      <w:r w:rsidRPr="005E7C3C">
        <w:rPr>
          <w:rFonts w:asciiTheme="minorHAnsi" w:hAnsiTheme="minorHAnsi" w:cstheme="minorHAnsi"/>
          <w:sz w:val="22"/>
          <w:szCs w:val="22"/>
        </w:rPr>
        <w:t xml:space="preserve">informuję, że wybór oferty </w:t>
      </w:r>
      <w:r w:rsidRPr="005E7C3C">
        <w:rPr>
          <w:rFonts w:asciiTheme="minorHAnsi" w:hAnsiTheme="minorHAnsi" w:cstheme="minorHAnsi"/>
          <w:b/>
          <w:sz w:val="22"/>
          <w:szCs w:val="22"/>
        </w:rPr>
        <w:t>będzie/nie będzie**</w:t>
      </w:r>
      <w:r w:rsidRPr="005E7C3C">
        <w:rPr>
          <w:rFonts w:asciiTheme="minorHAnsi" w:hAnsiTheme="minorHAnsi" w:cstheme="minorHAnsi"/>
          <w:sz w:val="22"/>
          <w:szCs w:val="22"/>
        </w:rPr>
        <w:t xml:space="preserve"> prowadzić do powstania u zamawiającego obowiązku podatkowego.</w:t>
      </w:r>
    </w:p>
    <w:p w14:paraId="7F5111E4" w14:textId="77777777" w:rsidR="005E7C3C" w:rsidRPr="005E7C3C" w:rsidRDefault="005E7C3C" w:rsidP="005E7C3C">
      <w:pPr>
        <w:pStyle w:val="Akapitzlist"/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5E7C3C">
        <w:rPr>
          <w:rFonts w:asciiTheme="minorHAnsi" w:hAnsiTheme="minorHAnsi" w:cstheme="minorHAnsi"/>
          <w:sz w:val="22"/>
          <w:szCs w:val="22"/>
        </w:rPr>
        <w:t>Nazwa rodzaj towaru lub usługi, których dostawa lub świadczenie będzie prowadzić do powstania obowiązku podatkowego**:</w:t>
      </w:r>
    </w:p>
    <w:p w14:paraId="64285315" w14:textId="77777777" w:rsidR="005E7C3C" w:rsidRPr="005E7C3C" w:rsidRDefault="005E7C3C" w:rsidP="005E7C3C">
      <w:pPr>
        <w:pStyle w:val="Akapitzlist"/>
        <w:widowControl w:val="0"/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5E7C3C">
        <w:rPr>
          <w:rFonts w:asciiTheme="minorHAnsi" w:hAnsiTheme="minorHAnsi" w:cstheme="minorHAnsi"/>
          <w:sz w:val="22"/>
          <w:szCs w:val="22"/>
        </w:rPr>
        <w:t>............................................…………………………………………………………………………………………………...….…</w:t>
      </w:r>
    </w:p>
    <w:p w14:paraId="7A08452F" w14:textId="77777777" w:rsidR="005E7C3C" w:rsidRPr="005E7C3C" w:rsidRDefault="005E7C3C" w:rsidP="005E7C3C">
      <w:pPr>
        <w:pStyle w:val="Akapitzlist"/>
        <w:autoSpaceDN w:val="0"/>
        <w:spacing w:line="276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5E7C3C">
        <w:rPr>
          <w:rFonts w:asciiTheme="minorHAnsi" w:hAnsiTheme="minorHAnsi" w:cstheme="minorHAnsi"/>
          <w:sz w:val="22"/>
          <w:szCs w:val="22"/>
        </w:rPr>
        <w:t>Wartość towaru lub usługi, których dostawa lub świadczenie będzie prowadzić do powstania obowiązku podatkowego, bez kwoty podatku**</w:t>
      </w:r>
    </w:p>
    <w:p w14:paraId="2A53263E" w14:textId="77777777" w:rsidR="005E7C3C" w:rsidRPr="005E7C3C" w:rsidRDefault="005E7C3C" w:rsidP="005E7C3C">
      <w:pPr>
        <w:pStyle w:val="Akapitzlist"/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5E7C3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……………………………………………………………………………………….……………………………………………………….……</w:t>
      </w:r>
    </w:p>
    <w:p w14:paraId="52EEF043" w14:textId="77777777" w:rsidR="005E7C3C" w:rsidRPr="005E7C3C" w:rsidRDefault="005E7C3C" w:rsidP="005E7C3C">
      <w:pPr>
        <w:pStyle w:val="Akapitzlist"/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5E7C3C">
        <w:rPr>
          <w:rFonts w:asciiTheme="minorHAnsi" w:hAnsiTheme="minorHAnsi" w:cstheme="minorHAnsi"/>
          <w:sz w:val="22"/>
          <w:szCs w:val="22"/>
        </w:rPr>
        <w:t>Stawka podatku........ %</w:t>
      </w:r>
    </w:p>
    <w:p w14:paraId="37A781A1" w14:textId="287DFA34" w:rsidR="001C5092" w:rsidRPr="005E7C3C" w:rsidRDefault="005E7C3C" w:rsidP="005500AE">
      <w:pPr>
        <w:pStyle w:val="Akapitzlist"/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5E7C3C">
        <w:rPr>
          <w:rFonts w:asciiTheme="minorHAnsi" w:hAnsiTheme="minorHAnsi" w:cstheme="minorHAnsi"/>
          <w:sz w:val="22"/>
          <w:szCs w:val="22"/>
        </w:rPr>
        <w:t>UWAGA brak informacji w ww. zakresie oznacza, że złożona oferta nie będzie prowadziła do powstania u Zamawiającego obowiązku podatkowego.</w:t>
      </w:r>
    </w:p>
    <w:p w14:paraId="46AEF5B3" w14:textId="77777777" w:rsidR="007D061F" w:rsidRPr="00B5473C" w:rsidRDefault="007D061F" w:rsidP="003D2073">
      <w:pPr>
        <w:pStyle w:val="Nagwek3"/>
        <w:numPr>
          <w:ilvl w:val="0"/>
          <w:numId w:val="31"/>
        </w:numPr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473C">
        <w:rPr>
          <w:rFonts w:asciiTheme="minorHAnsi" w:hAnsiTheme="minorHAnsi" w:cstheme="minorHAnsi"/>
          <w:sz w:val="22"/>
          <w:szCs w:val="22"/>
        </w:rPr>
        <w:lastRenderedPageBreak/>
        <w:t>Oświadczamy, że:</w:t>
      </w:r>
      <w:r w:rsidR="00571C58" w:rsidRPr="00B5473C">
        <w:rPr>
          <w:rFonts w:asciiTheme="minorHAnsi" w:hAnsiTheme="minorHAnsi" w:cstheme="minorHAnsi"/>
          <w:sz w:val="22"/>
          <w:szCs w:val="22"/>
        </w:rPr>
        <w:t xml:space="preserve"> **)</w:t>
      </w:r>
    </w:p>
    <w:p w14:paraId="4114A420" w14:textId="77777777" w:rsidR="004C75DA" w:rsidRPr="00B5473C" w:rsidRDefault="00C300E4" w:rsidP="00733607">
      <w:pPr>
        <w:widowControl/>
        <w:suppressAutoHyphens w:val="0"/>
        <w:ind w:left="567" w:right="-34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B5473C">
        <w:rPr>
          <w:rFonts w:asciiTheme="minorHAnsi" w:hAnsiTheme="minorHAnsi" w:cstheme="minorHAnsi"/>
          <w:sz w:val="22"/>
          <w:szCs w:val="22"/>
        </w:rPr>
        <w:sym w:font="Wingdings" w:char="F070"/>
      </w:r>
      <w:r w:rsidRPr="00B5473C">
        <w:rPr>
          <w:rFonts w:asciiTheme="minorHAnsi" w:hAnsiTheme="minorHAnsi" w:cstheme="minorHAnsi"/>
          <w:sz w:val="22"/>
          <w:szCs w:val="22"/>
        </w:rPr>
        <w:tab/>
      </w:r>
      <w:r w:rsidR="004C75DA" w:rsidRPr="00B5473C">
        <w:rPr>
          <w:rFonts w:asciiTheme="minorHAnsi" w:hAnsiTheme="minorHAnsi" w:cstheme="minorHAnsi"/>
          <w:sz w:val="22"/>
          <w:szCs w:val="22"/>
        </w:rPr>
        <w:t>przedmiot zamówienia zrealizujemy sami w całości</w:t>
      </w:r>
    </w:p>
    <w:p w14:paraId="4FE94022" w14:textId="77777777" w:rsidR="006E519A" w:rsidRPr="00B5473C" w:rsidRDefault="00C300E4" w:rsidP="00CC1B6C">
      <w:pPr>
        <w:widowControl/>
        <w:suppressAutoHyphens w:val="0"/>
        <w:spacing w:line="360" w:lineRule="auto"/>
        <w:ind w:left="1418" w:right="-34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5473C">
        <w:rPr>
          <w:rFonts w:asciiTheme="minorHAnsi" w:hAnsiTheme="minorHAnsi" w:cstheme="minorHAnsi"/>
          <w:sz w:val="22"/>
          <w:szCs w:val="22"/>
        </w:rPr>
        <w:sym w:font="Wingdings" w:char="F070"/>
      </w:r>
      <w:r w:rsidRPr="00B5473C">
        <w:rPr>
          <w:rFonts w:asciiTheme="minorHAnsi" w:hAnsiTheme="minorHAnsi" w:cstheme="minorHAnsi"/>
          <w:sz w:val="22"/>
          <w:szCs w:val="22"/>
        </w:rPr>
        <w:tab/>
      </w:r>
      <w:r w:rsidR="004C75DA" w:rsidRPr="00B5473C">
        <w:rPr>
          <w:rFonts w:asciiTheme="minorHAnsi" w:hAnsiTheme="minorHAnsi" w:cstheme="minorHAnsi"/>
          <w:sz w:val="22"/>
          <w:szCs w:val="22"/>
        </w:rPr>
        <w:t>przedmiot zamówienia dla niżej wymienionych części postępowania zamierzamy powierzyć podwykonawcom</w:t>
      </w:r>
      <w:r w:rsidR="00147CA9" w:rsidRPr="00B5473C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78668C" w:rsidRPr="00B5473C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4C75DA" w:rsidRPr="00B5473C">
        <w:rPr>
          <w:rFonts w:asciiTheme="minorHAnsi" w:hAnsiTheme="minorHAnsi" w:cstheme="minorHAnsi"/>
          <w:sz w:val="22"/>
          <w:szCs w:val="22"/>
          <w:vertAlign w:val="superscript"/>
        </w:rPr>
        <w:t>*)</w:t>
      </w:r>
      <w:r w:rsidR="004C75DA" w:rsidRPr="00B5473C">
        <w:rPr>
          <w:rFonts w:asciiTheme="minorHAnsi" w:hAnsiTheme="minorHAnsi" w:cstheme="minorHAnsi"/>
          <w:sz w:val="22"/>
          <w:szCs w:val="22"/>
        </w:rPr>
        <w:t>:</w:t>
      </w:r>
      <w:r w:rsidR="006B1096" w:rsidRPr="00B5473C">
        <w:rPr>
          <w:rFonts w:asciiTheme="minorHAnsi" w:hAnsiTheme="minorHAnsi" w:cstheme="minorHAnsi"/>
          <w:sz w:val="22"/>
          <w:szCs w:val="22"/>
        </w:rPr>
        <w:t xml:space="preserve"> </w:t>
      </w:r>
      <w:r w:rsidR="00704740" w:rsidRPr="00B5473C">
        <w:rPr>
          <w:rFonts w:asciiTheme="minorHAnsi" w:hAnsiTheme="minorHAnsi" w:cstheme="minorHAnsi"/>
          <w:sz w:val="22"/>
          <w:szCs w:val="22"/>
        </w:rPr>
        <w:t>…..</w:t>
      </w:r>
      <w:r w:rsidR="004F5C3A" w:rsidRPr="00B5473C">
        <w:rPr>
          <w:rFonts w:asciiTheme="minorHAnsi" w:hAnsiTheme="minorHAnsi" w:cstheme="minorHAnsi"/>
          <w:sz w:val="22"/>
          <w:szCs w:val="22"/>
        </w:rPr>
        <w:t>………………………</w:t>
      </w:r>
      <w:r w:rsidR="00704740" w:rsidRPr="00B5473C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411E3C" w:rsidRPr="00B5473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B1096" w:rsidRPr="00B5473C">
        <w:rPr>
          <w:rFonts w:asciiTheme="minorHAnsi" w:hAnsiTheme="minorHAnsi" w:cstheme="minorHAnsi"/>
          <w:sz w:val="22"/>
          <w:szCs w:val="22"/>
        </w:rPr>
        <w:t>………</w:t>
      </w:r>
      <w:r w:rsidR="007D061F" w:rsidRPr="00B5473C">
        <w:rPr>
          <w:rFonts w:asciiTheme="minorHAnsi" w:hAnsiTheme="minorHAnsi" w:cstheme="minorHAnsi"/>
          <w:sz w:val="22"/>
          <w:szCs w:val="22"/>
        </w:rPr>
        <w:t xml:space="preserve">Pod groźbą odpowiedzialności karnej oświadczamy, że załączone do oferty dokumenty opisują stan </w:t>
      </w:r>
      <w:r w:rsidR="00D310D7" w:rsidRPr="00B5473C">
        <w:rPr>
          <w:rFonts w:asciiTheme="minorHAnsi" w:hAnsiTheme="minorHAnsi" w:cstheme="minorHAnsi"/>
          <w:sz w:val="22"/>
          <w:szCs w:val="22"/>
        </w:rPr>
        <w:t>faktyczny i prawny, aktualny na </w:t>
      </w:r>
      <w:r w:rsidR="007D061F" w:rsidRPr="00B5473C">
        <w:rPr>
          <w:rFonts w:asciiTheme="minorHAnsi" w:hAnsiTheme="minorHAnsi" w:cstheme="minorHAnsi"/>
          <w:sz w:val="22"/>
          <w:szCs w:val="22"/>
        </w:rPr>
        <w:t>dzień otwarcia ofert (art. 297 k.k.).</w:t>
      </w:r>
    </w:p>
    <w:p w14:paraId="424E3064" w14:textId="77777777" w:rsidR="007D061F" w:rsidRPr="00B5473C" w:rsidRDefault="007D061F" w:rsidP="00CC1B6C">
      <w:pPr>
        <w:pStyle w:val="Nagwek3"/>
        <w:numPr>
          <w:ilvl w:val="0"/>
          <w:numId w:val="31"/>
        </w:numPr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473C">
        <w:rPr>
          <w:rFonts w:asciiTheme="minorHAnsi" w:hAnsiTheme="minorHAnsi" w:cstheme="minorHAnsi"/>
          <w:sz w:val="22"/>
          <w:szCs w:val="22"/>
        </w:rPr>
        <w:t>Do oferty załączamy następujące dokumenty:</w:t>
      </w:r>
    </w:p>
    <w:p w14:paraId="4CA35693" w14:textId="77777777" w:rsidR="009801E2" w:rsidRPr="00B5473C" w:rsidRDefault="003621CF" w:rsidP="00CC1B6C">
      <w:pPr>
        <w:pStyle w:val="Akapitzlist"/>
        <w:numPr>
          <w:ilvl w:val="0"/>
          <w:numId w:val="39"/>
        </w:numPr>
        <w:spacing w:line="360" w:lineRule="auto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5473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</w:t>
      </w:r>
      <w:r w:rsidR="009801E2" w:rsidRPr="00B5473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</w:t>
      </w:r>
    </w:p>
    <w:p w14:paraId="313D34F9" w14:textId="77777777" w:rsidR="009801E2" w:rsidRPr="00B5473C" w:rsidRDefault="003621CF" w:rsidP="00CC1B6C">
      <w:pPr>
        <w:pStyle w:val="Akapitzlist"/>
        <w:numPr>
          <w:ilvl w:val="0"/>
          <w:numId w:val="39"/>
        </w:numPr>
        <w:spacing w:line="360" w:lineRule="auto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5473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</w:t>
      </w:r>
    </w:p>
    <w:p w14:paraId="1425F9B2" w14:textId="77777777" w:rsidR="003621CF" w:rsidRPr="00CC1B6C" w:rsidRDefault="003621CF" w:rsidP="00CC1B6C">
      <w:pPr>
        <w:pStyle w:val="Akapitzlist"/>
        <w:numPr>
          <w:ilvl w:val="0"/>
          <w:numId w:val="39"/>
        </w:numPr>
        <w:spacing w:line="360" w:lineRule="auto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5473C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</w:t>
      </w:r>
    </w:p>
    <w:tbl>
      <w:tblPr>
        <w:tblpPr w:leftFromText="141" w:rightFromText="141" w:vertAnchor="text" w:horzAnchor="margin" w:tblpXSpec="center" w:tblpY="613"/>
        <w:tblW w:w="90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0"/>
      </w:tblGrid>
      <w:tr w:rsidR="00BD5529" w:rsidRPr="00B5473C" w14:paraId="53DF3458" w14:textId="77777777" w:rsidTr="00BD5529">
        <w:trPr>
          <w:trHeight w:val="1054"/>
        </w:trPr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8CED9" w14:textId="77777777" w:rsidR="00BD5529" w:rsidRPr="00B5473C" w:rsidRDefault="00BD5529" w:rsidP="00BD5529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B5473C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Adres do korespondencji – wypełnić, jeżeli jest inny niż na pieczęci firmowej</w:t>
            </w:r>
            <w:r w:rsidRPr="00B5473C">
              <w:rPr>
                <w:rFonts w:asciiTheme="minorHAnsi" w:eastAsia="Cambria" w:hAnsiTheme="minorHAnsi" w:cstheme="minorHAnsi"/>
                <w:sz w:val="22"/>
                <w:szCs w:val="22"/>
              </w:rPr>
              <w:t>:</w:t>
            </w:r>
          </w:p>
          <w:p w14:paraId="7154229C" w14:textId="77777777" w:rsidR="00BD5529" w:rsidRPr="00B5473C" w:rsidRDefault="00BD5529" w:rsidP="00BD5529">
            <w:pPr>
              <w:widowControl/>
              <w:spacing w:line="360" w:lineRule="auto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B5473C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kod</w:t>
            </w:r>
            <w:r w:rsidRPr="00B5473C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........................................................................................................................................ </w:t>
            </w:r>
            <w:r w:rsidRPr="00B5473C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miasto </w:t>
            </w:r>
            <w:r w:rsidRPr="00B5473C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</w:t>
            </w:r>
          </w:p>
          <w:p w14:paraId="43C0BB53" w14:textId="77777777" w:rsidR="00BD5529" w:rsidRPr="00B5473C" w:rsidRDefault="00BD5529" w:rsidP="00BD5529">
            <w:pPr>
              <w:widowControl/>
              <w:spacing w:line="360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B5473C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ulica, nr </w:t>
            </w:r>
            <w:r w:rsidRPr="00B5473C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34E801F7" w14:textId="77777777" w:rsidR="003621CF" w:rsidRPr="00B5473C" w:rsidRDefault="00505F34" w:rsidP="00DB78F5">
      <w:pPr>
        <w:pStyle w:val="Nagwek3"/>
        <w:numPr>
          <w:ilvl w:val="0"/>
          <w:numId w:val="31"/>
        </w:numPr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473C">
        <w:rPr>
          <w:rFonts w:asciiTheme="minorHAnsi" w:hAnsiTheme="minorHAnsi" w:cstheme="minorHAnsi"/>
          <w:sz w:val="22"/>
          <w:szCs w:val="22"/>
        </w:rPr>
        <w:t>Imię i nazwisko osoby upoważnionej do kontaktu z Zamawiającym</w:t>
      </w:r>
      <w:r w:rsidR="003621CF" w:rsidRPr="00B5473C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1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6A0C48" w:rsidRPr="00B5473C" w14:paraId="6FE04F58" w14:textId="77777777" w:rsidTr="00DB78F5">
        <w:trPr>
          <w:trHeight w:val="852"/>
          <w:jc w:val="center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02D15" w14:textId="77777777" w:rsidR="006A0C48" w:rsidRPr="00B5473C" w:rsidRDefault="006A0C48" w:rsidP="00AE5DA1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B5473C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Imię i nazwisko osoby upoważnionej do kontaktu z Zamawiającym</w:t>
            </w:r>
            <w:r w:rsidRPr="00B5473C">
              <w:rPr>
                <w:rFonts w:asciiTheme="minorHAnsi" w:eastAsia="Cambria" w:hAnsiTheme="minorHAnsi" w:cstheme="minorHAnsi"/>
                <w:sz w:val="22"/>
                <w:szCs w:val="22"/>
              </w:rPr>
              <w:t>:</w:t>
            </w:r>
          </w:p>
          <w:p w14:paraId="72EE5BFD" w14:textId="77777777" w:rsidR="006A0C48" w:rsidRPr="00B5473C" w:rsidRDefault="006A0C48" w:rsidP="00AE5DA1">
            <w:pPr>
              <w:widowControl/>
              <w:spacing w:line="360" w:lineRule="auto"/>
              <w:ind w:right="43"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B5473C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..................................................................................................................................................</w:t>
            </w:r>
          </w:p>
          <w:p w14:paraId="3D4BDF30" w14:textId="77777777" w:rsidR="006A0C48" w:rsidRPr="00B5473C" w:rsidRDefault="006A0C48" w:rsidP="00AE5DA1">
            <w:pPr>
              <w:widowControl/>
              <w:spacing w:line="360" w:lineRule="auto"/>
              <w:ind w:right="-29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B5473C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B5473C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5473C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>telefonu</w:t>
            </w:r>
            <w:proofErr w:type="spellEnd"/>
            <w:r w:rsidRPr="00B5473C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 xml:space="preserve"> .............................................................................................................</w:t>
            </w:r>
            <w:r w:rsidR="00952499" w:rsidRPr="00B5473C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</w:t>
            </w:r>
            <w:r w:rsidRPr="00B5473C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</w:t>
            </w:r>
          </w:p>
          <w:p w14:paraId="22BE0C08" w14:textId="77777777" w:rsidR="006A0C48" w:rsidRPr="00B5473C" w:rsidRDefault="006A0C48" w:rsidP="00AE5DA1">
            <w:pPr>
              <w:widowControl/>
              <w:spacing w:line="360" w:lineRule="auto"/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B5473C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>e-mail</w:t>
            </w:r>
            <w:proofErr w:type="spellEnd"/>
            <w:r w:rsidRPr="00B5473C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B5473C">
              <w:rPr>
                <w:rFonts w:asciiTheme="minorHAnsi" w:eastAsia="Cambria" w:hAnsiTheme="minorHAnsi" w:cstheme="minorHAnsi"/>
                <w:sz w:val="22"/>
                <w:szCs w:val="22"/>
                <w:lang w:val="de-DE"/>
              </w:rPr>
              <w:t>......................................................................................................................................</w:t>
            </w:r>
          </w:p>
        </w:tc>
      </w:tr>
    </w:tbl>
    <w:p w14:paraId="0B50C4E7" w14:textId="77777777" w:rsidR="00694736" w:rsidRPr="00B5473C" w:rsidRDefault="00694736" w:rsidP="00AE5DA1">
      <w:pPr>
        <w:spacing w:line="360" w:lineRule="auto"/>
        <w:rPr>
          <w:rFonts w:asciiTheme="minorHAnsi" w:hAnsiTheme="minorHAnsi" w:cstheme="minorHAnsi"/>
          <w:vanish/>
          <w:sz w:val="10"/>
          <w:szCs w:val="10"/>
          <w:highlight w:val="yellow"/>
        </w:rPr>
      </w:pPr>
    </w:p>
    <w:p w14:paraId="349E94FB" w14:textId="77777777" w:rsidR="0039151B" w:rsidRPr="00B5473C" w:rsidRDefault="00C14677" w:rsidP="00AE5DA1">
      <w:pPr>
        <w:ind w:left="284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5473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UWAGA!</w:t>
      </w:r>
    </w:p>
    <w:p w14:paraId="42C62A77" w14:textId="77777777" w:rsidR="0039151B" w:rsidRPr="00B5473C" w:rsidRDefault="00C14677" w:rsidP="00AE5DA1">
      <w:pPr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5473C">
        <w:rPr>
          <w:rFonts w:asciiTheme="minorHAnsi" w:eastAsia="Times New Roman" w:hAnsiTheme="minorHAnsi" w:cstheme="minorHAnsi"/>
          <w:sz w:val="22"/>
          <w:szCs w:val="22"/>
          <w:lang w:eastAsia="pl-PL"/>
        </w:rPr>
        <w:t>Podane</w:t>
      </w:r>
      <w:r w:rsidR="00952499" w:rsidRPr="00B5473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wyżej dane kontaktowe (</w:t>
      </w:r>
      <w:r w:rsidRPr="00B5473C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po</w:t>
      </w:r>
      <w:r w:rsidR="00394814" w:rsidRPr="00B5473C">
        <w:rPr>
          <w:rFonts w:asciiTheme="minorHAnsi" w:eastAsia="Times New Roman" w:hAnsiTheme="minorHAnsi" w:cstheme="minorHAnsi"/>
          <w:sz w:val="22"/>
          <w:szCs w:val="22"/>
          <w:lang w:eastAsia="pl-PL"/>
        </w:rPr>
        <w:t>czty elektronicznej) posłużą do </w:t>
      </w:r>
      <w:r w:rsidR="00AA09DE" w:rsidRPr="00B5473C">
        <w:rPr>
          <w:rFonts w:asciiTheme="minorHAnsi" w:eastAsia="Times New Roman" w:hAnsiTheme="minorHAnsi" w:cstheme="minorHAnsi"/>
          <w:sz w:val="22"/>
          <w:szCs w:val="22"/>
          <w:lang w:eastAsia="pl-PL"/>
        </w:rPr>
        <w:t>przekazywania informacji w </w:t>
      </w:r>
      <w:r w:rsidRPr="00B5473C">
        <w:rPr>
          <w:rFonts w:asciiTheme="minorHAnsi" w:eastAsia="Times New Roman" w:hAnsiTheme="minorHAnsi" w:cstheme="minorHAnsi"/>
          <w:sz w:val="22"/>
          <w:szCs w:val="22"/>
          <w:lang w:eastAsia="pl-PL"/>
        </w:rPr>
        <w:t>niniejszym postępowaniu</w:t>
      </w:r>
      <w:r w:rsidR="00394814" w:rsidRPr="00B5473C">
        <w:rPr>
          <w:rFonts w:asciiTheme="minorHAnsi" w:eastAsia="Times New Roman" w:hAnsiTheme="minorHAnsi" w:cstheme="minorHAnsi"/>
          <w:sz w:val="22"/>
          <w:szCs w:val="22"/>
          <w:lang w:eastAsia="pl-PL"/>
        </w:rPr>
        <w:t>. Dokumenty przesłane na ww. nr </w:t>
      </w:r>
      <w:r w:rsidRPr="00B5473C">
        <w:rPr>
          <w:rFonts w:asciiTheme="minorHAnsi" w:eastAsia="Times New Roman" w:hAnsiTheme="minorHAnsi" w:cstheme="minorHAnsi"/>
          <w:sz w:val="22"/>
          <w:szCs w:val="22"/>
          <w:lang w:eastAsia="pl-PL"/>
        </w:rPr>
        <w:t>faksu/adres poczty elektronicznej uważa się za doręczone wykonawcy. Wykonawca zobowiązany jest do niezwłoczneg</w:t>
      </w:r>
      <w:r w:rsidR="0039151B" w:rsidRPr="00B5473C">
        <w:rPr>
          <w:rFonts w:asciiTheme="minorHAnsi" w:eastAsia="Times New Roman" w:hAnsiTheme="minorHAnsi" w:cstheme="minorHAnsi"/>
          <w:sz w:val="22"/>
          <w:szCs w:val="22"/>
          <w:lang w:eastAsia="pl-PL"/>
        </w:rPr>
        <w:t>o potwierdzenia ich otrzymania.</w:t>
      </w:r>
    </w:p>
    <w:p w14:paraId="4757E36F" w14:textId="77777777" w:rsidR="00C14677" w:rsidRPr="00B5473C" w:rsidRDefault="00C14677" w:rsidP="00AC2AEB">
      <w:pPr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5473C">
        <w:rPr>
          <w:rFonts w:asciiTheme="minorHAnsi" w:eastAsia="Times New Roman" w:hAnsiTheme="minorHAnsi" w:cstheme="minorHAnsi"/>
          <w:sz w:val="22"/>
          <w:szCs w:val="22"/>
          <w:lang w:eastAsia="pl-PL"/>
        </w:rPr>
        <w:t>Za prawidłowe podanie danych teleadresowych o</w:t>
      </w:r>
      <w:r w:rsidR="00394814" w:rsidRPr="00B5473C">
        <w:rPr>
          <w:rFonts w:asciiTheme="minorHAnsi" w:eastAsia="Times New Roman" w:hAnsiTheme="minorHAnsi" w:cstheme="minorHAnsi"/>
          <w:sz w:val="22"/>
          <w:szCs w:val="22"/>
          <w:lang w:eastAsia="pl-PL"/>
        </w:rPr>
        <w:t>dpowiada wykonawca. W związku z </w:t>
      </w:r>
      <w:r w:rsidRPr="00B5473C">
        <w:rPr>
          <w:rFonts w:asciiTheme="minorHAnsi" w:eastAsia="Times New Roman" w:hAnsiTheme="minorHAnsi" w:cstheme="minorHAnsi"/>
          <w:sz w:val="22"/>
          <w:szCs w:val="22"/>
          <w:lang w:eastAsia="pl-PL"/>
        </w:rPr>
        <w:t>powyższym, wykonawca ponosi pełną odpowiedzialność za odbieranie na bieżąco poczty przekazywanej drogą elektroniczną na wyżej podany nr faksu/adres poczty elektronicznej. W przypadku zaniechania odbierania poczty w ww. sposób, wykonawca ponosi wszelkie skutki z tego wynikające, a brak potwierdzenia otrzymania korespondencji nie powoduje przesunięcia terminów wskazanych w postępowaniu</w:t>
      </w:r>
      <w:r w:rsidR="00394814" w:rsidRPr="00B5473C">
        <w:rPr>
          <w:rFonts w:asciiTheme="minorHAnsi" w:eastAsia="Times New Roman" w:hAnsiTheme="minorHAnsi" w:cstheme="minorHAnsi"/>
          <w:sz w:val="22"/>
          <w:szCs w:val="22"/>
          <w:lang w:eastAsia="pl-PL"/>
        </w:rPr>
        <w:t>, przekazywanych informacjach i </w:t>
      </w:r>
      <w:r w:rsidRPr="00B5473C">
        <w:rPr>
          <w:rFonts w:asciiTheme="minorHAnsi" w:eastAsia="Times New Roman" w:hAnsiTheme="minorHAnsi" w:cstheme="minorHAnsi"/>
          <w:sz w:val="22"/>
          <w:szCs w:val="22"/>
          <w:lang w:eastAsia="pl-PL"/>
        </w:rPr>
        <w:t>postanowieniach umowy.</w:t>
      </w:r>
    </w:p>
    <w:p w14:paraId="11BCE8C0" w14:textId="77777777" w:rsidR="007D3719" w:rsidRPr="00B5473C" w:rsidRDefault="006F2770" w:rsidP="00AA09DE">
      <w:pPr>
        <w:pStyle w:val="Nagwek3"/>
        <w:numPr>
          <w:ilvl w:val="0"/>
          <w:numId w:val="31"/>
        </w:numPr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473C">
        <w:rPr>
          <w:rFonts w:asciiTheme="minorHAnsi" w:hAnsiTheme="minorHAnsi" w:cstheme="minorHAnsi"/>
          <w:sz w:val="22"/>
          <w:szCs w:val="22"/>
        </w:rPr>
        <w:t>Oświadczenie Wykonawcy w zakresie wypełnienia obowiązków informacyjnych przewidzianych</w:t>
      </w:r>
      <w:r w:rsidR="007D3719" w:rsidRPr="00B5473C">
        <w:rPr>
          <w:rFonts w:asciiTheme="minorHAnsi" w:hAnsiTheme="minorHAnsi" w:cstheme="minorHAnsi"/>
          <w:sz w:val="22"/>
          <w:szCs w:val="22"/>
        </w:rPr>
        <w:t xml:space="preserve"> w art. 13 lub art. 14 RODO.</w:t>
      </w:r>
    </w:p>
    <w:p w14:paraId="1739D5E9" w14:textId="77777777" w:rsidR="006F2770" w:rsidRPr="00B5473C" w:rsidRDefault="006F2770" w:rsidP="00E60A9C">
      <w:pPr>
        <w:widowControl/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473C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wobec osób fizycznych, od których dane osobowe bezpośrednio lub pośrednio po</w:t>
      </w:r>
      <w:r w:rsidR="007762B9" w:rsidRPr="00B5473C">
        <w:rPr>
          <w:rFonts w:asciiTheme="minorHAnsi" w:hAnsiTheme="minorHAnsi" w:cstheme="minorHAnsi"/>
          <w:sz w:val="22"/>
          <w:szCs w:val="22"/>
        </w:rPr>
        <w:t>zyskałem w celu ubiegania się o </w:t>
      </w:r>
      <w:r w:rsidRPr="00B5473C">
        <w:rPr>
          <w:rFonts w:asciiTheme="minorHAnsi" w:hAnsiTheme="minorHAnsi" w:cstheme="minorHAnsi"/>
          <w:sz w:val="22"/>
          <w:szCs w:val="22"/>
        </w:rPr>
        <w:t>udzielenie zamówienia publicznego w niniejszym postępowaniu.</w:t>
      </w:r>
    </w:p>
    <w:p w14:paraId="20CFFC0D" w14:textId="77777777" w:rsidR="00062649" w:rsidRPr="00B5473C" w:rsidRDefault="00062649" w:rsidP="005005BB">
      <w:pPr>
        <w:widowControl/>
        <w:spacing w:line="360" w:lineRule="auto"/>
        <w:ind w:left="4008"/>
        <w:jc w:val="both"/>
        <w:rPr>
          <w:rFonts w:asciiTheme="minorHAnsi" w:eastAsia="Times New Roman" w:hAnsiTheme="minorHAnsi" w:cstheme="minorHAnsi"/>
          <w:kern w:val="0"/>
          <w:sz w:val="22"/>
          <w:szCs w:val="22"/>
          <w:highlight w:val="yellow"/>
          <w:lang w:eastAsia="pl-PL" w:bidi="ar-SA"/>
        </w:rPr>
      </w:pPr>
    </w:p>
    <w:p w14:paraId="66053F3C" w14:textId="77777777" w:rsidR="00E60A9C" w:rsidRPr="00B5473C" w:rsidRDefault="00E60A9C" w:rsidP="00E60A9C">
      <w:pPr>
        <w:widowControl/>
        <w:spacing w:line="360" w:lineRule="auto"/>
        <w:ind w:right="566" w:firstLine="2552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B5473C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………………………………………..</w:t>
      </w:r>
      <w:r w:rsidR="004008E2" w:rsidRPr="00B5473C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.………………….………</w:t>
      </w:r>
      <w:r w:rsidRPr="00B5473C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………………...…...................</w:t>
      </w:r>
    </w:p>
    <w:p w14:paraId="7257C9B2" w14:textId="77777777" w:rsidR="004008E2" w:rsidRPr="00B5473C" w:rsidRDefault="004008E2" w:rsidP="00E60A9C">
      <w:pPr>
        <w:widowControl/>
        <w:spacing w:line="360" w:lineRule="auto"/>
        <w:ind w:right="566" w:firstLine="2552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B5473C">
        <w:rPr>
          <w:rFonts w:asciiTheme="minorHAnsi" w:eastAsia="Calibri" w:hAnsiTheme="minorHAnsi" w:cstheme="minorHAnsi"/>
          <w:i/>
          <w:kern w:val="0"/>
          <w:sz w:val="22"/>
          <w:szCs w:val="22"/>
          <w:lang w:eastAsia="pl-PL" w:bidi="ar-SA"/>
        </w:rPr>
        <w:t>podpisy osób uprawnionych do reprezentowania wykonawcy</w:t>
      </w:r>
    </w:p>
    <w:p w14:paraId="2CE196E5" w14:textId="77777777" w:rsidR="004008E2" w:rsidRPr="00B5473C" w:rsidRDefault="004008E2" w:rsidP="00FC7199">
      <w:pPr>
        <w:widowControl/>
        <w:spacing w:line="360" w:lineRule="auto"/>
        <w:ind w:right="566"/>
        <w:jc w:val="right"/>
        <w:rPr>
          <w:rFonts w:asciiTheme="minorHAnsi" w:eastAsia="Calibri" w:hAnsiTheme="minorHAnsi" w:cstheme="minorHAnsi"/>
          <w:kern w:val="0"/>
          <w:sz w:val="22"/>
          <w:szCs w:val="22"/>
          <w:lang w:val="de-DE" w:eastAsia="pl-PL" w:bidi="ar-SA"/>
        </w:rPr>
      </w:pPr>
      <w:bookmarkStart w:id="5" w:name="_Toc461516728"/>
      <w:r w:rsidRPr="00B5473C">
        <w:rPr>
          <w:rFonts w:asciiTheme="minorHAnsi" w:eastAsia="Calibri" w:hAnsiTheme="minorHAnsi" w:cstheme="minorHAnsi"/>
          <w:kern w:val="0"/>
          <w:sz w:val="22"/>
          <w:szCs w:val="22"/>
          <w:lang w:val="de-DE" w:eastAsia="pl-PL" w:bidi="ar-SA"/>
        </w:rPr>
        <w:t xml:space="preserve">…………..…………………...., </w:t>
      </w:r>
      <w:r w:rsidRPr="00B5473C"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  <w:t>dnia</w:t>
      </w:r>
      <w:r w:rsidR="0018464B" w:rsidRPr="00B5473C">
        <w:rPr>
          <w:rFonts w:asciiTheme="minorHAnsi" w:eastAsia="Calibri" w:hAnsiTheme="minorHAnsi" w:cstheme="minorHAnsi"/>
          <w:kern w:val="0"/>
          <w:sz w:val="22"/>
          <w:szCs w:val="22"/>
          <w:lang w:val="de-DE" w:eastAsia="pl-PL" w:bidi="ar-SA"/>
        </w:rPr>
        <w:t xml:space="preserve"> ………………2021</w:t>
      </w:r>
      <w:r w:rsidRPr="00B5473C">
        <w:rPr>
          <w:rFonts w:asciiTheme="minorHAnsi" w:eastAsia="Calibri" w:hAnsiTheme="minorHAnsi" w:cstheme="minorHAnsi"/>
          <w:kern w:val="0"/>
          <w:sz w:val="22"/>
          <w:szCs w:val="22"/>
          <w:lang w:val="de-DE" w:eastAsia="pl-PL" w:bidi="ar-SA"/>
        </w:rPr>
        <w:t xml:space="preserve"> r.</w:t>
      </w:r>
      <w:bookmarkEnd w:id="5"/>
    </w:p>
    <w:p w14:paraId="656691F3" w14:textId="77777777" w:rsidR="006C78D1" w:rsidRPr="00B5473C" w:rsidRDefault="007D061F" w:rsidP="00914A37">
      <w:pPr>
        <w:widowControl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B5473C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**) </w:t>
      </w:r>
      <w:r w:rsidR="0078668C" w:rsidRPr="00B5473C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zaznaczyć właściwe</w:t>
      </w: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</w:p>
    <w:p w14:paraId="2AFA1169" w14:textId="77777777" w:rsidR="007D16F1" w:rsidRDefault="007D061F" w:rsidP="00914A37">
      <w:pPr>
        <w:widowControl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B5473C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***) </w:t>
      </w:r>
      <w:r w:rsidR="0078668C" w:rsidRPr="00B5473C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wpisać </w:t>
      </w:r>
      <w:r w:rsidR="006A3C9A" w:rsidRPr="00B5473C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części, które zostaną powierzone podwykonawcom oraz zakres podwykonawstwa</w:t>
      </w:r>
    </w:p>
    <w:p w14:paraId="567AC5D4" w14:textId="77777777" w:rsidR="004D211E" w:rsidRDefault="004D211E" w:rsidP="00914A37">
      <w:pPr>
        <w:widowControl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p w14:paraId="3F044A4E" w14:textId="77777777" w:rsidR="004D211E" w:rsidRDefault="004D211E" w:rsidP="00914A37">
      <w:pPr>
        <w:widowControl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p w14:paraId="22A36895" w14:textId="77777777" w:rsidR="004D211E" w:rsidRDefault="004D211E" w:rsidP="00914A37">
      <w:pPr>
        <w:widowControl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p w14:paraId="71EFD239" w14:textId="77777777" w:rsidR="004D211E" w:rsidRPr="004D211E" w:rsidRDefault="004D211E" w:rsidP="004D211E">
      <w:pPr>
        <w:widowControl/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4D211E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lastRenderedPageBreak/>
        <w:footnoteRef/>
      </w:r>
      <w:r w:rsidRPr="004D211E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 xml:space="preserve"> </w:t>
      </w:r>
      <w:r w:rsidRPr="004D211E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R</w:t>
      </w:r>
      <w:r w:rsidRPr="004D211E">
        <w:rPr>
          <w:rFonts w:ascii="Arial" w:eastAsiaTheme="minorHAnsi" w:hAnsi="Arial" w:cs="Arial"/>
          <w:kern w:val="0"/>
          <w:sz w:val="18"/>
          <w:szCs w:val="18"/>
          <w:lang w:eastAsia="en-US" w:bidi="ar-SA"/>
        </w:rPr>
        <w:t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14:paraId="1860DA75" w14:textId="77777777" w:rsidR="004D211E" w:rsidRPr="004D211E" w:rsidRDefault="004D211E" w:rsidP="004D211E">
      <w:pPr>
        <w:widowControl/>
        <w:suppressAutoHyphens w:val="0"/>
        <w:jc w:val="both"/>
        <w:rPr>
          <w:rFonts w:ascii="Times New Roman" w:eastAsiaTheme="minorHAnsi" w:hAnsi="Times New Roman" w:cs="Times New Roman"/>
          <w:kern w:val="0"/>
          <w:sz w:val="18"/>
          <w:szCs w:val="18"/>
          <w:lang w:eastAsia="en-US" w:bidi="ar-SA"/>
        </w:rPr>
      </w:pPr>
      <w:r w:rsidRPr="004D211E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footnoteRef/>
      </w:r>
      <w:r w:rsidRPr="004D211E">
        <w:rPr>
          <w:rFonts w:ascii="Arial" w:eastAsiaTheme="minorHAnsi" w:hAnsi="Arial" w:cs="Arial"/>
          <w:kern w:val="0"/>
          <w:sz w:val="18"/>
          <w:szCs w:val="18"/>
          <w:lang w:eastAsia="en-US" w:bidi="ar-SA"/>
        </w:rPr>
        <w:t xml:space="preserve"> </w:t>
      </w:r>
      <w:r w:rsidRPr="004D211E">
        <w:rPr>
          <w:rFonts w:ascii="Arial" w:eastAsiaTheme="minorHAnsi" w:hAnsi="Arial" w:cs="Arial"/>
          <w:color w:val="000000"/>
          <w:kern w:val="0"/>
          <w:sz w:val="18"/>
          <w:szCs w:val="18"/>
          <w:lang w:eastAsia="en-US" w:bidi="ar-SA"/>
        </w:rPr>
        <w:t xml:space="preserve">W przypadku gdy wykonawca </w:t>
      </w:r>
      <w:r w:rsidRPr="004D211E">
        <w:rPr>
          <w:rFonts w:ascii="Arial" w:eastAsiaTheme="minorHAnsi" w:hAnsi="Arial" w:cs="Arial"/>
          <w:kern w:val="0"/>
          <w:sz w:val="18"/>
          <w:szCs w:val="18"/>
          <w:lang w:eastAsia="en-US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6A976D2" w14:textId="77777777" w:rsidR="004D211E" w:rsidRPr="00B5473C" w:rsidRDefault="004D211E" w:rsidP="00914A37">
      <w:pPr>
        <w:widowControl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sectPr w:rsidR="004D211E" w:rsidRPr="00B5473C" w:rsidSect="004771DB">
      <w:footerReference w:type="default" r:id="rId8"/>
      <w:pgSz w:w="11906" w:h="16838"/>
      <w:pgMar w:top="907" w:right="1134" w:bottom="1133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8B712" w14:textId="77777777" w:rsidR="00663779" w:rsidRDefault="00663779">
      <w:r>
        <w:separator/>
      </w:r>
    </w:p>
  </w:endnote>
  <w:endnote w:type="continuationSeparator" w:id="0">
    <w:p w14:paraId="58232B57" w14:textId="77777777" w:rsidR="00663779" w:rsidRDefault="0066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14FF8" w14:textId="77777777" w:rsidR="00FC031E" w:rsidRDefault="00FC03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D0DAD">
      <w:rPr>
        <w:noProof/>
      </w:rPr>
      <w:t>4</w:t>
    </w:r>
    <w:r>
      <w:fldChar w:fldCharType="end"/>
    </w:r>
    <w:r>
      <w:t>/</w:t>
    </w:r>
    <w:r w:rsidR="00BD2D23">
      <w:rPr>
        <w:noProof/>
      </w:rPr>
      <w:fldChar w:fldCharType="begin"/>
    </w:r>
    <w:r w:rsidR="00BD2D23">
      <w:rPr>
        <w:noProof/>
      </w:rPr>
      <w:instrText xml:space="preserve"> NUMPAGES </w:instrText>
    </w:r>
    <w:r w:rsidR="00BD2D23">
      <w:rPr>
        <w:noProof/>
      </w:rPr>
      <w:fldChar w:fldCharType="separate"/>
    </w:r>
    <w:r w:rsidR="000D0DAD">
      <w:rPr>
        <w:noProof/>
      </w:rPr>
      <w:t>4</w:t>
    </w:r>
    <w:r w:rsidR="00BD2D2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FE8E5" w14:textId="77777777" w:rsidR="00663779" w:rsidRDefault="00663779">
      <w:r>
        <w:separator/>
      </w:r>
    </w:p>
  </w:footnote>
  <w:footnote w:type="continuationSeparator" w:id="0">
    <w:p w14:paraId="45B37AD2" w14:textId="77777777" w:rsidR="00663779" w:rsidRDefault="00663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2DE658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upperRoman"/>
      <w:pStyle w:val="Nagwek3"/>
      <w:lvlText w:val="%3."/>
      <w:lvlJc w:val="righ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15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4" w15:restartNumberingAfterBreak="0">
    <w:nsid w:val="00000016"/>
    <w:multiLevelType w:val="singleLevel"/>
    <w:tmpl w:val="056A2436"/>
    <w:name w:val="WW8Num29"/>
    <w:lvl w:ilvl="0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hint="default"/>
        <w:b w:val="0"/>
        <w:sz w:val="24"/>
        <w:szCs w:val="24"/>
      </w:rPr>
    </w:lvl>
  </w:abstractNum>
  <w:abstractNum w:abstractNumId="5" w15:restartNumberingAfterBreak="0">
    <w:nsid w:val="0000001B"/>
    <w:multiLevelType w:val="multilevel"/>
    <w:tmpl w:val="648EF628"/>
    <w:name w:val="WW8Num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  <w:b w:val="0"/>
      </w:rPr>
    </w:lvl>
  </w:abstractNum>
  <w:abstractNum w:abstractNumId="6" w15:restartNumberingAfterBreak="0">
    <w:nsid w:val="00000020"/>
    <w:multiLevelType w:val="multilevel"/>
    <w:tmpl w:val="00000020"/>
    <w:name w:val="WW8Num39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09"/>
        </w:tabs>
        <w:ind w:left="1980" w:hanging="360"/>
      </w:pPr>
      <w:rPr>
        <w:rFonts w:ascii="Symbol" w:hAnsi="Symbol" w:cs="Symbol" w:hint="default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0000002C"/>
    <w:multiLevelType w:val="multilevel"/>
    <w:tmpl w:val="0000002C"/>
    <w:name w:val="WW8Num51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8" w15:restartNumberingAfterBreak="0">
    <w:nsid w:val="0000002D"/>
    <w:multiLevelType w:val="multilevel"/>
    <w:tmpl w:val="1E88954C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Cs/>
        <w:sz w:val="22"/>
        <w:szCs w:val="22"/>
      </w:rPr>
    </w:lvl>
  </w:abstractNum>
  <w:abstractNum w:abstractNumId="9" w15:restartNumberingAfterBreak="0">
    <w:nsid w:val="0000002F"/>
    <w:multiLevelType w:val="multilevel"/>
    <w:tmpl w:val="0000002F"/>
    <w:name w:val="WW8Num55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11" w15:restartNumberingAfterBreak="0">
    <w:nsid w:val="03004F7F"/>
    <w:multiLevelType w:val="hybridMultilevel"/>
    <w:tmpl w:val="9B1C19F6"/>
    <w:lvl w:ilvl="0" w:tplc="44E09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8A4149"/>
    <w:multiLevelType w:val="hybridMultilevel"/>
    <w:tmpl w:val="2454EBEC"/>
    <w:name w:val="WW8Num3522222222"/>
    <w:lvl w:ilvl="0" w:tplc="708AF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3" w15:restartNumberingAfterBreak="0">
    <w:nsid w:val="064420FB"/>
    <w:multiLevelType w:val="hybridMultilevel"/>
    <w:tmpl w:val="171AB6F0"/>
    <w:lvl w:ilvl="0" w:tplc="958A41C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8E3115"/>
    <w:multiLevelType w:val="hybridMultilevel"/>
    <w:tmpl w:val="8620033C"/>
    <w:lvl w:ilvl="0" w:tplc="75B03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651243"/>
    <w:multiLevelType w:val="hybridMultilevel"/>
    <w:tmpl w:val="FFDE8A66"/>
    <w:lvl w:ilvl="0" w:tplc="EAE29F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A15ADA"/>
    <w:multiLevelType w:val="multilevel"/>
    <w:tmpl w:val="120497C8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FD7577"/>
    <w:multiLevelType w:val="hybridMultilevel"/>
    <w:tmpl w:val="099CE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6F10EE"/>
    <w:multiLevelType w:val="hybridMultilevel"/>
    <w:tmpl w:val="E648D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7AE747C"/>
    <w:multiLevelType w:val="multilevel"/>
    <w:tmpl w:val="A1224508"/>
    <w:name w:val="WW8Num47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900" w:hanging="420"/>
      </w:pPr>
      <w:rPr>
        <w:rFonts w:hint="default"/>
        <w:b w:val="0"/>
      </w:rPr>
    </w:lvl>
    <w:lvl w:ilvl="2">
      <w:start w:val="1"/>
      <w:numFmt w:val="decimal"/>
      <w:pStyle w:val="Styl4"/>
      <w:lvlText w:val="%1.%2.%3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1" w15:restartNumberingAfterBreak="0">
    <w:nsid w:val="2C9F11E6"/>
    <w:multiLevelType w:val="hybridMultilevel"/>
    <w:tmpl w:val="792C0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E3126"/>
    <w:multiLevelType w:val="hybridMultilevel"/>
    <w:tmpl w:val="D2685BB4"/>
    <w:lvl w:ilvl="0" w:tplc="95F68E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3700C"/>
    <w:multiLevelType w:val="hybridMultilevel"/>
    <w:tmpl w:val="89C261AC"/>
    <w:lvl w:ilvl="0" w:tplc="73A4E2A0">
      <w:start w:val="2"/>
      <w:numFmt w:val="upperRoman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137E95"/>
    <w:multiLevelType w:val="hybridMultilevel"/>
    <w:tmpl w:val="36CA4614"/>
    <w:lvl w:ilvl="0" w:tplc="47D411B2">
      <w:start w:val="24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1136D"/>
    <w:multiLevelType w:val="hybridMultilevel"/>
    <w:tmpl w:val="34D2C97A"/>
    <w:lvl w:ilvl="0" w:tplc="80604B7C">
      <w:start w:val="24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5834B4"/>
    <w:multiLevelType w:val="hybridMultilevel"/>
    <w:tmpl w:val="1B783F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41DA0"/>
    <w:multiLevelType w:val="hybridMultilevel"/>
    <w:tmpl w:val="027227CC"/>
    <w:lvl w:ilvl="0" w:tplc="146E0E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F17FF"/>
    <w:multiLevelType w:val="hybridMultilevel"/>
    <w:tmpl w:val="156E7CAA"/>
    <w:lvl w:ilvl="0" w:tplc="10C25DD8">
      <w:start w:val="1"/>
      <w:numFmt w:val="decimal"/>
      <w:lvlText w:val="%1."/>
      <w:lvlJc w:val="left"/>
      <w:pPr>
        <w:ind w:left="1080" w:hanging="720"/>
      </w:pPr>
      <w:rPr>
        <w:rFonts w:ascii="Arial" w:eastAsia="SimSun" w:hAnsi="Arial" w:cs="Arial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30F7F"/>
    <w:multiLevelType w:val="hybridMultilevel"/>
    <w:tmpl w:val="747AF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3A843C2"/>
    <w:multiLevelType w:val="hybridMultilevel"/>
    <w:tmpl w:val="E7846014"/>
    <w:lvl w:ilvl="0" w:tplc="7CDA269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007EE4"/>
    <w:multiLevelType w:val="multilevel"/>
    <w:tmpl w:val="B686B11A"/>
    <w:lvl w:ilvl="0">
      <w:start w:val="1"/>
      <w:numFmt w:val="bullet"/>
      <w:pStyle w:val="KRESKA"/>
      <w:lvlText w:val="–"/>
      <w:lvlJc w:val="left"/>
      <w:pPr>
        <w:tabs>
          <w:tab w:val="num" w:pos="900"/>
        </w:tabs>
        <w:ind w:left="880" w:hanging="340"/>
      </w:pPr>
      <w:rPr>
        <w:rFonts w:ascii="Times New Roman" w:hAnsi="Times New Roman" w:cs="Times New Roman" w:hint="default"/>
        <w:color w:val="auto"/>
        <w:sz w:val="16"/>
      </w:rPr>
    </w:lvl>
    <w:lvl w:ilvl="1">
      <w:start w:val="3"/>
      <w:numFmt w:val="bullet"/>
      <w:lvlText w:val="–"/>
      <w:lvlJc w:val="left"/>
      <w:pPr>
        <w:tabs>
          <w:tab w:val="num" w:pos="959"/>
        </w:tabs>
        <w:ind w:left="95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16"/>
        </w:tabs>
        <w:ind w:left="1716" w:hanging="397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hint="default"/>
      </w:rPr>
    </w:lvl>
  </w:abstractNum>
  <w:abstractNum w:abstractNumId="33" w15:restartNumberingAfterBreak="0">
    <w:nsid w:val="4F6A5DE3"/>
    <w:multiLevelType w:val="hybridMultilevel"/>
    <w:tmpl w:val="7EB43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3712EC"/>
    <w:multiLevelType w:val="hybridMultilevel"/>
    <w:tmpl w:val="064C0196"/>
    <w:lvl w:ilvl="0" w:tplc="5068FD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4262E6"/>
    <w:multiLevelType w:val="hybridMultilevel"/>
    <w:tmpl w:val="7EB43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DE0151"/>
    <w:multiLevelType w:val="hybridMultilevel"/>
    <w:tmpl w:val="45728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1643D8"/>
    <w:multiLevelType w:val="hybridMultilevel"/>
    <w:tmpl w:val="E118D4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71A97"/>
    <w:multiLevelType w:val="hybridMultilevel"/>
    <w:tmpl w:val="F3F6E06E"/>
    <w:lvl w:ilvl="0" w:tplc="141E1736">
      <w:start w:val="24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D93B27"/>
    <w:multiLevelType w:val="hybridMultilevel"/>
    <w:tmpl w:val="E9528F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61EC562A"/>
    <w:multiLevelType w:val="hybridMultilevel"/>
    <w:tmpl w:val="2A602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7D6492"/>
    <w:multiLevelType w:val="hybridMultilevel"/>
    <w:tmpl w:val="0756D7D8"/>
    <w:lvl w:ilvl="0" w:tplc="5314A1F6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52EB0"/>
    <w:multiLevelType w:val="hybridMultilevel"/>
    <w:tmpl w:val="B0BED476"/>
    <w:lvl w:ilvl="0" w:tplc="521C6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190255"/>
    <w:multiLevelType w:val="hybridMultilevel"/>
    <w:tmpl w:val="6E063722"/>
    <w:lvl w:ilvl="0" w:tplc="7D7A1B06">
      <w:start w:val="1"/>
      <w:numFmt w:val="upperRoman"/>
      <w:suff w:val="space"/>
      <w:lvlText w:val="%1."/>
      <w:lvlJc w:val="left"/>
      <w:pPr>
        <w:ind w:left="2138" w:hanging="720"/>
      </w:pPr>
      <w:rPr>
        <w:rFonts w:ascii="Arial" w:eastAsia="Times New Roman" w:hAnsi="Arial" w:cs="Arial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890C3470">
      <w:start w:val="1"/>
      <w:numFmt w:val="lowerLetter"/>
      <w:lvlText w:val="%3)"/>
      <w:lvlJc w:val="left"/>
      <w:pPr>
        <w:tabs>
          <w:tab w:val="num" w:pos="4163"/>
        </w:tabs>
        <w:ind w:left="4163" w:hanging="765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73665CBD"/>
    <w:multiLevelType w:val="hybridMultilevel"/>
    <w:tmpl w:val="F8D6F3E2"/>
    <w:name w:val="WW8Num6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E04C7"/>
    <w:multiLevelType w:val="hybridMultilevel"/>
    <w:tmpl w:val="FBD23FE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796862"/>
    <w:multiLevelType w:val="hybridMultilevel"/>
    <w:tmpl w:val="14D8266A"/>
    <w:lvl w:ilvl="0" w:tplc="7F64963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0"/>
  </w:num>
  <w:num w:numId="3">
    <w:abstractNumId w:val="32"/>
  </w:num>
  <w:num w:numId="4">
    <w:abstractNumId w:val="39"/>
    <w:lvlOverride w:ilvl="0">
      <w:startOverride w:val="1"/>
    </w:lvlOverride>
  </w:num>
  <w:num w:numId="5">
    <w:abstractNumId w:val="30"/>
    <w:lvlOverride w:ilvl="0">
      <w:startOverride w:val="1"/>
    </w:lvlOverride>
  </w:num>
  <w:num w:numId="6">
    <w:abstractNumId w:val="19"/>
  </w:num>
  <w:num w:numId="7">
    <w:abstractNumId w:val="45"/>
  </w:num>
  <w:num w:numId="8">
    <w:abstractNumId w:val="23"/>
  </w:num>
  <w:num w:numId="9">
    <w:abstractNumId w:val="12"/>
  </w:num>
  <w:num w:numId="10">
    <w:abstractNumId w:val="46"/>
  </w:num>
  <w:num w:numId="11">
    <w:abstractNumId w:val="16"/>
  </w:num>
  <w:num w:numId="12">
    <w:abstractNumId w:val="44"/>
  </w:num>
  <w:num w:numId="13">
    <w:abstractNumId w:val="28"/>
  </w:num>
  <w:num w:numId="14">
    <w:abstractNumId w:val="29"/>
  </w:num>
  <w:num w:numId="15">
    <w:abstractNumId w:val="18"/>
  </w:num>
  <w:num w:numId="16">
    <w:abstractNumId w:val="31"/>
  </w:num>
  <w:num w:numId="17">
    <w:abstractNumId w:val="43"/>
  </w:num>
  <w:num w:numId="18">
    <w:abstractNumId w:val="27"/>
  </w:num>
  <w:num w:numId="19">
    <w:abstractNumId w:val="48"/>
  </w:num>
  <w:num w:numId="20">
    <w:abstractNumId w:val="14"/>
  </w:num>
  <w:num w:numId="21">
    <w:abstractNumId w:val="34"/>
  </w:num>
  <w:num w:numId="22">
    <w:abstractNumId w:val="11"/>
  </w:num>
  <w:num w:numId="23">
    <w:abstractNumId w:val="42"/>
  </w:num>
  <w:num w:numId="24">
    <w:abstractNumId w:val="17"/>
  </w:num>
  <w:num w:numId="25">
    <w:abstractNumId w:val="22"/>
  </w:num>
  <w:num w:numId="26">
    <w:abstractNumId w:val="38"/>
  </w:num>
  <w:num w:numId="27">
    <w:abstractNumId w:val="25"/>
  </w:num>
  <w:num w:numId="28">
    <w:abstractNumId w:val="24"/>
  </w:num>
  <w:num w:numId="29">
    <w:abstractNumId w:val="35"/>
  </w:num>
  <w:num w:numId="30">
    <w:abstractNumId w:val="21"/>
  </w:num>
  <w:num w:numId="31">
    <w:abstractNumId w:val="13"/>
  </w:num>
  <w:num w:numId="32">
    <w:abstractNumId w:val="0"/>
  </w:num>
  <w:num w:numId="33">
    <w:abstractNumId w:val="0"/>
  </w:num>
  <w:num w:numId="34">
    <w:abstractNumId w:val="15"/>
  </w:num>
  <w:num w:numId="35">
    <w:abstractNumId w:val="36"/>
  </w:num>
  <w:num w:numId="36">
    <w:abstractNumId w:val="0"/>
  </w:num>
  <w:num w:numId="37">
    <w:abstractNumId w:val="0"/>
  </w:num>
  <w:num w:numId="38">
    <w:abstractNumId w:val="0"/>
  </w:num>
  <w:num w:numId="39">
    <w:abstractNumId w:val="26"/>
  </w:num>
  <w:num w:numId="40">
    <w:abstractNumId w:val="47"/>
  </w:num>
  <w:num w:numId="41">
    <w:abstractNumId w:val="40"/>
  </w:num>
  <w:num w:numId="42">
    <w:abstractNumId w:val="0"/>
  </w:num>
  <w:num w:numId="43">
    <w:abstractNumId w:val="0"/>
  </w:num>
  <w:num w:numId="44">
    <w:abstractNumId w:val="37"/>
  </w:num>
  <w:num w:numId="45">
    <w:abstractNumId w:val="33"/>
  </w:num>
  <w:num w:numId="46">
    <w:abstractNumId w:val="41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2B"/>
    <w:rsid w:val="00001771"/>
    <w:rsid w:val="00002EEB"/>
    <w:rsid w:val="00013F9C"/>
    <w:rsid w:val="00014EBA"/>
    <w:rsid w:val="000203B8"/>
    <w:rsid w:val="0003659F"/>
    <w:rsid w:val="00036D1E"/>
    <w:rsid w:val="00047A60"/>
    <w:rsid w:val="00047C6B"/>
    <w:rsid w:val="000535A6"/>
    <w:rsid w:val="0005639C"/>
    <w:rsid w:val="000567C5"/>
    <w:rsid w:val="00062649"/>
    <w:rsid w:val="00062C05"/>
    <w:rsid w:val="00066705"/>
    <w:rsid w:val="000775EA"/>
    <w:rsid w:val="00081658"/>
    <w:rsid w:val="000855F5"/>
    <w:rsid w:val="00093A20"/>
    <w:rsid w:val="00096156"/>
    <w:rsid w:val="000A0FEC"/>
    <w:rsid w:val="000B35F2"/>
    <w:rsid w:val="000B7173"/>
    <w:rsid w:val="000B7488"/>
    <w:rsid w:val="000C1E5F"/>
    <w:rsid w:val="000D0DAD"/>
    <w:rsid w:val="000D3160"/>
    <w:rsid w:val="000D4E38"/>
    <w:rsid w:val="000D66DA"/>
    <w:rsid w:val="000E48D7"/>
    <w:rsid w:val="000F005B"/>
    <w:rsid w:val="000F0108"/>
    <w:rsid w:val="000F35BB"/>
    <w:rsid w:val="000F38C2"/>
    <w:rsid w:val="00100E9F"/>
    <w:rsid w:val="001154B4"/>
    <w:rsid w:val="001159F6"/>
    <w:rsid w:val="00117A7E"/>
    <w:rsid w:val="0012242D"/>
    <w:rsid w:val="00122FDE"/>
    <w:rsid w:val="001257EC"/>
    <w:rsid w:val="00127E9F"/>
    <w:rsid w:val="001343CB"/>
    <w:rsid w:val="00136E1B"/>
    <w:rsid w:val="001413AB"/>
    <w:rsid w:val="00147CA9"/>
    <w:rsid w:val="00151DC1"/>
    <w:rsid w:val="001538DE"/>
    <w:rsid w:val="0016420F"/>
    <w:rsid w:val="001703F5"/>
    <w:rsid w:val="00171D7E"/>
    <w:rsid w:val="00172211"/>
    <w:rsid w:val="00172B8F"/>
    <w:rsid w:val="001820C4"/>
    <w:rsid w:val="001824B4"/>
    <w:rsid w:val="00183064"/>
    <w:rsid w:val="0018464B"/>
    <w:rsid w:val="00190EDE"/>
    <w:rsid w:val="001951B2"/>
    <w:rsid w:val="001A012E"/>
    <w:rsid w:val="001A4B17"/>
    <w:rsid w:val="001A6A51"/>
    <w:rsid w:val="001B396E"/>
    <w:rsid w:val="001B4A6B"/>
    <w:rsid w:val="001B5F61"/>
    <w:rsid w:val="001B6D75"/>
    <w:rsid w:val="001B7FD3"/>
    <w:rsid w:val="001C2F44"/>
    <w:rsid w:val="001C4B40"/>
    <w:rsid w:val="001C5092"/>
    <w:rsid w:val="001D1625"/>
    <w:rsid w:val="001D293F"/>
    <w:rsid w:val="001D3861"/>
    <w:rsid w:val="001D445D"/>
    <w:rsid w:val="001D55CF"/>
    <w:rsid w:val="001E1C49"/>
    <w:rsid w:val="001E562D"/>
    <w:rsid w:val="001F0AF1"/>
    <w:rsid w:val="001F202F"/>
    <w:rsid w:val="001F4DDA"/>
    <w:rsid w:val="002040EB"/>
    <w:rsid w:val="00210C82"/>
    <w:rsid w:val="0021408C"/>
    <w:rsid w:val="00222BC1"/>
    <w:rsid w:val="00223807"/>
    <w:rsid w:val="002261C1"/>
    <w:rsid w:val="0022724D"/>
    <w:rsid w:val="00232F4C"/>
    <w:rsid w:val="002330A9"/>
    <w:rsid w:val="002462FB"/>
    <w:rsid w:val="00246B9F"/>
    <w:rsid w:val="00247F09"/>
    <w:rsid w:val="002545B4"/>
    <w:rsid w:val="00262DF3"/>
    <w:rsid w:val="00267071"/>
    <w:rsid w:val="00267204"/>
    <w:rsid w:val="00270122"/>
    <w:rsid w:val="002707DC"/>
    <w:rsid w:val="00271074"/>
    <w:rsid w:val="002710DA"/>
    <w:rsid w:val="0027708A"/>
    <w:rsid w:val="00281D7E"/>
    <w:rsid w:val="00294472"/>
    <w:rsid w:val="002945FB"/>
    <w:rsid w:val="002A2053"/>
    <w:rsid w:val="002A4BAB"/>
    <w:rsid w:val="002B6476"/>
    <w:rsid w:val="002C3530"/>
    <w:rsid w:val="002C7A9B"/>
    <w:rsid w:val="002D02CA"/>
    <w:rsid w:val="002D05AF"/>
    <w:rsid w:val="002E13E5"/>
    <w:rsid w:val="002E2BEC"/>
    <w:rsid w:val="002E2CBE"/>
    <w:rsid w:val="002E4C5A"/>
    <w:rsid w:val="002E69F2"/>
    <w:rsid w:val="002F4A09"/>
    <w:rsid w:val="003002CD"/>
    <w:rsid w:val="00307691"/>
    <w:rsid w:val="0031541C"/>
    <w:rsid w:val="003176E7"/>
    <w:rsid w:val="00320197"/>
    <w:rsid w:val="003243FA"/>
    <w:rsid w:val="00355D92"/>
    <w:rsid w:val="00356978"/>
    <w:rsid w:val="00357745"/>
    <w:rsid w:val="003621CF"/>
    <w:rsid w:val="0036329C"/>
    <w:rsid w:val="00380A5F"/>
    <w:rsid w:val="00380D1A"/>
    <w:rsid w:val="0038273E"/>
    <w:rsid w:val="0039151B"/>
    <w:rsid w:val="0039183D"/>
    <w:rsid w:val="00394814"/>
    <w:rsid w:val="003B3939"/>
    <w:rsid w:val="003B5523"/>
    <w:rsid w:val="003B7D6F"/>
    <w:rsid w:val="003C5060"/>
    <w:rsid w:val="003D1561"/>
    <w:rsid w:val="003D1E0F"/>
    <w:rsid w:val="003D2073"/>
    <w:rsid w:val="003D2F32"/>
    <w:rsid w:val="003D304A"/>
    <w:rsid w:val="003E0AA9"/>
    <w:rsid w:val="003F1544"/>
    <w:rsid w:val="003F4CE5"/>
    <w:rsid w:val="004008E2"/>
    <w:rsid w:val="00411E3C"/>
    <w:rsid w:val="0041449C"/>
    <w:rsid w:val="0042100D"/>
    <w:rsid w:val="00423EAE"/>
    <w:rsid w:val="0042742D"/>
    <w:rsid w:val="004340DA"/>
    <w:rsid w:val="0043424C"/>
    <w:rsid w:val="00436AF3"/>
    <w:rsid w:val="0043762B"/>
    <w:rsid w:val="00454C65"/>
    <w:rsid w:val="00454F79"/>
    <w:rsid w:val="0046138F"/>
    <w:rsid w:val="00471274"/>
    <w:rsid w:val="004740E0"/>
    <w:rsid w:val="004740ED"/>
    <w:rsid w:val="00476AF5"/>
    <w:rsid w:val="004771DB"/>
    <w:rsid w:val="004878DA"/>
    <w:rsid w:val="00493236"/>
    <w:rsid w:val="004A09E4"/>
    <w:rsid w:val="004A1796"/>
    <w:rsid w:val="004A29C1"/>
    <w:rsid w:val="004A4C77"/>
    <w:rsid w:val="004B62BD"/>
    <w:rsid w:val="004C33CF"/>
    <w:rsid w:val="004C4677"/>
    <w:rsid w:val="004C75DA"/>
    <w:rsid w:val="004D0594"/>
    <w:rsid w:val="004D1EFD"/>
    <w:rsid w:val="004D211E"/>
    <w:rsid w:val="004D7BAA"/>
    <w:rsid w:val="004F154A"/>
    <w:rsid w:val="004F5C3A"/>
    <w:rsid w:val="005005BB"/>
    <w:rsid w:val="00501977"/>
    <w:rsid w:val="00505F34"/>
    <w:rsid w:val="00517EB2"/>
    <w:rsid w:val="005217F5"/>
    <w:rsid w:val="00524E9D"/>
    <w:rsid w:val="00525FE0"/>
    <w:rsid w:val="00526422"/>
    <w:rsid w:val="00530FEE"/>
    <w:rsid w:val="00532F3D"/>
    <w:rsid w:val="0054099F"/>
    <w:rsid w:val="00547A9A"/>
    <w:rsid w:val="005500AE"/>
    <w:rsid w:val="005607FD"/>
    <w:rsid w:val="00565F6E"/>
    <w:rsid w:val="005710D9"/>
    <w:rsid w:val="00571C58"/>
    <w:rsid w:val="00575DB6"/>
    <w:rsid w:val="00577E9D"/>
    <w:rsid w:val="00582A53"/>
    <w:rsid w:val="00592117"/>
    <w:rsid w:val="00595E82"/>
    <w:rsid w:val="005A16B7"/>
    <w:rsid w:val="005A32CF"/>
    <w:rsid w:val="005B05D1"/>
    <w:rsid w:val="005C0BE8"/>
    <w:rsid w:val="005C4E16"/>
    <w:rsid w:val="005C6B74"/>
    <w:rsid w:val="005D7061"/>
    <w:rsid w:val="005E15FA"/>
    <w:rsid w:val="005E7C3C"/>
    <w:rsid w:val="005F2436"/>
    <w:rsid w:val="005F45C1"/>
    <w:rsid w:val="00600CB9"/>
    <w:rsid w:val="0062044A"/>
    <w:rsid w:val="006221AD"/>
    <w:rsid w:val="00634730"/>
    <w:rsid w:val="00636197"/>
    <w:rsid w:val="0064035F"/>
    <w:rsid w:val="0064477D"/>
    <w:rsid w:val="006500A9"/>
    <w:rsid w:val="00662CC4"/>
    <w:rsid w:val="00663779"/>
    <w:rsid w:val="00677940"/>
    <w:rsid w:val="006805AA"/>
    <w:rsid w:val="00682106"/>
    <w:rsid w:val="00694736"/>
    <w:rsid w:val="006A0C48"/>
    <w:rsid w:val="006A3C9A"/>
    <w:rsid w:val="006A7A6A"/>
    <w:rsid w:val="006B1096"/>
    <w:rsid w:val="006B1BAA"/>
    <w:rsid w:val="006C598C"/>
    <w:rsid w:val="006C68FD"/>
    <w:rsid w:val="006C6C38"/>
    <w:rsid w:val="006C78D1"/>
    <w:rsid w:val="006D0B9A"/>
    <w:rsid w:val="006D1D19"/>
    <w:rsid w:val="006D2B35"/>
    <w:rsid w:val="006D654B"/>
    <w:rsid w:val="006D6BE8"/>
    <w:rsid w:val="006E19D7"/>
    <w:rsid w:val="006E519A"/>
    <w:rsid w:val="006F0D5F"/>
    <w:rsid w:val="006F0D65"/>
    <w:rsid w:val="006F141D"/>
    <w:rsid w:val="006F2770"/>
    <w:rsid w:val="006F3F61"/>
    <w:rsid w:val="006F420D"/>
    <w:rsid w:val="00701502"/>
    <w:rsid w:val="00703A70"/>
    <w:rsid w:val="00704740"/>
    <w:rsid w:val="00713345"/>
    <w:rsid w:val="00714CB5"/>
    <w:rsid w:val="00733607"/>
    <w:rsid w:val="00735880"/>
    <w:rsid w:val="00737C17"/>
    <w:rsid w:val="007443A5"/>
    <w:rsid w:val="0074557D"/>
    <w:rsid w:val="0074753B"/>
    <w:rsid w:val="007527BC"/>
    <w:rsid w:val="00754C99"/>
    <w:rsid w:val="007565F5"/>
    <w:rsid w:val="00760849"/>
    <w:rsid w:val="00760BC9"/>
    <w:rsid w:val="007610F1"/>
    <w:rsid w:val="00766856"/>
    <w:rsid w:val="007762B9"/>
    <w:rsid w:val="0078668C"/>
    <w:rsid w:val="00793F15"/>
    <w:rsid w:val="00797EDB"/>
    <w:rsid w:val="007A107B"/>
    <w:rsid w:val="007B0C5A"/>
    <w:rsid w:val="007B3D77"/>
    <w:rsid w:val="007C032B"/>
    <w:rsid w:val="007C3F49"/>
    <w:rsid w:val="007C6180"/>
    <w:rsid w:val="007D061F"/>
    <w:rsid w:val="007D16F1"/>
    <w:rsid w:val="007D3719"/>
    <w:rsid w:val="007D395D"/>
    <w:rsid w:val="007D7C03"/>
    <w:rsid w:val="007E790F"/>
    <w:rsid w:val="007F4781"/>
    <w:rsid w:val="00821B99"/>
    <w:rsid w:val="00825F40"/>
    <w:rsid w:val="00827B51"/>
    <w:rsid w:val="00836196"/>
    <w:rsid w:val="00841C03"/>
    <w:rsid w:val="00845737"/>
    <w:rsid w:val="0085123D"/>
    <w:rsid w:val="008526B2"/>
    <w:rsid w:val="008622A1"/>
    <w:rsid w:val="00864145"/>
    <w:rsid w:val="00865E3B"/>
    <w:rsid w:val="00866054"/>
    <w:rsid w:val="00876B3A"/>
    <w:rsid w:val="008772F0"/>
    <w:rsid w:val="00880289"/>
    <w:rsid w:val="00880EC4"/>
    <w:rsid w:val="008914B3"/>
    <w:rsid w:val="0089529B"/>
    <w:rsid w:val="008A34F7"/>
    <w:rsid w:val="008A5984"/>
    <w:rsid w:val="008D3F7D"/>
    <w:rsid w:val="008D4CC1"/>
    <w:rsid w:val="008E6A73"/>
    <w:rsid w:val="008E750C"/>
    <w:rsid w:val="0090192C"/>
    <w:rsid w:val="009038F9"/>
    <w:rsid w:val="009043B2"/>
    <w:rsid w:val="009125A0"/>
    <w:rsid w:val="00913DB6"/>
    <w:rsid w:val="00914A37"/>
    <w:rsid w:val="00916E75"/>
    <w:rsid w:val="00925955"/>
    <w:rsid w:val="00937C67"/>
    <w:rsid w:val="009424A3"/>
    <w:rsid w:val="00945250"/>
    <w:rsid w:val="00945D4D"/>
    <w:rsid w:val="00950BCC"/>
    <w:rsid w:val="00952499"/>
    <w:rsid w:val="009526F6"/>
    <w:rsid w:val="00957F09"/>
    <w:rsid w:val="0096087A"/>
    <w:rsid w:val="009609C8"/>
    <w:rsid w:val="00966353"/>
    <w:rsid w:val="00966AD9"/>
    <w:rsid w:val="0097028B"/>
    <w:rsid w:val="009718BD"/>
    <w:rsid w:val="0097605E"/>
    <w:rsid w:val="00977568"/>
    <w:rsid w:val="009801E2"/>
    <w:rsid w:val="00980946"/>
    <w:rsid w:val="00981C09"/>
    <w:rsid w:val="00987BBD"/>
    <w:rsid w:val="009A029F"/>
    <w:rsid w:val="009A0C0D"/>
    <w:rsid w:val="009A7177"/>
    <w:rsid w:val="009A7FB8"/>
    <w:rsid w:val="009B1029"/>
    <w:rsid w:val="009C1693"/>
    <w:rsid w:val="009C2750"/>
    <w:rsid w:val="009C5543"/>
    <w:rsid w:val="009D0B2D"/>
    <w:rsid w:val="00A06A0B"/>
    <w:rsid w:val="00A07289"/>
    <w:rsid w:val="00A14B4C"/>
    <w:rsid w:val="00A26029"/>
    <w:rsid w:val="00A26BDB"/>
    <w:rsid w:val="00A26E3D"/>
    <w:rsid w:val="00A42B01"/>
    <w:rsid w:val="00A52A76"/>
    <w:rsid w:val="00A600D3"/>
    <w:rsid w:val="00A60437"/>
    <w:rsid w:val="00A604CC"/>
    <w:rsid w:val="00A66ED4"/>
    <w:rsid w:val="00A67485"/>
    <w:rsid w:val="00A72F62"/>
    <w:rsid w:val="00A75000"/>
    <w:rsid w:val="00A76F11"/>
    <w:rsid w:val="00A96E62"/>
    <w:rsid w:val="00AA09DE"/>
    <w:rsid w:val="00AB30AB"/>
    <w:rsid w:val="00AC2061"/>
    <w:rsid w:val="00AC2AEB"/>
    <w:rsid w:val="00AE1315"/>
    <w:rsid w:val="00AE5DA1"/>
    <w:rsid w:val="00B028BC"/>
    <w:rsid w:val="00B201BD"/>
    <w:rsid w:val="00B253BD"/>
    <w:rsid w:val="00B30207"/>
    <w:rsid w:val="00B33144"/>
    <w:rsid w:val="00B337FB"/>
    <w:rsid w:val="00B37414"/>
    <w:rsid w:val="00B415EF"/>
    <w:rsid w:val="00B53CDB"/>
    <w:rsid w:val="00B5473C"/>
    <w:rsid w:val="00B60BD7"/>
    <w:rsid w:val="00B664DD"/>
    <w:rsid w:val="00B766EB"/>
    <w:rsid w:val="00B7765D"/>
    <w:rsid w:val="00B80F71"/>
    <w:rsid w:val="00B854DD"/>
    <w:rsid w:val="00BA7ACE"/>
    <w:rsid w:val="00BA7D5D"/>
    <w:rsid w:val="00BB557E"/>
    <w:rsid w:val="00BC36B0"/>
    <w:rsid w:val="00BC37A7"/>
    <w:rsid w:val="00BC652D"/>
    <w:rsid w:val="00BC7447"/>
    <w:rsid w:val="00BD117B"/>
    <w:rsid w:val="00BD15C6"/>
    <w:rsid w:val="00BD2D23"/>
    <w:rsid w:val="00BD5529"/>
    <w:rsid w:val="00BD5F8C"/>
    <w:rsid w:val="00BE3532"/>
    <w:rsid w:val="00BE63CC"/>
    <w:rsid w:val="00C00F87"/>
    <w:rsid w:val="00C0582C"/>
    <w:rsid w:val="00C07D07"/>
    <w:rsid w:val="00C126A4"/>
    <w:rsid w:val="00C14677"/>
    <w:rsid w:val="00C14B8E"/>
    <w:rsid w:val="00C14D87"/>
    <w:rsid w:val="00C24104"/>
    <w:rsid w:val="00C300E4"/>
    <w:rsid w:val="00C33855"/>
    <w:rsid w:val="00C351AC"/>
    <w:rsid w:val="00C372E4"/>
    <w:rsid w:val="00C42CF1"/>
    <w:rsid w:val="00C44521"/>
    <w:rsid w:val="00C533C4"/>
    <w:rsid w:val="00C57EF8"/>
    <w:rsid w:val="00C602C6"/>
    <w:rsid w:val="00C71588"/>
    <w:rsid w:val="00C86B85"/>
    <w:rsid w:val="00C91852"/>
    <w:rsid w:val="00C941D6"/>
    <w:rsid w:val="00CA0C22"/>
    <w:rsid w:val="00CB26ED"/>
    <w:rsid w:val="00CB33A6"/>
    <w:rsid w:val="00CC1B6C"/>
    <w:rsid w:val="00CC4FB1"/>
    <w:rsid w:val="00CE0D6C"/>
    <w:rsid w:val="00CF1372"/>
    <w:rsid w:val="00CF5ECB"/>
    <w:rsid w:val="00D02D80"/>
    <w:rsid w:val="00D03008"/>
    <w:rsid w:val="00D13816"/>
    <w:rsid w:val="00D16347"/>
    <w:rsid w:val="00D206FD"/>
    <w:rsid w:val="00D24C21"/>
    <w:rsid w:val="00D310D7"/>
    <w:rsid w:val="00D313E6"/>
    <w:rsid w:val="00D36033"/>
    <w:rsid w:val="00D3627F"/>
    <w:rsid w:val="00D411BB"/>
    <w:rsid w:val="00D41D83"/>
    <w:rsid w:val="00D44E08"/>
    <w:rsid w:val="00D46665"/>
    <w:rsid w:val="00D63923"/>
    <w:rsid w:val="00D774F8"/>
    <w:rsid w:val="00D918C8"/>
    <w:rsid w:val="00DA0E6C"/>
    <w:rsid w:val="00DB0F36"/>
    <w:rsid w:val="00DB5A08"/>
    <w:rsid w:val="00DB78F5"/>
    <w:rsid w:val="00DC3FDC"/>
    <w:rsid w:val="00DC4ADC"/>
    <w:rsid w:val="00DD252F"/>
    <w:rsid w:val="00DD7564"/>
    <w:rsid w:val="00DE2284"/>
    <w:rsid w:val="00DE79AE"/>
    <w:rsid w:val="00E01990"/>
    <w:rsid w:val="00E04B8D"/>
    <w:rsid w:val="00E079C0"/>
    <w:rsid w:val="00E11D9C"/>
    <w:rsid w:val="00E13F6F"/>
    <w:rsid w:val="00E20101"/>
    <w:rsid w:val="00E20583"/>
    <w:rsid w:val="00E31689"/>
    <w:rsid w:val="00E33FE6"/>
    <w:rsid w:val="00E366BC"/>
    <w:rsid w:val="00E369F9"/>
    <w:rsid w:val="00E60A9C"/>
    <w:rsid w:val="00E70A09"/>
    <w:rsid w:val="00E800B9"/>
    <w:rsid w:val="00E85645"/>
    <w:rsid w:val="00E956B6"/>
    <w:rsid w:val="00E95C33"/>
    <w:rsid w:val="00EB21CD"/>
    <w:rsid w:val="00EB3EBB"/>
    <w:rsid w:val="00EB4BA2"/>
    <w:rsid w:val="00ED0E9B"/>
    <w:rsid w:val="00EF474E"/>
    <w:rsid w:val="00F02F6D"/>
    <w:rsid w:val="00F13B9E"/>
    <w:rsid w:val="00F15A36"/>
    <w:rsid w:val="00F21B2A"/>
    <w:rsid w:val="00F27BC3"/>
    <w:rsid w:val="00F473C3"/>
    <w:rsid w:val="00F5422A"/>
    <w:rsid w:val="00F56A72"/>
    <w:rsid w:val="00F607B3"/>
    <w:rsid w:val="00F66290"/>
    <w:rsid w:val="00F664A8"/>
    <w:rsid w:val="00F75EC5"/>
    <w:rsid w:val="00F76A22"/>
    <w:rsid w:val="00F85E61"/>
    <w:rsid w:val="00F91C13"/>
    <w:rsid w:val="00F91EDE"/>
    <w:rsid w:val="00FA02D8"/>
    <w:rsid w:val="00FA03A7"/>
    <w:rsid w:val="00FA6730"/>
    <w:rsid w:val="00FA6B1C"/>
    <w:rsid w:val="00FA788E"/>
    <w:rsid w:val="00FB1BBA"/>
    <w:rsid w:val="00FB5963"/>
    <w:rsid w:val="00FC027E"/>
    <w:rsid w:val="00FC031E"/>
    <w:rsid w:val="00FC1A9D"/>
    <w:rsid w:val="00FC7199"/>
    <w:rsid w:val="00FD767E"/>
    <w:rsid w:val="00F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EFE046"/>
  <w15:chartTrackingRefBased/>
  <w15:docId w15:val="{07B559B9-928C-4C02-BF14-34328120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ACE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7028B"/>
    <w:pPr>
      <w:keepNext/>
      <w:widowControl/>
      <w:numPr>
        <w:ilvl w:val="3"/>
        <w:numId w:val="1"/>
      </w:numPr>
      <w:spacing w:line="360" w:lineRule="auto"/>
      <w:ind w:left="400" w:firstLine="0"/>
      <w:outlineLvl w:val="3"/>
    </w:pPr>
    <w:rPr>
      <w:rFonts w:ascii="Times New Roman" w:eastAsia="Times New Roman" w:hAnsi="Times New Roman" w:cs="Times New Roman"/>
      <w:b/>
      <w:bCs/>
      <w:kern w:val="0"/>
      <w:szCs w:val="20"/>
      <w:lang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97028B"/>
    <w:pPr>
      <w:keepNext/>
      <w:widowControl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97028B"/>
    <w:pPr>
      <w:keepNext/>
      <w:widowControl/>
      <w:numPr>
        <w:ilvl w:val="5"/>
        <w:numId w:val="1"/>
      </w:numPr>
      <w:spacing w:line="360" w:lineRule="auto"/>
      <w:jc w:val="center"/>
      <w:outlineLvl w:val="5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paragraph" w:styleId="Nagwek7">
    <w:name w:val="heading 7"/>
    <w:basedOn w:val="Normalny"/>
    <w:next w:val="Normalny"/>
    <w:link w:val="Nagwek7Znak"/>
    <w:qFormat/>
    <w:rsid w:val="0097028B"/>
    <w:pPr>
      <w:keepNext/>
      <w:widowControl/>
      <w:numPr>
        <w:ilvl w:val="6"/>
        <w:numId w:val="1"/>
      </w:numPr>
      <w:ind w:left="5600" w:firstLine="0"/>
      <w:outlineLvl w:val="6"/>
    </w:pPr>
    <w:rPr>
      <w:rFonts w:ascii="Times New Roman" w:eastAsia="Times New Roman" w:hAnsi="Times New Roman" w:cs="Times New Roman"/>
      <w:i/>
      <w:kern w:val="0"/>
      <w:szCs w:val="20"/>
      <w:lang w:eastAsia="pl-PL" w:bidi="ar-SA"/>
    </w:rPr>
  </w:style>
  <w:style w:type="paragraph" w:styleId="Nagwek8">
    <w:name w:val="heading 8"/>
    <w:basedOn w:val="Normalny"/>
    <w:next w:val="Normalny"/>
    <w:link w:val="Nagwek8Znak"/>
    <w:qFormat/>
    <w:rsid w:val="0097028B"/>
    <w:pPr>
      <w:widowControl/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paragraph" w:styleId="Nagwek9">
    <w:name w:val="heading 9"/>
    <w:basedOn w:val="Normalny"/>
    <w:next w:val="Normalny"/>
    <w:link w:val="Nagwek9Znak"/>
    <w:qFormat/>
    <w:rsid w:val="0097028B"/>
    <w:pPr>
      <w:widowControl/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"/>
    <w:basedOn w:val="Normalny"/>
    <w:link w:val="AkapitzlistZnak"/>
    <w:uiPriority w:val="34"/>
    <w:qFormat/>
    <w:rsid w:val="00355D92"/>
    <w:pPr>
      <w:widowControl/>
      <w:suppressAutoHyphens w:val="0"/>
      <w:ind w:left="720"/>
      <w:contextualSpacing/>
    </w:pPr>
    <w:rPr>
      <w:rFonts w:ascii="Cambria" w:eastAsia="Cambria" w:hAnsi="Cambria" w:cs="Times New Roman"/>
      <w:kern w:val="0"/>
      <w:lang w:eastAsia="en-US" w:bidi="ar-SA"/>
    </w:rPr>
  </w:style>
  <w:style w:type="paragraph" w:styleId="Tekstpodstawowywcity">
    <w:name w:val="Body Text Indent"/>
    <w:basedOn w:val="Normalny"/>
    <w:link w:val="TekstpodstawowywcityZnak"/>
    <w:unhideWhenUsed/>
    <w:rsid w:val="0097028B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link w:val="Tekstpodstawowywcity"/>
    <w:rsid w:val="0097028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gwek4Znak">
    <w:name w:val="Nagłówek 4 Znak"/>
    <w:link w:val="Nagwek4"/>
    <w:rsid w:val="0097028B"/>
    <w:rPr>
      <w:b/>
      <w:bCs/>
      <w:sz w:val="24"/>
    </w:rPr>
  </w:style>
  <w:style w:type="character" w:customStyle="1" w:styleId="Nagwek5Znak">
    <w:name w:val="Nagłówek 5 Znak"/>
    <w:link w:val="Nagwek5"/>
    <w:rsid w:val="0097028B"/>
    <w:rPr>
      <w:b/>
      <w:sz w:val="24"/>
    </w:rPr>
  </w:style>
  <w:style w:type="character" w:customStyle="1" w:styleId="Nagwek6Znak">
    <w:name w:val="Nagłówek 6 Znak"/>
    <w:link w:val="Nagwek6"/>
    <w:rsid w:val="0097028B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97028B"/>
    <w:rPr>
      <w:i/>
      <w:sz w:val="24"/>
    </w:rPr>
  </w:style>
  <w:style w:type="character" w:customStyle="1" w:styleId="Nagwek8Znak">
    <w:name w:val="Nagłówek 8 Znak"/>
    <w:link w:val="Nagwek8"/>
    <w:rsid w:val="0097028B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97028B"/>
    <w:rPr>
      <w:rFonts w:ascii="Arial" w:hAnsi="Arial" w:cs="Arial"/>
      <w:sz w:val="22"/>
      <w:szCs w:val="22"/>
    </w:rPr>
  </w:style>
  <w:style w:type="numbering" w:customStyle="1" w:styleId="Bezlisty1">
    <w:name w:val="Bez listy1"/>
    <w:next w:val="Bezlisty"/>
    <w:semiHidden/>
    <w:rsid w:val="0097028B"/>
  </w:style>
  <w:style w:type="character" w:customStyle="1" w:styleId="WW8Num1z0">
    <w:name w:val="WW8Num1z0"/>
    <w:rsid w:val="0097028B"/>
    <w:rPr>
      <w:rFonts w:ascii="Symbol" w:hAnsi="Symbol" w:cs="Symbol"/>
    </w:rPr>
  </w:style>
  <w:style w:type="character" w:customStyle="1" w:styleId="WW8Num1z1">
    <w:name w:val="WW8Num1z1"/>
    <w:rsid w:val="0097028B"/>
    <w:rPr>
      <w:rFonts w:cs="Times New Roman"/>
    </w:rPr>
  </w:style>
  <w:style w:type="character" w:customStyle="1" w:styleId="WW8Num2z0">
    <w:name w:val="WW8Num2z0"/>
    <w:rsid w:val="0097028B"/>
    <w:rPr>
      <w:rFonts w:ascii="Symbol" w:hAnsi="Symbol" w:cs="OpenSymbol"/>
    </w:rPr>
  </w:style>
  <w:style w:type="character" w:customStyle="1" w:styleId="WW8Num3z0">
    <w:name w:val="WW8Num3z0"/>
    <w:rsid w:val="0097028B"/>
    <w:rPr>
      <w:rFonts w:ascii="Symbol" w:hAnsi="Symbol" w:cs="OpenSymbol"/>
    </w:rPr>
  </w:style>
  <w:style w:type="character" w:customStyle="1" w:styleId="WW8Num4z0">
    <w:name w:val="WW8Num4z0"/>
    <w:rsid w:val="0097028B"/>
    <w:rPr>
      <w:rFonts w:ascii="Symbol" w:hAnsi="Symbol" w:cs="Symbol"/>
    </w:rPr>
  </w:style>
  <w:style w:type="character" w:customStyle="1" w:styleId="WW8Num5z0">
    <w:name w:val="WW8Num5z0"/>
    <w:rsid w:val="0097028B"/>
    <w:rPr>
      <w:rFonts w:ascii="Times New Roman" w:hAnsi="Times New Roman" w:cs="Times New Roman"/>
      <w:b w:val="0"/>
    </w:rPr>
  </w:style>
  <w:style w:type="character" w:customStyle="1" w:styleId="WW8Num6z0">
    <w:name w:val="WW8Num6z0"/>
    <w:rsid w:val="0097028B"/>
    <w:rPr>
      <w:rFonts w:ascii="Symbol" w:hAnsi="Symbol" w:cs="Times New Roman"/>
      <w:sz w:val="36"/>
      <w:szCs w:val="36"/>
    </w:rPr>
  </w:style>
  <w:style w:type="character" w:customStyle="1" w:styleId="WW8Num7z0">
    <w:name w:val="WW8Num7z0"/>
    <w:rsid w:val="0097028B"/>
    <w:rPr>
      <w:rFonts w:ascii="Symbol" w:hAnsi="Symbol" w:cs="Times New Roman"/>
      <w:sz w:val="36"/>
      <w:szCs w:val="36"/>
    </w:rPr>
  </w:style>
  <w:style w:type="character" w:customStyle="1" w:styleId="WW8Num8z0">
    <w:name w:val="WW8Num8z0"/>
    <w:rsid w:val="0097028B"/>
    <w:rPr>
      <w:sz w:val="24"/>
      <w:szCs w:val="24"/>
    </w:rPr>
  </w:style>
  <w:style w:type="character" w:customStyle="1" w:styleId="WW8Num9z0">
    <w:name w:val="WW8Num9z0"/>
    <w:rsid w:val="0097028B"/>
    <w:rPr>
      <w:rFonts w:hint="default"/>
    </w:rPr>
  </w:style>
  <w:style w:type="character" w:customStyle="1" w:styleId="WW8Num9z1">
    <w:name w:val="WW8Num9z1"/>
    <w:rsid w:val="0097028B"/>
  </w:style>
  <w:style w:type="character" w:customStyle="1" w:styleId="WW8Num9z2">
    <w:name w:val="WW8Num9z2"/>
    <w:rsid w:val="0097028B"/>
  </w:style>
  <w:style w:type="character" w:customStyle="1" w:styleId="WW8Num9z3">
    <w:name w:val="WW8Num9z3"/>
    <w:rsid w:val="0097028B"/>
  </w:style>
  <w:style w:type="character" w:customStyle="1" w:styleId="WW8Num9z4">
    <w:name w:val="WW8Num9z4"/>
    <w:rsid w:val="0097028B"/>
  </w:style>
  <w:style w:type="character" w:customStyle="1" w:styleId="WW8Num9z5">
    <w:name w:val="WW8Num9z5"/>
    <w:rsid w:val="0097028B"/>
  </w:style>
  <w:style w:type="character" w:customStyle="1" w:styleId="WW8Num9z6">
    <w:name w:val="WW8Num9z6"/>
    <w:rsid w:val="0097028B"/>
  </w:style>
  <w:style w:type="character" w:customStyle="1" w:styleId="WW8Num9z7">
    <w:name w:val="WW8Num9z7"/>
    <w:rsid w:val="0097028B"/>
  </w:style>
  <w:style w:type="character" w:customStyle="1" w:styleId="WW8Num9z8">
    <w:name w:val="WW8Num9z8"/>
    <w:rsid w:val="0097028B"/>
  </w:style>
  <w:style w:type="character" w:customStyle="1" w:styleId="WW8Num10z0">
    <w:name w:val="WW8Num10z0"/>
    <w:rsid w:val="0097028B"/>
    <w:rPr>
      <w:rFonts w:ascii="Times New Roman" w:hAnsi="Times New Roman" w:cs="Times New Roman" w:hint="default"/>
      <w:sz w:val="24"/>
      <w:szCs w:val="24"/>
    </w:rPr>
  </w:style>
  <w:style w:type="character" w:customStyle="1" w:styleId="WW8Num11z0">
    <w:name w:val="WW8Num11z0"/>
    <w:rsid w:val="0097028B"/>
    <w:rPr>
      <w:rFonts w:hint="default"/>
    </w:rPr>
  </w:style>
  <w:style w:type="character" w:customStyle="1" w:styleId="WW8Num11z1">
    <w:name w:val="WW8Num11z1"/>
    <w:rsid w:val="0097028B"/>
    <w:rPr>
      <w:rFonts w:hint="default"/>
      <w:b w:val="0"/>
      <w:bCs w:val="0"/>
      <w:color w:val="000000"/>
      <w:sz w:val="24"/>
      <w:szCs w:val="24"/>
    </w:rPr>
  </w:style>
  <w:style w:type="character" w:customStyle="1" w:styleId="WW8Num12z0">
    <w:name w:val="WW8Num12z0"/>
    <w:rsid w:val="0097028B"/>
    <w:rPr>
      <w:rFonts w:hint="default"/>
      <w:bCs w:val="0"/>
    </w:rPr>
  </w:style>
  <w:style w:type="character" w:customStyle="1" w:styleId="WW8Num13z0">
    <w:name w:val="WW8Num13z0"/>
    <w:rsid w:val="0097028B"/>
    <w:rPr>
      <w:bCs/>
      <w:sz w:val="24"/>
    </w:rPr>
  </w:style>
  <w:style w:type="character" w:customStyle="1" w:styleId="WW8Num13z1">
    <w:name w:val="WW8Num13z1"/>
    <w:rsid w:val="0097028B"/>
  </w:style>
  <w:style w:type="character" w:customStyle="1" w:styleId="WW8Num13z2">
    <w:name w:val="WW8Num13z2"/>
    <w:rsid w:val="0097028B"/>
  </w:style>
  <w:style w:type="character" w:customStyle="1" w:styleId="WW8Num13z3">
    <w:name w:val="WW8Num13z3"/>
    <w:rsid w:val="0097028B"/>
  </w:style>
  <w:style w:type="character" w:customStyle="1" w:styleId="WW8Num13z4">
    <w:name w:val="WW8Num13z4"/>
    <w:rsid w:val="0097028B"/>
  </w:style>
  <w:style w:type="character" w:customStyle="1" w:styleId="WW8Num13z5">
    <w:name w:val="WW8Num13z5"/>
    <w:rsid w:val="0097028B"/>
  </w:style>
  <w:style w:type="character" w:customStyle="1" w:styleId="WW8Num13z6">
    <w:name w:val="WW8Num13z6"/>
    <w:rsid w:val="0097028B"/>
  </w:style>
  <w:style w:type="character" w:customStyle="1" w:styleId="WW8Num13z7">
    <w:name w:val="WW8Num13z7"/>
    <w:rsid w:val="0097028B"/>
  </w:style>
  <w:style w:type="character" w:customStyle="1" w:styleId="WW8Num13z8">
    <w:name w:val="WW8Num13z8"/>
    <w:rsid w:val="0097028B"/>
  </w:style>
  <w:style w:type="character" w:customStyle="1" w:styleId="WW8Num14z0">
    <w:name w:val="WW8Num14z0"/>
    <w:rsid w:val="0097028B"/>
    <w:rPr>
      <w:rFonts w:hint="default"/>
      <w:sz w:val="24"/>
    </w:rPr>
  </w:style>
  <w:style w:type="character" w:customStyle="1" w:styleId="WW8Num14z1">
    <w:name w:val="WW8Num14z1"/>
    <w:rsid w:val="0097028B"/>
  </w:style>
  <w:style w:type="character" w:customStyle="1" w:styleId="WW8Num14z2">
    <w:name w:val="WW8Num14z2"/>
    <w:rsid w:val="0097028B"/>
  </w:style>
  <w:style w:type="character" w:customStyle="1" w:styleId="WW8Num14z3">
    <w:name w:val="WW8Num14z3"/>
    <w:rsid w:val="0097028B"/>
  </w:style>
  <w:style w:type="character" w:customStyle="1" w:styleId="WW8Num14z4">
    <w:name w:val="WW8Num14z4"/>
    <w:rsid w:val="0097028B"/>
  </w:style>
  <w:style w:type="character" w:customStyle="1" w:styleId="WW8Num14z5">
    <w:name w:val="WW8Num14z5"/>
    <w:rsid w:val="0097028B"/>
  </w:style>
  <w:style w:type="character" w:customStyle="1" w:styleId="WW8Num14z6">
    <w:name w:val="WW8Num14z6"/>
    <w:rsid w:val="0097028B"/>
  </w:style>
  <w:style w:type="character" w:customStyle="1" w:styleId="WW8Num14z7">
    <w:name w:val="WW8Num14z7"/>
    <w:rsid w:val="0097028B"/>
  </w:style>
  <w:style w:type="character" w:customStyle="1" w:styleId="WW8Num14z8">
    <w:name w:val="WW8Num14z8"/>
    <w:rsid w:val="0097028B"/>
  </w:style>
  <w:style w:type="character" w:customStyle="1" w:styleId="WW8Num15z0">
    <w:name w:val="WW8Num15z0"/>
    <w:rsid w:val="0097028B"/>
    <w:rPr>
      <w:rFonts w:hint="default"/>
      <w:szCs w:val="24"/>
    </w:rPr>
  </w:style>
  <w:style w:type="character" w:customStyle="1" w:styleId="WW8Num16z0">
    <w:name w:val="WW8Num16z0"/>
    <w:rsid w:val="0097028B"/>
    <w:rPr>
      <w:rFonts w:hint="default"/>
      <w:b/>
      <w:bCs/>
      <w:sz w:val="24"/>
      <w:szCs w:val="24"/>
    </w:rPr>
  </w:style>
  <w:style w:type="character" w:customStyle="1" w:styleId="WW8Num16z1">
    <w:name w:val="WW8Num16z1"/>
    <w:rsid w:val="0097028B"/>
  </w:style>
  <w:style w:type="character" w:customStyle="1" w:styleId="WW8Num16z2">
    <w:name w:val="WW8Num16z2"/>
    <w:rsid w:val="0097028B"/>
  </w:style>
  <w:style w:type="character" w:customStyle="1" w:styleId="WW8Num16z3">
    <w:name w:val="WW8Num16z3"/>
    <w:rsid w:val="0097028B"/>
  </w:style>
  <w:style w:type="character" w:customStyle="1" w:styleId="WW8Num16z4">
    <w:name w:val="WW8Num16z4"/>
    <w:rsid w:val="0097028B"/>
  </w:style>
  <w:style w:type="character" w:customStyle="1" w:styleId="WW8Num16z5">
    <w:name w:val="WW8Num16z5"/>
    <w:rsid w:val="0097028B"/>
  </w:style>
  <w:style w:type="character" w:customStyle="1" w:styleId="WW8Num16z6">
    <w:name w:val="WW8Num16z6"/>
    <w:rsid w:val="0097028B"/>
  </w:style>
  <w:style w:type="character" w:customStyle="1" w:styleId="WW8Num16z7">
    <w:name w:val="WW8Num16z7"/>
    <w:rsid w:val="0097028B"/>
  </w:style>
  <w:style w:type="character" w:customStyle="1" w:styleId="WW8Num16z8">
    <w:name w:val="WW8Num16z8"/>
    <w:rsid w:val="0097028B"/>
  </w:style>
  <w:style w:type="character" w:customStyle="1" w:styleId="WW8Num17z0">
    <w:name w:val="WW8Num17z0"/>
    <w:rsid w:val="0097028B"/>
    <w:rPr>
      <w:rFonts w:hint="default"/>
    </w:rPr>
  </w:style>
  <w:style w:type="character" w:customStyle="1" w:styleId="WW8Num17z1">
    <w:name w:val="WW8Num17z1"/>
    <w:rsid w:val="0097028B"/>
  </w:style>
  <w:style w:type="character" w:customStyle="1" w:styleId="WW8Num17z2">
    <w:name w:val="WW8Num17z2"/>
    <w:rsid w:val="0097028B"/>
  </w:style>
  <w:style w:type="character" w:customStyle="1" w:styleId="WW8Num17z3">
    <w:name w:val="WW8Num17z3"/>
    <w:rsid w:val="0097028B"/>
  </w:style>
  <w:style w:type="character" w:customStyle="1" w:styleId="WW8Num17z4">
    <w:name w:val="WW8Num17z4"/>
    <w:rsid w:val="0097028B"/>
  </w:style>
  <w:style w:type="character" w:customStyle="1" w:styleId="WW8Num17z5">
    <w:name w:val="WW8Num17z5"/>
    <w:rsid w:val="0097028B"/>
  </w:style>
  <w:style w:type="character" w:customStyle="1" w:styleId="WW8Num17z6">
    <w:name w:val="WW8Num17z6"/>
    <w:rsid w:val="0097028B"/>
  </w:style>
  <w:style w:type="character" w:customStyle="1" w:styleId="WW8Num17z7">
    <w:name w:val="WW8Num17z7"/>
    <w:rsid w:val="0097028B"/>
  </w:style>
  <w:style w:type="character" w:customStyle="1" w:styleId="WW8Num17z8">
    <w:name w:val="WW8Num17z8"/>
    <w:rsid w:val="0097028B"/>
  </w:style>
  <w:style w:type="character" w:customStyle="1" w:styleId="WW8Num18z0">
    <w:name w:val="WW8Num18z0"/>
    <w:rsid w:val="0097028B"/>
  </w:style>
  <w:style w:type="character" w:customStyle="1" w:styleId="WW8Num18z1">
    <w:name w:val="WW8Num18z1"/>
    <w:rsid w:val="0097028B"/>
  </w:style>
  <w:style w:type="character" w:customStyle="1" w:styleId="WW8Num18z2">
    <w:name w:val="WW8Num18z2"/>
    <w:rsid w:val="0097028B"/>
    <w:rPr>
      <w:rFonts w:hint="default"/>
      <w:bCs/>
      <w:sz w:val="24"/>
      <w:szCs w:val="24"/>
    </w:rPr>
  </w:style>
  <w:style w:type="character" w:customStyle="1" w:styleId="WW8Num18z3">
    <w:name w:val="WW8Num18z3"/>
    <w:rsid w:val="0097028B"/>
    <w:rPr>
      <w:rFonts w:ascii="Times New Roman" w:eastAsia="Times New Roman" w:hAnsi="Times New Roman" w:cs="Times New Roman" w:hint="default"/>
    </w:rPr>
  </w:style>
  <w:style w:type="character" w:customStyle="1" w:styleId="WW8Num18z5">
    <w:name w:val="WW8Num18z5"/>
    <w:rsid w:val="0097028B"/>
  </w:style>
  <w:style w:type="character" w:customStyle="1" w:styleId="WW8Num18z6">
    <w:name w:val="WW8Num18z6"/>
    <w:rsid w:val="0097028B"/>
  </w:style>
  <w:style w:type="character" w:customStyle="1" w:styleId="WW8Num18z7">
    <w:name w:val="WW8Num18z7"/>
    <w:rsid w:val="0097028B"/>
  </w:style>
  <w:style w:type="character" w:customStyle="1" w:styleId="WW8Num18z8">
    <w:name w:val="WW8Num18z8"/>
    <w:rsid w:val="0097028B"/>
  </w:style>
  <w:style w:type="character" w:customStyle="1" w:styleId="WW8Num19z0">
    <w:name w:val="WW8Num19z0"/>
    <w:rsid w:val="0097028B"/>
    <w:rPr>
      <w:rFonts w:hint="default"/>
      <w:bCs/>
      <w:sz w:val="24"/>
      <w:szCs w:val="24"/>
    </w:rPr>
  </w:style>
  <w:style w:type="character" w:customStyle="1" w:styleId="WW8Num19z1">
    <w:name w:val="WW8Num19z1"/>
    <w:rsid w:val="0097028B"/>
  </w:style>
  <w:style w:type="character" w:customStyle="1" w:styleId="WW8Num19z2">
    <w:name w:val="WW8Num19z2"/>
    <w:rsid w:val="0097028B"/>
  </w:style>
  <w:style w:type="character" w:customStyle="1" w:styleId="WW8Num19z3">
    <w:name w:val="WW8Num19z3"/>
    <w:rsid w:val="0097028B"/>
  </w:style>
  <w:style w:type="character" w:customStyle="1" w:styleId="WW8Num19z4">
    <w:name w:val="WW8Num19z4"/>
    <w:rsid w:val="0097028B"/>
  </w:style>
  <w:style w:type="character" w:customStyle="1" w:styleId="WW8Num19z5">
    <w:name w:val="WW8Num19z5"/>
    <w:rsid w:val="0097028B"/>
  </w:style>
  <w:style w:type="character" w:customStyle="1" w:styleId="WW8Num19z6">
    <w:name w:val="WW8Num19z6"/>
    <w:rsid w:val="0097028B"/>
  </w:style>
  <w:style w:type="character" w:customStyle="1" w:styleId="WW8Num19z7">
    <w:name w:val="WW8Num19z7"/>
    <w:rsid w:val="0097028B"/>
  </w:style>
  <w:style w:type="character" w:customStyle="1" w:styleId="WW8Num19z8">
    <w:name w:val="WW8Num19z8"/>
    <w:rsid w:val="0097028B"/>
  </w:style>
  <w:style w:type="character" w:customStyle="1" w:styleId="WW8Num20z0">
    <w:name w:val="WW8Num20z0"/>
    <w:rsid w:val="0097028B"/>
    <w:rPr>
      <w:rFonts w:hint="default"/>
      <w:bCs/>
      <w:sz w:val="24"/>
      <w:szCs w:val="24"/>
    </w:rPr>
  </w:style>
  <w:style w:type="character" w:customStyle="1" w:styleId="WW8Num20z1">
    <w:name w:val="WW8Num20z1"/>
    <w:rsid w:val="0097028B"/>
  </w:style>
  <w:style w:type="character" w:customStyle="1" w:styleId="WW8Num20z2">
    <w:name w:val="WW8Num20z2"/>
    <w:rsid w:val="0097028B"/>
  </w:style>
  <w:style w:type="character" w:customStyle="1" w:styleId="WW8Num20z3">
    <w:name w:val="WW8Num20z3"/>
    <w:rsid w:val="0097028B"/>
  </w:style>
  <w:style w:type="character" w:customStyle="1" w:styleId="WW8Num20z4">
    <w:name w:val="WW8Num20z4"/>
    <w:rsid w:val="0097028B"/>
  </w:style>
  <w:style w:type="character" w:customStyle="1" w:styleId="WW8Num20z5">
    <w:name w:val="WW8Num20z5"/>
    <w:rsid w:val="0097028B"/>
  </w:style>
  <w:style w:type="character" w:customStyle="1" w:styleId="WW8Num20z6">
    <w:name w:val="WW8Num20z6"/>
    <w:rsid w:val="0097028B"/>
  </w:style>
  <w:style w:type="character" w:customStyle="1" w:styleId="WW8Num20z7">
    <w:name w:val="WW8Num20z7"/>
    <w:rsid w:val="0097028B"/>
  </w:style>
  <w:style w:type="character" w:customStyle="1" w:styleId="WW8Num20z8">
    <w:name w:val="WW8Num20z8"/>
    <w:rsid w:val="0097028B"/>
  </w:style>
  <w:style w:type="character" w:customStyle="1" w:styleId="WW8Num21z0">
    <w:name w:val="WW8Num21z0"/>
    <w:rsid w:val="0097028B"/>
    <w:rPr>
      <w:rFonts w:hint="default"/>
      <w:sz w:val="24"/>
      <w:szCs w:val="24"/>
    </w:rPr>
  </w:style>
  <w:style w:type="character" w:customStyle="1" w:styleId="WW8Num22z0">
    <w:name w:val="WW8Num22z0"/>
    <w:rsid w:val="0097028B"/>
  </w:style>
  <w:style w:type="character" w:customStyle="1" w:styleId="WW8Num22z1">
    <w:name w:val="WW8Num22z1"/>
    <w:rsid w:val="0097028B"/>
    <w:rPr>
      <w:rFonts w:ascii="Symbol" w:hAnsi="Symbol" w:cs="Symbol" w:hint="default"/>
    </w:rPr>
  </w:style>
  <w:style w:type="character" w:customStyle="1" w:styleId="WW8Num22z2">
    <w:name w:val="WW8Num22z2"/>
    <w:rsid w:val="0097028B"/>
    <w:rPr>
      <w:rFonts w:hint="default"/>
    </w:rPr>
  </w:style>
  <w:style w:type="character" w:customStyle="1" w:styleId="WW8Num22z3">
    <w:name w:val="WW8Num22z3"/>
    <w:rsid w:val="0097028B"/>
    <w:rPr>
      <w:rFonts w:ascii="Times New Roman" w:eastAsia="Times New Roman" w:hAnsi="Times New Roman" w:cs="Times New Roman" w:hint="default"/>
    </w:rPr>
  </w:style>
  <w:style w:type="character" w:customStyle="1" w:styleId="WW8Num22z5">
    <w:name w:val="WW8Num22z5"/>
    <w:rsid w:val="0097028B"/>
  </w:style>
  <w:style w:type="character" w:customStyle="1" w:styleId="WW8Num22z6">
    <w:name w:val="WW8Num22z6"/>
    <w:rsid w:val="0097028B"/>
  </w:style>
  <w:style w:type="character" w:customStyle="1" w:styleId="WW8Num22z7">
    <w:name w:val="WW8Num22z7"/>
    <w:rsid w:val="0097028B"/>
  </w:style>
  <w:style w:type="character" w:customStyle="1" w:styleId="WW8Num22z8">
    <w:name w:val="WW8Num22z8"/>
    <w:rsid w:val="0097028B"/>
  </w:style>
  <w:style w:type="character" w:customStyle="1" w:styleId="WW8Num23z0">
    <w:name w:val="WW8Num23z0"/>
    <w:rsid w:val="0097028B"/>
    <w:rPr>
      <w:rFonts w:hint="default"/>
      <w:bCs/>
      <w:sz w:val="24"/>
    </w:rPr>
  </w:style>
  <w:style w:type="character" w:customStyle="1" w:styleId="WW8Num24z0">
    <w:name w:val="WW8Num24z0"/>
    <w:rsid w:val="0097028B"/>
    <w:rPr>
      <w:rFonts w:hint="default"/>
      <w:bCs/>
      <w:sz w:val="24"/>
    </w:rPr>
  </w:style>
  <w:style w:type="character" w:customStyle="1" w:styleId="WW8Num24z3">
    <w:name w:val="WW8Num24z3"/>
    <w:rsid w:val="0097028B"/>
  </w:style>
  <w:style w:type="character" w:customStyle="1" w:styleId="WW8Num24z4">
    <w:name w:val="WW8Num24z4"/>
    <w:rsid w:val="0097028B"/>
  </w:style>
  <w:style w:type="character" w:customStyle="1" w:styleId="WW8Num24z5">
    <w:name w:val="WW8Num24z5"/>
    <w:rsid w:val="0097028B"/>
  </w:style>
  <w:style w:type="character" w:customStyle="1" w:styleId="WW8Num24z6">
    <w:name w:val="WW8Num24z6"/>
    <w:rsid w:val="0097028B"/>
  </w:style>
  <w:style w:type="character" w:customStyle="1" w:styleId="WW8Num24z7">
    <w:name w:val="WW8Num24z7"/>
    <w:rsid w:val="0097028B"/>
  </w:style>
  <w:style w:type="character" w:customStyle="1" w:styleId="WW8Num24z8">
    <w:name w:val="WW8Num24z8"/>
    <w:rsid w:val="0097028B"/>
  </w:style>
  <w:style w:type="character" w:customStyle="1" w:styleId="WW8Num25z0">
    <w:name w:val="WW8Num25z0"/>
    <w:rsid w:val="0097028B"/>
    <w:rPr>
      <w:rFonts w:hint="default"/>
      <w:b/>
      <w:bCs/>
      <w:sz w:val="24"/>
      <w:szCs w:val="24"/>
    </w:rPr>
  </w:style>
  <w:style w:type="character" w:customStyle="1" w:styleId="WW8Num26z0">
    <w:name w:val="WW8Num26z0"/>
    <w:rsid w:val="0097028B"/>
    <w:rPr>
      <w:rFonts w:ascii="Symbol" w:hAnsi="Symbol" w:cs="Times New Roman" w:hint="default"/>
      <w:sz w:val="36"/>
      <w:szCs w:val="36"/>
    </w:rPr>
  </w:style>
  <w:style w:type="character" w:customStyle="1" w:styleId="WW8Num26z1">
    <w:name w:val="WW8Num26z1"/>
    <w:rsid w:val="0097028B"/>
    <w:rPr>
      <w:rFonts w:hint="default"/>
    </w:rPr>
  </w:style>
  <w:style w:type="character" w:customStyle="1" w:styleId="WW8Num26z2">
    <w:name w:val="WW8Num26z2"/>
    <w:rsid w:val="0097028B"/>
  </w:style>
  <w:style w:type="character" w:customStyle="1" w:styleId="WW8Num26z3">
    <w:name w:val="WW8Num26z3"/>
    <w:rsid w:val="0097028B"/>
    <w:rPr>
      <w:rFonts w:ascii="Symbol" w:eastAsia="Times New Roman" w:hAnsi="Symbol" w:cs="Times New Roman" w:hint="default"/>
    </w:rPr>
  </w:style>
  <w:style w:type="character" w:customStyle="1" w:styleId="WW8Num26z4">
    <w:name w:val="WW8Num26z4"/>
    <w:rsid w:val="0097028B"/>
  </w:style>
  <w:style w:type="character" w:customStyle="1" w:styleId="WW8Num26z5">
    <w:name w:val="WW8Num26z5"/>
    <w:rsid w:val="0097028B"/>
  </w:style>
  <w:style w:type="character" w:customStyle="1" w:styleId="WW8Num26z6">
    <w:name w:val="WW8Num26z6"/>
    <w:rsid w:val="0097028B"/>
  </w:style>
  <w:style w:type="character" w:customStyle="1" w:styleId="WW8Num26z7">
    <w:name w:val="WW8Num26z7"/>
    <w:rsid w:val="0097028B"/>
  </w:style>
  <w:style w:type="character" w:customStyle="1" w:styleId="WW8Num26z8">
    <w:name w:val="WW8Num26z8"/>
    <w:rsid w:val="0097028B"/>
  </w:style>
  <w:style w:type="character" w:customStyle="1" w:styleId="WW8Num27z0">
    <w:name w:val="WW8Num27z0"/>
    <w:rsid w:val="0097028B"/>
    <w:rPr>
      <w:rFonts w:hint="default"/>
      <w:sz w:val="24"/>
      <w:szCs w:val="24"/>
    </w:rPr>
  </w:style>
  <w:style w:type="character" w:customStyle="1" w:styleId="WW8Num28z0">
    <w:name w:val="WW8Num28z0"/>
    <w:rsid w:val="0097028B"/>
    <w:rPr>
      <w:rFonts w:hint="default"/>
    </w:rPr>
  </w:style>
  <w:style w:type="character" w:customStyle="1" w:styleId="WW8Num29z0">
    <w:name w:val="WW8Num29z0"/>
    <w:rsid w:val="0097028B"/>
    <w:rPr>
      <w:rFonts w:hint="default"/>
      <w:sz w:val="24"/>
      <w:szCs w:val="24"/>
    </w:rPr>
  </w:style>
  <w:style w:type="character" w:customStyle="1" w:styleId="WW8Num29z2">
    <w:name w:val="WW8Num29z2"/>
    <w:rsid w:val="0097028B"/>
  </w:style>
  <w:style w:type="character" w:customStyle="1" w:styleId="WW8Num29z3">
    <w:name w:val="WW8Num29z3"/>
    <w:rsid w:val="0097028B"/>
  </w:style>
  <w:style w:type="character" w:customStyle="1" w:styleId="WW8Num29z4">
    <w:name w:val="WW8Num29z4"/>
    <w:rsid w:val="0097028B"/>
  </w:style>
  <w:style w:type="character" w:customStyle="1" w:styleId="WW8Num29z5">
    <w:name w:val="WW8Num29z5"/>
    <w:rsid w:val="0097028B"/>
  </w:style>
  <w:style w:type="character" w:customStyle="1" w:styleId="WW8Num29z6">
    <w:name w:val="WW8Num29z6"/>
    <w:rsid w:val="0097028B"/>
  </w:style>
  <w:style w:type="character" w:customStyle="1" w:styleId="WW8Num29z7">
    <w:name w:val="WW8Num29z7"/>
    <w:rsid w:val="0097028B"/>
  </w:style>
  <w:style w:type="character" w:customStyle="1" w:styleId="WW8Num29z8">
    <w:name w:val="WW8Num29z8"/>
    <w:rsid w:val="0097028B"/>
  </w:style>
  <w:style w:type="character" w:customStyle="1" w:styleId="WW8Num30z0">
    <w:name w:val="WW8Num30z0"/>
    <w:rsid w:val="0097028B"/>
    <w:rPr>
      <w:rFonts w:hint="default"/>
      <w:bCs/>
      <w:sz w:val="24"/>
      <w:szCs w:val="24"/>
    </w:rPr>
  </w:style>
  <w:style w:type="character" w:customStyle="1" w:styleId="WW8Num30z3">
    <w:name w:val="WW8Num30z3"/>
    <w:rsid w:val="0097028B"/>
  </w:style>
  <w:style w:type="character" w:customStyle="1" w:styleId="WW8Num30z4">
    <w:name w:val="WW8Num30z4"/>
    <w:rsid w:val="0097028B"/>
  </w:style>
  <w:style w:type="character" w:customStyle="1" w:styleId="WW8Num30z5">
    <w:name w:val="WW8Num30z5"/>
    <w:rsid w:val="0097028B"/>
  </w:style>
  <w:style w:type="character" w:customStyle="1" w:styleId="WW8Num30z6">
    <w:name w:val="WW8Num30z6"/>
    <w:rsid w:val="0097028B"/>
  </w:style>
  <w:style w:type="character" w:customStyle="1" w:styleId="WW8Num30z7">
    <w:name w:val="WW8Num30z7"/>
    <w:rsid w:val="0097028B"/>
  </w:style>
  <w:style w:type="character" w:customStyle="1" w:styleId="WW8Num30z8">
    <w:name w:val="WW8Num30z8"/>
    <w:rsid w:val="0097028B"/>
  </w:style>
  <w:style w:type="character" w:customStyle="1" w:styleId="WW8Num31z0">
    <w:name w:val="WW8Num31z0"/>
    <w:rsid w:val="0097028B"/>
    <w:rPr>
      <w:rFonts w:hint="default"/>
    </w:rPr>
  </w:style>
  <w:style w:type="character" w:customStyle="1" w:styleId="WW8Num31z1">
    <w:name w:val="WW8Num31z1"/>
    <w:rsid w:val="0097028B"/>
    <w:rPr>
      <w:rFonts w:hint="default"/>
      <w:b w:val="0"/>
      <w:bCs/>
      <w:sz w:val="24"/>
      <w:szCs w:val="24"/>
    </w:rPr>
  </w:style>
  <w:style w:type="character" w:customStyle="1" w:styleId="WW8Num32z0">
    <w:name w:val="WW8Num32z0"/>
    <w:rsid w:val="0097028B"/>
    <w:rPr>
      <w:rFonts w:hint="default"/>
    </w:rPr>
  </w:style>
  <w:style w:type="character" w:customStyle="1" w:styleId="WW8Num33z0">
    <w:name w:val="WW8Num33z0"/>
    <w:rsid w:val="0097028B"/>
    <w:rPr>
      <w:rFonts w:hint="default"/>
      <w:bCs/>
      <w:sz w:val="24"/>
      <w:szCs w:val="24"/>
    </w:rPr>
  </w:style>
  <w:style w:type="character" w:customStyle="1" w:styleId="WW8Num34z0">
    <w:name w:val="WW8Num34z0"/>
    <w:rsid w:val="0097028B"/>
    <w:rPr>
      <w:rFonts w:hint="default"/>
      <w:b w:val="0"/>
    </w:rPr>
  </w:style>
  <w:style w:type="character" w:customStyle="1" w:styleId="WW8Num35z0">
    <w:name w:val="WW8Num35z0"/>
    <w:rsid w:val="0097028B"/>
    <w:rPr>
      <w:rFonts w:hint="default"/>
      <w:b/>
      <w:bCs w:val="0"/>
      <w:color w:val="000000"/>
      <w:sz w:val="24"/>
      <w:szCs w:val="24"/>
    </w:rPr>
  </w:style>
  <w:style w:type="character" w:customStyle="1" w:styleId="WW8Num35z1">
    <w:name w:val="WW8Num35z1"/>
    <w:rsid w:val="0097028B"/>
    <w:rPr>
      <w:rFonts w:hint="default"/>
      <w:b w:val="0"/>
      <w:color w:val="000000"/>
      <w:szCs w:val="24"/>
    </w:rPr>
  </w:style>
  <w:style w:type="character" w:customStyle="1" w:styleId="WW8Num36z0">
    <w:name w:val="WW8Num36z0"/>
    <w:rsid w:val="0097028B"/>
    <w:rPr>
      <w:rFonts w:hint="default"/>
      <w:sz w:val="24"/>
      <w:szCs w:val="24"/>
    </w:rPr>
  </w:style>
  <w:style w:type="character" w:customStyle="1" w:styleId="WW8Num36z1">
    <w:name w:val="WW8Num36z1"/>
    <w:rsid w:val="0097028B"/>
  </w:style>
  <w:style w:type="character" w:customStyle="1" w:styleId="WW8Num36z2">
    <w:name w:val="WW8Num36z2"/>
    <w:rsid w:val="0097028B"/>
  </w:style>
  <w:style w:type="character" w:customStyle="1" w:styleId="WW8Num36z3">
    <w:name w:val="WW8Num36z3"/>
    <w:rsid w:val="0097028B"/>
  </w:style>
  <w:style w:type="character" w:customStyle="1" w:styleId="WW8Num36z4">
    <w:name w:val="WW8Num36z4"/>
    <w:rsid w:val="0097028B"/>
  </w:style>
  <w:style w:type="character" w:customStyle="1" w:styleId="WW8Num36z5">
    <w:name w:val="WW8Num36z5"/>
    <w:rsid w:val="0097028B"/>
  </w:style>
  <w:style w:type="character" w:customStyle="1" w:styleId="WW8Num36z6">
    <w:name w:val="WW8Num36z6"/>
    <w:rsid w:val="0097028B"/>
  </w:style>
  <w:style w:type="character" w:customStyle="1" w:styleId="WW8Num36z7">
    <w:name w:val="WW8Num36z7"/>
    <w:rsid w:val="0097028B"/>
  </w:style>
  <w:style w:type="character" w:customStyle="1" w:styleId="WW8Num36z8">
    <w:name w:val="WW8Num36z8"/>
    <w:rsid w:val="0097028B"/>
  </w:style>
  <w:style w:type="character" w:customStyle="1" w:styleId="WW8Num37z0">
    <w:name w:val="WW8Num37z0"/>
    <w:rsid w:val="0097028B"/>
    <w:rPr>
      <w:rFonts w:hint="default"/>
      <w:sz w:val="24"/>
      <w:szCs w:val="24"/>
    </w:rPr>
  </w:style>
  <w:style w:type="character" w:customStyle="1" w:styleId="WW8Num37z3">
    <w:name w:val="WW8Num37z3"/>
    <w:rsid w:val="0097028B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8z0">
    <w:name w:val="WW8Num38z0"/>
    <w:rsid w:val="0097028B"/>
    <w:rPr>
      <w:rFonts w:hint="default"/>
      <w:sz w:val="24"/>
    </w:rPr>
  </w:style>
  <w:style w:type="character" w:customStyle="1" w:styleId="WW8Num38z1">
    <w:name w:val="WW8Num38z1"/>
    <w:rsid w:val="0097028B"/>
  </w:style>
  <w:style w:type="character" w:customStyle="1" w:styleId="WW8Num38z2">
    <w:name w:val="WW8Num38z2"/>
    <w:rsid w:val="0097028B"/>
  </w:style>
  <w:style w:type="character" w:customStyle="1" w:styleId="WW8Num38z3">
    <w:name w:val="WW8Num38z3"/>
    <w:rsid w:val="0097028B"/>
  </w:style>
  <w:style w:type="character" w:customStyle="1" w:styleId="WW8Num38z4">
    <w:name w:val="WW8Num38z4"/>
    <w:rsid w:val="0097028B"/>
  </w:style>
  <w:style w:type="character" w:customStyle="1" w:styleId="WW8Num38z5">
    <w:name w:val="WW8Num38z5"/>
    <w:rsid w:val="0097028B"/>
  </w:style>
  <w:style w:type="character" w:customStyle="1" w:styleId="WW8Num38z6">
    <w:name w:val="WW8Num38z6"/>
    <w:rsid w:val="0097028B"/>
  </w:style>
  <w:style w:type="character" w:customStyle="1" w:styleId="WW8Num38z7">
    <w:name w:val="WW8Num38z7"/>
    <w:rsid w:val="0097028B"/>
  </w:style>
  <w:style w:type="character" w:customStyle="1" w:styleId="WW8Num38z8">
    <w:name w:val="WW8Num38z8"/>
    <w:rsid w:val="0097028B"/>
  </w:style>
  <w:style w:type="character" w:customStyle="1" w:styleId="WW8Num39z0">
    <w:name w:val="WW8Num39z0"/>
    <w:rsid w:val="0097028B"/>
    <w:rPr>
      <w:rFonts w:hint="default"/>
    </w:rPr>
  </w:style>
  <w:style w:type="character" w:customStyle="1" w:styleId="WW8Num39z3">
    <w:name w:val="WW8Num39z3"/>
    <w:rsid w:val="0097028B"/>
    <w:rPr>
      <w:rFonts w:ascii="Symbol" w:hAnsi="Symbol" w:cs="Symbol" w:hint="default"/>
      <w:color w:val="auto"/>
      <w:sz w:val="24"/>
      <w:szCs w:val="24"/>
    </w:rPr>
  </w:style>
  <w:style w:type="character" w:customStyle="1" w:styleId="WW8Num40z0">
    <w:name w:val="WW8Num40z0"/>
    <w:rsid w:val="0097028B"/>
    <w:rPr>
      <w:rFonts w:hint="default"/>
      <w:sz w:val="24"/>
      <w:szCs w:val="22"/>
    </w:rPr>
  </w:style>
  <w:style w:type="character" w:customStyle="1" w:styleId="WW8Num40z3">
    <w:name w:val="WW8Num40z3"/>
    <w:rsid w:val="0097028B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97028B"/>
    <w:rPr>
      <w:rFonts w:ascii="Times New Roman" w:hAnsi="Times New Roman" w:cs="Times New Roman" w:hint="default"/>
      <w:b w:val="0"/>
      <w:bCs/>
      <w:color w:val="000000"/>
      <w:spacing w:val="-4"/>
      <w:sz w:val="24"/>
      <w:szCs w:val="24"/>
    </w:rPr>
  </w:style>
  <w:style w:type="character" w:customStyle="1" w:styleId="WW8Num42z0">
    <w:name w:val="WW8Num42z0"/>
    <w:rsid w:val="0097028B"/>
    <w:rPr>
      <w:rFonts w:hint="default"/>
      <w:iCs/>
      <w:sz w:val="24"/>
    </w:rPr>
  </w:style>
  <w:style w:type="character" w:customStyle="1" w:styleId="WW8Num42z1">
    <w:name w:val="WW8Num42z1"/>
    <w:rsid w:val="0097028B"/>
  </w:style>
  <w:style w:type="character" w:customStyle="1" w:styleId="WW8Num42z2">
    <w:name w:val="WW8Num42z2"/>
    <w:rsid w:val="0097028B"/>
  </w:style>
  <w:style w:type="character" w:customStyle="1" w:styleId="WW8Num42z3">
    <w:name w:val="WW8Num42z3"/>
    <w:rsid w:val="0097028B"/>
  </w:style>
  <w:style w:type="character" w:customStyle="1" w:styleId="WW8Num42z4">
    <w:name w:val="WW8Num42z4"/>
    <w:rsid w:val="0097028B"/>
  </w:style>
  <w:style w:type="character" w:customStyle="1" w:styleId="WW8Num42z5">
    <w:name w:val="WW8Num42z5"/>
    <w:rsid w:val="0097028B"/>
  </w:style>
  <w:style w:type="character" w:customStyle="1" w:styleId="WW8Num42z6">
    <w:name w:val="WW8Num42z6"/>
    <w:rsid w:val="0097028B"/>
  </w:style>
  <w:style w:type="character" w:customStyle="1" w:styleId="WW8Num42z7">
    <w:name w:val="WW8Num42z7"/>
    <w:rsid w:val="0097028B"/>
  </w:style>
  <w:style w:type="character" w:customStyle="1" w:styleId="WW8Num42z8">
    <w:name w:val="WW8Num42z8"/>
    <w:rsid w:val="0097028B"/>
  </w:style>
  <w:style w:type="character" w:customStyle="1" w:styleId="WW8Num43z0">
    <w:name w:val="WW8Num43z0"/>
    <w:rsid w:val="0097028B"/>
    <w:rPr>
      <w:rFonts w:ascii="Times New Roman" w:hAnsi="Times New Roman" w:cs="Times New Roman" w:hint="default"/>
      <w:sz w:val="24"/>
      <w:szCs w:val="24"/>
    </w:rPr>
  </w:style>
  <w:style w:type="character" w:customStyle="1" w:styleId="WW8Num44z0">
    <w:name w:val="WW8Num44z0"/>
    <w:rsid w:val="0097028B"/>
    <w:rPr>
      <w:rFonts w:ascii="Symbol" w:hAnsi="Symbol" w:cs="Symbol" w:hint="default"/>
      <w:color w:val="000000"/>
    </w:rPr>
  </w:style>
  <w:style w:type="character" w:customStyle="1" w:styleId="WW8Num44z1">
    <w:name w:val="WW8Num44z1"/>
    <w:rsid w:val="0097028B"/>
    <w:rPr>
      <w:rFonts w:ascii="Courier New" w:hAnsi="Courier New" w:cs="Courier New" w:hint="default"/>
    </w:rPr>
  </w:style>
  <w:style w:type="character" w:customStyle="1" w:styleId="WW8Num44z2">
    <w:name w:val="WW8Num44z2"/>
    <w:rsid w:val="0097028B"/>
    <w:rPr>
      <w:rFonts w:ascii="Wingdings" w:hAnsi="Wingdings" w:cs="Wingdings" w:hint="default"/>
    </w:rPr>
  </w:style>
  <w:style w:type="character" w:customStyle="1" w:styleId="WW8Num45z0">
    <w:name w:val="WW8Num45z0"/>
    <w:rsid w:val="0097028B"/>
    <w:rPr>
      <w:rFonts w:hint="default"/>
      <w:bCs/>
      <w:sz w:val="24"/>
      <w:szCs w:val="24"/>
    </w:rPr>
  </w:style>
  <w:style w:type="character" w:customStyle="1" w:styleId="WW8Num46z0">
    <w:name w:val="WW8Num46z0"/>
    <w:rsid w:val="0097028B"/>
    <w:rPr>
      <w:rFonts w:hint="default"/>
      <w:bCs/>
      <w:color w:val="000000"/>
      <w:sz w:val="24"/>
      <w:szCs w:val="24"/>
    </w:rPr>
  </w:style>
  <w:style w:type="character" w:customStyle="1" w:styleId="WW8Num47z0">
    <w:name w:val="WW8Num47z0"/>
    <w:rsid w:val="0097028B"/>
    <w:rPr>
      <w:rFonts w:hint="default"/>
    </w:rPr>
  </w:style>
  <w:style w:type="character" w:customStyle="1" w:styleId="WW8Num48z0">
    <w:name w:val="WW8Num48z0"/>
    <w:rsid w:val="0097028B"/>
    <w:rPr>
      <w:rFonts w:hint="default"/>
      <w:bCs/>
      <w:sz w:val="24"/>
      <w:szCs w:val="24"/>
    </w:rPr>
  </w:style>
  <w:style w:type="character" w:customStyle="1" w:styleId="WW8Num49z0">
    <w:name w:val="WW8Num49z0"/>
    <w:rsid w:val="0097028B"/>
    <w:rPr>
      <w:rFonts w:ascii="Symbol" w:hAnsi="Symbol" w:cs="Symbol" w:hint="default"/>
    </w:rPr>
  </w:style>
  <w:style w:type="character" w:customStyle="1" w:styleId="WW8Num49z1">
    <w:name w:val="WW8Num49z1"/>
    <w:rsid w:val="0097028B"/>
    <w:rPr>
      <w:rFonts w:hint="default"/>
      <w:bCs/>
      <w:sz w:val="24"/>
    </w:rPr>
  </w:style>
  <w:style w:type="character" w:customStyle="1" w:styleId="WW8Num49z4">
    <w:name w:val="WW8Num49z4"/>
    <w:rsid w:val="0097028B"/>
    <w:rPr>
      <w:rFonts w:ascii="Courier New" w:hAnsi="Courier New" w:cs="Courier New" w:hint="default"/>
    </w:rPr>
  </w:style>
  <w:style w:type="character" w:customStyle="1" w:styleId="WW8Num49z5">
    <w:name w:val="WW8Num49z5"/>
    <w:rsid w:val="0097028B"/>
    <w:rPr>
      <w:rFonts w:ascii="Wingdings" w:hAnsi="Wingdings" w:cs="Wingdings" w:hint="default"/>
    </w:rPr>
  </w:style>
  <w:style w:type="character" w:customStyle="1" w:styleId="WW8Num50z0">
    <w:name w:val="WW8Num50z0"/>
    <w:rsid w:val="0097028B"/>
    <w:rPr>
      <w:rFonts w:ascii="Symbol" w:hAnsi="Symbol" w:cs="Symbol" w:hint="default"/>
      <w:color w:val="auto"/>
    </w:rPr>
  </w:style>
  <w:style w:type="character" w:customStyle="1" w:styleId="WW8Num50z1">
    <w:name w:val="WW8Num50z1"/>
    <w:rsid w:val="0097028B"/>
    <w:rPr>
      <w:rFonts w:ascii="Courier New" w:hAnsi="Courier New" w:cs="Courier New" w:hint="default"/>
    </w:rPr>
  </w:style>
  <w:style w:type="character" w:customStyle="1" w:styleId="WW8Num50z2">
    <w:name w:val="WW8Num50z2"/>
    <w:rsid w:val="0097028B"/>
    <w:rPr>
      <w:rFonts w:ascii="Wingdings" w:hAnsi="Wingdings" w:cs="Wingdings" w:hint="default"/>
    </w:rPr>
  </w:style>
  <w:style w:type="character" w:customStyle="1" w:styleId="WW8Num50z3">
    <w:name w:val="WW8Num50z3"/>
    <w:rsid w:val="0097028B"/>
    <w:rPr>
      <w:rFonts w:ascii="Symbol" w:hAnsi="Symbol" w:cs="Symbol" w:hint="default"/>
    </w:rPr>
  </w:style>
  <w:style w:type="character" w:customStyle="1" w:styleId="WW8Num51z0">
    <w:name w:val="WW8Num51z0"/>
    <w:rsid w:val="0097028B"/>
    <w:rPr>
      <w:rFonts w:hint="default"/>
      <w:b/>
    </w:rPr>
  </w:style>
  <w:style w:type="character" w:customStyle="1" w:styleId="WW8Num51z1">
    <w:name w:val="WW8Num51z1"/>
    <w:rsid w:val="0097028B"/>
    <w:rPr>
      <w:rFonts w:hint="default"/>
      <w:b w:val="0"/>
      <w:bCs/>
      <w:color w:val="000000"/>
      <w:sz w:val="24"/>
      <w:szCs w:val="24"/>
    </w:rPr>
  </w:style>
  <w:style w:type="character" w:customStyle="1" w:styleId="WW8Num52z0">
    <w:name w:val="WW8Num52z0"/>
    <w:rsid w:val="0097028B"/>
  </w:style>
  <w:style w:type="character" w:customStyle="1" w:styleId="WW8Num52z1">
    <w:name w:val="WW8Num52z1"/>
    <w:rsid w:val="0097028B"/>
  </w:style>
  <w:style w:type="character" w:customStyle="1" w:styleId="WW8Num52z2">
    <w:name w:val="WW8Num52z2"/>
    <w:rsid w:val="0097028B"/>
  </w:style>
  <w:style w:type="character" w:customStyle="1" w:styleId="WW8Num52z3">
    <w:name w:val="WW8Num52z3"/>
    <w:rsid w:val="0097028B"/>
  </w:style>
  <w:style w:type="character" w:customStyle="1" w:styleId="WW8Num52z4">
    <w:name w:val="WW8Num52z4"/>
    <w:rsid w:val="0097028B"/>
  </w:style>
  <w:style w:type="character" w:customStyle="1" w:styleId="WW8Num52z5">
    <w:name w:val="WW8Num52z5"/>
    <w:rsid w:val="0097028B"/>
  </w:style>
  <w:style w:type="character" w:customStyle="1" w:styleId="WW8Num52z6">
    <w:name w:val="WW8Num52z6"/>
    <w:rsid w:val="0097028B"/>
  </w:style>
  <w:style w:type="character" w:customStyle="1" w:styleId="WW8Num52z7">
    <w:name w:val="WW8Num52z7"/>
    <w:rsid w:val="0097028B"/>
  </w:style>
  <w:style w:type="character" w:customStyle="1" w:styleId="WW8Num52z8">
    <w:name w:val="WW8Num52z8"/>
    <w:rsid w:val="0097028B"/>
  </w:style>
  <w:style w:type="character" w:customStyle="1" w:styleId="WW8Num53z0">
    <w:name w:val="WW8Num53z0"/>
    <w:rsid w:val="0097028B"/>
    <w:rPr>
      <w:rFonts w:hint="default"/>
      <w:bCs/>
      <w:sz w:val="22"/>
      <w:szCs w:val="22"/>
    </w:rPr>
  </w:style>
  <w:style w:type="character" w:customStyle="1" w:styleId="WW8Num54z0">
    <w:name w:val="WW8Num54z0"/>
    <w:rsid w:val="0097028B"/>
    <w:rPr>
      <w:rFonts w:hint="default"/>
    </w:rPr>
  </w:style>
  <w:style w:type="character" w:customStyle="1" w:styleId="WW8Num54z1">
    <w:name w:val="WW8Num54z1"/>
    <w:rsid w:val="0097028B"/>
  </w:style>
  <w:style w:type="character" w:customStyle="1" w:styleId="WW8Num54z2">
    <w:name w:val="WW8Num54z2"/>
    <w:rsid w:val="0097028B"/>
  </w:style>
  <w:style w:type="character" w:customStyle="1" w:styleId="WW8Num54z3">
    <w:name w:val="WW8Num54z3"/>
    <w:rsid w:val="0097028B"/>
  </w:style>
  <w:style w:type="character" w:customStyle="1" w:styleId="WW8Num54z4">
    <w:name w:val="WW8Num54z4"/>
    <w:rsid w:val="0097028B"/>
  </w:style>
  <w:style w:type="character" w:customStyle="1" w:styleId="WW8Num54z5">
    <w:name w:val="WW8Num54z5"/>
    <w:rsid w:val="0097028B"/>
  </w:style>
  <w:style w:type="character" w:customStyle="1" w:styleId="WW8Num54z6">
    <w:name w:val="WW8Num54z6"/>
    <w:rsid w:val="0097028B"/>
  </w:style>
  <w:style w:type="character" w:customStyle="1" w:styleId="WW8Num54z7">
    <w:name w:val="WW8Num54z7"/>
    <w:rsid w:val="0097028B"/>
  </w:style>
  <w:style w:type="character" w:customStyle="1" w:styleId="WW8Num54z8">
    <w:name w:val="WW8Num54z8"/>
    <w:rsid w:val="0097028B"/>
  </w:style>
  <w:style w:type="character" w:customStyle="1" w:styleId="WW8Num55z0">
    <w:name w:val="WW8Num55z0"/>
    <w:rsid w:val="0097028B"/>
    <w:rPr>
      <w:rFonts w:hint="default"/>
    </w:rPr>
  </w:style>
  <w:style w:type="character" w:customStyle="1" w:styleId="WW8Num55z1">
    <w:name w:val="WW8Num55z1"/>
    <w:rsid w:val="0097028B"/>
    <w:rPr>
      <w:rFonts w:hint="default"/>
      <w:b w:val="0"/>
    </w:rPr>
  </w:style>
  <w:style w:type="character" w:customStyle="1" w:styleId="WW8Num56z0">
    <w:name w:val="WW8Num56z0"/>
    <w:rsid w:val="0097028B"/>
    <w:rPr>
      <w:rFonts w:hint="default"/>
      <w:bCs/>
      <w:sz w:val="24"/>
      <w:szCs w:val="24"/>
    </w:rPr>
  </w:style>
  <w:style w:type="character" w:customStyle="1" w:styleId="WW8Num57z0">
    <w:name w:val="WW8Num57z0"/>
    <w:rsid w:val="0097028B"/>
    <w:rPr>
      <w:rFonts w:ascii="Symbol" w:hAnsi="Symbol" w:cs="Symbol" w:hint="default"/>
      <w:color w:val="auto"/>
      <w:sz w:val="24"/>
    </w:rPr>
  </w:style>
  <w:style w:type="character" w:customStyle="1" w:styleId="WW8Num57z1">
    <w:name w:val="WW8Num57z1"/>
    <w:rsid w:val="0097028B"/>
    <w:rPr>
      <w:rFonts w:ascii="Courier New" w:hAnsi="Courier New" w:cs="Courier New" w:hint="default"/>
    </w:rPr>
  </w:style>
  <w:style w:type="character" w:customStyle="1" w:styleId="WW8Num57z2">
    <w:name w:val="WW8Num57z2"/>
    <w:rsid w:val="0097028B"/>
    <w:rPr>
      <w:rFonts w:ascii="Wingdings" w:hAnsi="Wingdings" w:cs="Wingdings" w:hint="default"/>
    </w:rPr>
  </w:style>
  <w:style w:type="character" w:customStyle="1" w:styleId="WW8Num57z3">
    <w:name w:val="WW8Num57z3"/>
    <w:rsid w:val="0097028B"/>
    <w:rPr>
      <w:rFonts w:ascii="Symbol" w:hAnsi="Symbol" w:cs="Symbol" w:hint="default"/>
    </w:rPr>
  </w:style>
  <w:style w:type="character" w:customStyle="1" w:styleId="WW8Num58z0">
    <w:name w:val="WW8Num58z0"/>
    <w:rsid w:val="0097028B"/>
    <w:rPr>
      <w:rFonts w:hint="default"/>
      <w:bCs/>
      <w:sz w:val="24"/>
      <w:szCs w:val="24"/>
    </w:rPr>
  </w:style>
  <w:style w:type="character" w:customStyle="1" w:styleId="WW8Num59z0">
    <w:name w:val="WW8Num59z0"/>
    <w:rsid w:val="0097028B"/>
    <w:rPr>
      <w:b/>
      <w:bCs w:val="0"/>
    </w:rPr>
  </w:style>
  <w:style w:type="character" w:customStyle="1" w:styleId="WW8Num59z1">
    <w:name w:val="WW8Num59z1"/>
    <w:rsid w:val="0097028B"/>
  </w:style>
  <w:style w:type="character" w:customStyle="1" w:styleId="WW8Num59z2">
    <w:name w:val="WW8Num59z2"/>
    <w:rsid w:val="0097028B"/>
  </w:style>
  <w:style w:type="character" w:customStyle="1" w:styleId="WW8Num59z3">
    <w:name w:val="WW8Num59z3"/>
    <w:rsid w:val="0097028B"/>
  </w:style>
  <w:style w:type="character" w:customStyle="1" w:styleId="WW8Num59z4">
    <w:name w:val="WW8Num59z4"/>
    <w:rsid w:val="0097028B"/>
  </w:style>
  <w:style w:type="character" w:customStyle="1" w:styleId="WW8Num59z5">
    <w:name w:val="WW8Num59z5"/>
    <w:rsid w:val="0097028B"/>
  </w:style>
  <w:style w:type="character" w:customStyle="1" w:styleId="WW8Num59z6">
    <w:name w:val="WW8Num59z6"/>
    <w:rsid w:val="0097028B"/>
  </w:style>
  <w:style w:type="character" w:customStyle="1" w:styleId="WW8Num59z7">
    <w:name w:val="WW8Num59z7"/>
    <w:rsid w:val="0097028B"/>
  </w:style>
  <w:style w:type="character" w:customStyle="1" w:styleId="WW8Num59z8">
    <w:name w:val="WW8Num59z8"/>
    <w:rsid w:val="0097028B"/>
  </w:style>
  <w:style w:type="character" w:customStyle="1" w:styleId="WW8Num60z0">
    <w:name w:val="WW8Num60z0"/>
    <w:rsid w:val="0097028B"/>
    <w:rPr>
      <w:rFonts w:hint="default"/>
      <w:sz w:val="24"/>
      <w:szCs w:val="24"/>
    </w:rPr>
  </w:style>
  <w:style w:type="character" w:customStyle="1" w:styleId="WW8Num61z0">
    <w:name w:val="WW8Num61z0"/>
    <w:rsid w:val="0097028B"/>
    <w:rPr>
      <w:rFonts w:hint="default"/>
      <w:b/>
      <w:bCs/>
      <w:color w:val="000000"/>
      <w:sz w:val="24"/>
      <w:szCs w:val="24"/>
    </w:rPr>
  </w:style>
  <w:style w:type="character" w:customStyle="1" w:styleId="WW8Num61z2">
    <w:name w:val="WW8Num61z2"/>
    <w:rsid w:val="0097028B"/>
  </w:style>
  <w:style w:type="character" w:customStyle="1" w:styleId="WW8Num61z3">
    <w:name w:val="WW8Num61z3"/>
    <w:rsid w:val="0097028B"/>
    <w:rPr>
      <w:rFonts w:ascii="Symbol" w:eastAsia="Times New Roman" w:hAnsi="Symbol" w:cs="Times New Roman" w:hint="default"/>
    </w:rPr>
  </w:style>
  <w:style w:type="character" w:customStyle="1" w:styleId="WW8Num61z4">
    <w:name w:val="WW8Num61z4"/>
    <w:rsid w:val="0097028B"/>
  </w:style>
  <w:style w:type="character" w:customStyle="1" w:styleId="WW8Num61z5">
    <w:name w:val="WW8Num61z5"/>
    <w:rsid w:val="0097028B"/>
  </w:style>
  <w:style w:type="character" w:customStyle="1" w:styleId="WW8Num61z6">
    <w:name w:val="WW8Num61z6"/>
    <w:rsid w:val="0097028B"/>
  </w:style>
  <w:style w:type="character" w:customStyle="1" w:styleId="WW8Num61z7">
    <w:name w:val="WW8Num61z7"/>
    <w:rsid w:val="0097028B"/>
  </w:style>
  <w:style w:type="character" w:customStyle="1" w:styleId="WW8Num61z8">
    <w:name w:val="WW8Num61z8"/>
    <w:rsid w:val="0097028B"/>
  </w:style>
  <w:style w:type="character" w:customStyle="1" w:styleId="Domylnaczcionkaakapitu1">
    <w:name w:val="Domyślna czcionka akapitu1"/>
    <w:rsid w:val="0097028B"/>
  </w:style>
  <w:style w:type="character" w:styleId="Hipercze">
    <w:name w:val="Hyperlink"/>
    <w:uiPriority w:val="99"/>
    <w:rsid w:val="0097028B"/>
    <w:rPr>
      <w:color w:val="0000FF"/>
      <w:u w:val="single"/>
    </w:rPr>
  </w:style>
  <w:style w:type="character" w:styleId="Numerstrony">
    <w:name w:val="page number"/>
    <w:rsid w:val="0097028B"/>
  </w:style>
  <w:style w:type="character" w:customStyle="1" w:styleId="Odwoaniedokomentarza1">
    <w:name w:val="Odwołanie do komentarza1"/>
    <w:rsid w:val="0097028B"/>
    <w:rPr>
      <w:sz w:val="16"/>
      <w:szCs w:val="16"/>
    </w:rPr>
  </w:style>
  <w:style w:type="character" w:customStyle="1" w:styleId="Znakiprzypiswdolnych">
    <w:name w:val="Znaki przypisów dolnych"/>
    <w:rsid w:val="0097028B"/>
    <w:rPr>
      <w:vertAlign w:val="superscript"/>
    </w:rPr>
  </w:style>
  <w:style w:type="character" w:styleId="UyteHipercze">
    <w:name w:val="FollowedHyperlink"/>
    <w:rsid w:val="0097028B"/>
    <w:rPr>
      <w:color w:val="800080"/>
      <w:u w:val="single"/>
    </w:rPr>
  </w:style>
  <w:style w:type="character" w:styleId="HTML-definicja">
    <w:name w:val="HTML Definition"/>
    <w:rsid w:val="0097028B"/>
    <w:rPr>
      <w:i w:val="0"/>
      <w:iCs w:val="0"/>
    </w:rPr>
  </w:style>
  <w:style w:type="character" w:customStyle="1" w:styleId="longtext">
    <w:name w:val="long_text"/>
    <w:rsid w:val="0097028B"/>
  </w:style>
  <w:style w:type="character" w:customStyle="1" w:styleId="item">
    <w:name w:val="item"/>
    <w:rsid w:val="0097028B"/>
  </w:style>
  <w:style w:type="character" w:styleId="Uwydatnienie">
    <w:name w:val="Emphasis"/>
    <w:qFormat/>
    <w:rsid w:val="0097028B"/>
    <w:rPr>
      <w:i/>
      <w:iCs/>
    </w:rPr>
  </w:style>
  <w:style w:type="character" w:customStyle="1" w:styleId="cpuname1">
    <w:name w:val="cpuname1"/>
    <w:rsid w:val="0097028B"/>
    <w:rPr>
      <w:rFonts w:ascii="Arial" w:hAnsi="Arial" w:cs="Arial" w:hint="default"/>
      <w:b/>
      <w:bCs/>
      <w:sz w:val="26"/>
      <w:szCs w:val="26"/>
    </w:rPr>
  </w:style>
  <w:style w:type="character" w:styleId="Pogrubienie">
    <w:name w:val="Strong"/>
    <w:qFormat/>
    <w:rsid w:val="0097028B"/>
    <w:rPr>
      <w:b/>
      <w:bCs/>
    </w:rPr>
  </w:style>
  <w:style w:type="character" w:customStyle="1" w:styleId="hps">
    <w:name w:val="hps"/>
    <w:rsid w:val="0097028B"/>
  </w:style>
  <w:style w:type="character" w:customStyle="1" w:styleId="Nagwek1Znak">
    <w:name w:val="Nagłówek 1 Znak"/>
    <w:rsid w:val="0097028B"/>
    <w:rPr>
      <w:bCs/>
      <w:sz w:val="24"/>
    </w:rPr>
  </w:style>
  <w:style w:type="character" w:customStyle="1" w:styleId="Symbolewypunktowania">
    <w:name w:val="Symbole wypunktowania"/>
    <w:rsid w:val="0097028B"/>
    <w:rPr>
      <w:rFonts w:ascii="OpenSymbol" w:eastAsia="OpenSymbol" w:hAnsi="OpenSymbol" w:cs="OpenSymbol"/>
    </w:rPr>
  </w:style>
  <w:style w:type="paragraph" w:customStyle="1" w:styleId="Podpis1">
    <w:name w:val="Podpis1"/>
    <w:basedOn w:val="Normalny"/>
    <w:rsid w:val="0097028B"/>
    <w:pPr>
      <w:widowControl/>
      <w:suppressLineNumbers/>
      <w:spacing w:before="120" w:after="120"/>
    </w:pPr>
    <w:rPr>
      <w:rFonts w:ascii="Times New Roman" w:eastAsia="Times New Roman" w:hAnsi="Times New Roman"/>
      <w:i/>
      <w:iCs/>
      <w:kern w:val="0"/>
      <w:lang w:eastAsia="pl-PL" w:bidi="ar-SA"/>
    </w:rPr>
  </w:style>
  <w:style w:type="paragraph" w:customStyle="1" w:styleId="Tekstpodstawowywcity21">
    <w:name w:val="Tekst podstawowy wcięty 21"/>
    <w:basedOn w:val="Normalny"/>
    <w:rsid w:val="0097028B"/>
    <w:pPr>
      <w:widowControl/>
      <w:spacing w:line="360" w:lineRule="auto"/>
      <w:ind w:left="851"/>
      <w:jc w:val="both"/>
    </w:pPr>
    <w:rPr>
      <w:rFonts w:ascii="Times New Roman" w:eastAsia="Times New Roman" w:hAnsi="Times New Roman" w:cs="Times New Roman"/>
      <w:bCs/>
      <w:kern w:val="0"/>
      <w:szCs w:val="20"/>
      <w:lang w:eastAsia="pl-PL" w:bidi="ar-SA"/>
    </w:rPr>
  </w:style>
  <w:style w:type="paragraph" w:styleId="NormalnyWeb">
    <w:name w:val="Normal (Web)"/>
    <w:basedOn w:val="Normalny"/>
    <w:rsid w:val="0097028B"/>
    <w:pPr>
      <w:widowControl/>
      <w:spacing w:before="280" w:after="280"/>
    </w:pPr>
    <w:rPr>
      <w:rFonts w:ascii="Arial Unicode MS" w:eastAsia="Arial Unicode MS" w:hAnsi="Arial Unicode MS" w:cs="Arial Unicode MS"/>
      <w:kern w:val="0"/>
      <w:lang w:eastAsia="pl-PL" w:bidi="ar-SA"/>
    </w:rPr>
  </w:style>
  <w:style w:type="paragraph" w:customStyle="1" w:styleId="TableText">
    <w:name w:val="Table Text"/>
    <w:rsid w:val="0097028B"/>
    <w:pPr>
      <w:suppressAutoHyphens/>
    </w:pPr>
    <w:rPr>
      <w:color w:val="000000"/>
      <w:sz w:val="24"/>
      <w:lang w:eastAsia="ar-SA"/>
    </w:rPr>
  </w:style>
  <w:style w:type="paragraph" w:customStyle="1" w:styleId="xl38">
    <w:name w:val="xl38"/>
    <w:basedOn w:val="Normalny"/>
    <w:rsid w:val="0097028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Arial Unicode MS" w:hAnsi="Times New Roman" w:cs="Times New Roman"/>
      <w:kern w:val="0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rsid w:val="0097028B"/>
    <w:pPr>
      <w:widowControl/>
    </w:pPr>
    <w:rPr>
      <w:rFonts w:ascii="Tahoma" w:eastAsia="Times New Roman" w:hAnsi="Tahoma" w:cs="Tahoma"/>
      <w:kern w:val="0"/>
      <w:sz w:val="16"/>
      <w:szCs w:val="16"/>
      <w:lang w:eastAsia="pl-PL" w:bidi="ar-SA"/>
    </w:rPr>
  </w:style>
  <w:style w:type="character" w:customStyle="1" w:styleId="TekstdymkaZnak">
    <w:name w:val="Tekst dymka Znak"/>
    <w:link w:val="Tekstdymka"/>
    <w:rsid w:val="0097028B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7028B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2"/>
      <w:lang w:eastAsia="pl-PL" w:bidi="ar-SA"/>
    </w:rPr>
  </w:style>
  <w:style w:type="paragraph" w:customStyle="1" w:styleId="pkt">
    <w:name w:val="pkt"/>
    <w:basedOn w:val="Normalny"/>
    <w:rsid w:val="0097028B"/>
    <w:pPr>
      <w:widowControl/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Tekstpodstawowy31">
    <w:name w:val="Tekst podstawowy 31"/>
    <w:basedOn w:val="Normalny"/>
    <w:rsid w:val="0097028B"/>
    <w:pPr>
      <w:widowControl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paragraph" w:customStyle="1" w:styleId="Tekstpodstawowywcity31">
    <w:name w:val="Tekst podstawowy wcięty 31"/>
    <w:basedOn w:val="Normalny"/>
    <w:rsid w:val="0097028B"/>
    <w:pPr>
      <w:widowControl/>
      <w:tabs>
        <w:tab w:val="left" w:pos="284"/>
        <w:tab w:val="left" w:pos="993"/>
      </w:tabs>
      <w:ind w:left="284" w:hanging="284"/>
    </w:pPr>
    <w:rPr>
      <w:rFonts w:ascii="Times New Roman" w:eastAsia="Times New Roman" w:hAnsi="Times New Roman" w:cs="Times New Roman"/>
      <w:kern w:val="0"/>
      <w:sz w:val="28"/>
      <w:szCs w:val="28"/>
      <w:lang w:eastAsia="pl-PL" w:bidi="ar-SA"/>
    </w:rPr>
  </w:style>
  <w:style w:type="paragraph" w:customStyle="1" w:styleId="Tekstpodstawowy22">
    <w:name w:val="Tekst podstawowy 22"/>
    <w:basedOn w:val="Normalny"/>
    <w:rsid w:val="0097028B"/>
    <w:pPr>
      <w:ind w:left="284" w:hanging="284"/>
    </w:pPr>
    <w:rPr>
      <w:rFonts w:ascii="Times New Roman PL" w:eastAsia="Times New Roman" w:hAnsi="Times New Roman PL" w:cs="Times New Roman PL"/>
      <w:kern w:val="0"/>
      <w:szCs w:val="20"/>
      <w:lang w:eastAsia="pl-PL" w:bidi="ar-SA"/>
    </w:rPr>
  </w:style>
  <w:style w:type="paragraph" w:customStyle="1" w:styleId="Tekstkomentarza1">
    <w:name w:val="Tekst komentarza1"/>
    <w:basedOn w:val="Normalny"/>
    <w:rsid w:val="0097028B"/>
    <w:pPr>
      <w:widowControl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rsid w:val="0097028B"/>
    <w:pPr>
      <w:widowControl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TekstprzypisudolnegoZnak">
    <w:name w:val="Tekst przypisu dolnego Znak"/>
    <w:link w:val="Tekstprzypisudolnego"/>
    <w:rsid w:val="0097028B"/>
    <w:rPr>
      <w:sz w:val="24"/>
    </w:rPr>
  </w:style>
  <w:style w:type="paragraph" w:customStyle="1" w:styleId="tekst">
    <w:name w:val="tekst"/>
    <w:basedOn w:val="Normalny"/>
    <w:rsid w:val="0097028B"/>
    <w:pPr>
      <w:widowControl/>
      <w:spacing w:after="120"/>
    </w:pPr>
    <w:rPr>
      <w:rFonts w:ascii="Arial" w:eastAsia="MS Mincho" w:hAnsi="Arial" w:cs="Arial"/>
      <w:kern w:val="0"/>
      <w:sz w:val="22"/>
      <w:szCs w:val="22"/>
      <w:lang w:eastAsia="pl-PL" w:bidi="ar-SA"/>
    </w:rPr>
  </w:style>
  <w:style w:type="paragraph" w:customStyle="1" w:styleId="WW-Zawartotabeli1">
    <w:name w:val="WW-Zawartość tabeli1"/>
    <w:basedOn w:val="Normalny"/>
    <w:rsid w:val="0097028B"/>
    <w:pPr>
      <w:suppressLineNumbers/>
    </w:pPr>
    <w:rPr>
      <w:rFonts w:ascii="Times New Roman" w:eastAsia="Times New Roman" w:hAnsi="Times New Roman" w:cs="Times New Roman"/>
      <w:lang w:eastAsia="pl-PL" w:bidi="ar-SA"/>
    </w:rPr>
  </w:style>
  <w:style w:type="paragraph" w:customStyle="1" w:styleId="Akapitzlist1">
    <w:name w:val="Akapit z listą1"/>
    <w:basedOn w:val="Normalny"/>
    <w:rsid w:val="0097028B"/>
    <w:pPr>
      <w:widowControl/>
      <w:spacing w:line="276" w:lineRule="auto"/>
      <w:ind w:left="720" w:hanging="431"/>
    </w:pPr>
    <w:rPr>
      <w:rFonts w:ascii="Calibri" w:eastAsia="Times New Roman" w:hAnsi="Calibri" w:cs="Calibri"/>
      <w:kern w:val="0"/>
      <w:sz w:val="22"/>
      <w:szCs w:val="22"/>
      <w:lang w:eastAsia="pl-PL" w:bidi="ar-SA"/>
    </w:rPr>
  </w:style>
  <w:style w:type="paragraph" w:styleId="Spistreci1">
    <w:name w:val="toc 1"/>
    <w:basedOn w:val="Normalny"/>
    <w:next w:val="Normalny"/>
    <w:uiPriority w:val="39"/>
    <w:rsid w:val="0097028B"/>
    <w:pPr>
      <w:widowControl/>
      <w:tabs>
        <w:tab w:val="left" w:pos="741"/>
        <w:tab w:val="right" w:leader="dot" w:pos="10194"/>
      </w:tabs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Spistreci3">
    <w:name w:val="toc 3"/>
    <w:basedOn w:val="Normalny"/>
    <w:next w:val="Normalny"/>
    <w:rsid w:val="0097028B"/>
    <w:pPr>
      <w:widowControl/>
      <w:ind w:left="40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Spistreci2">
    <w:name w:val="toc 2"/>
    <w:basedOn w:val="Normalny"/>
    <w:next w:val="Normalny"/>
    <w:uiPriority w:val="39"/>
    <w:rsid w:val="0097028B"/>
    <w:pPr>
      <w:widowControl/>
      <w:ind w:left="20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Zawartoramki">
    <w:name w:val="Zawartość ramki"/>
    <w:basedOn w:val="Tekstpodstawowy"/>
    <w:rsid w:val="0097028B"/>
    <w:pPr>
      <w:widowControl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lang w:eastAsia="pl-PL" w:bidi="ar-SA"/>
    </w:rPr>
  </w:style>
  <w:style w:type="paragraph" w:styleId="Spistreci4">
    <w:name w:val="toc 4"/>
    <w:basedOn w:val="Indeks"/>
    <w:rsid w:val="0097028B"/>
    <w:pPr>
      <w:widowControl/>
      <w:tabs>
        <w:tab w:val="right" w:leader="dot" w:pos="8789"/>
      </w:tabs>
      <w:ind w:left="849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styleId="Spistreci5">
    <w:name w:val="toc 5"/>
    <w:basedOn w:val="Indeks"/>
    <w:rsid w:val="0097028B"/>
    <w:pPr>
      <w:widowControl/>
      <w:tabs>
        <w:tab w:val="right" w:leader="dot" w:pos="8506"/>
      </w:tabs>
      <w:ind w:left="1132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styleId="Spistreci6">
    <w:name w:val="toc 6"/>
    <w:basedOn w:val="Indeks"/>
    <w:rsid w:val="0097028B"/>
    <w:pPr>
      <w:widowControl/>
      <w:tabs>
        <w:tab w:val="right" w:leader="dot" w:pos="8223"/>
      </w:tabs>
      <w:ind w:left="1415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styleId="Spistreci7">
    <w:name w:val="toc 7"/>
    <w:basedOn w:val="Indeks"/>
    <w:rsid w:val="0097028B"/>
    <w:pPr>
      <w:widowControl/>
      <w:tabs>
        <w:tab w:val="right" w:leader="dot" w:pos="7940"/>
      </w:tabs>
      <w:ind w:left="1698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styleId="Spistreci8">
    <w:name w:val="toc 8"/>
    <w:basedOn w:val="Indeks"/>
    <w:rsid w:val="0097028B"/>
    <w:pPr>
      <w:widowControl/>
      <w:tabs>
        <w:tab w:val="right" w:leader="dot" w:pos="7657"/>
      </w:tabs>
      <w:ind w:left="1981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styleId="Spistreci9">
    <w:name w:val="toc 9"/>
    <w:basedOn w:val="Indeks"/>
    <w:rsid w:val="0097028B"/>
    <w:pPr>
      <w:widowControl/>
      <w:tabs>
        <w:tab w:val="right" w:leader="dot" w:pos="7374"/>
      </w:tabs>
      <w:ind w:left="2264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customStyle="1" w:styleId="Spistreci10">
    <w:name w:val="Spis treści 10"/>
    <w:basedOn w:val="Indeks"/>
    <w:rsid w:val="0097028B"/>
    <w:pPr>
      <w:widowControl/>
      <w:tabs>
        <w:tab w:val="right" w:leader="dot" w:pos="7091"/>
      </w:tabs>
      <w:ind w:left="2547"/>
    </w:pPr>
    <w:rPr>
      <w:rFonts w:ascii="Times New Roman" w:eastAsia="Times New Roman" w:hAnsi="Times New Roman"/>
      <w:kern w:val="0"/>
      <w:szCs w:val="20"/>
      <w:lang w:eastAsia="pl-PL" w:bidi="ar-SA"/>
    </w:rPr>
  </w:style>
  <w:style w:type="paragraph" w:customStyle="1" w:styleId="Nagwektabeli">
    <w:name w:val="Nagłówek tabeli"/>
    <w:basedOn w:val="Zawartotabeli"/>
    <w:rsid w:val="0097028B"/>
    <w:pPr>
      <w:widowControl/>
      <w:jc w:val="center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paragraph" w:customStyle="1" w:styleId="Styl1">
    <w:name w:val="Styl1"/>
    <w:basedOn w:val="Nagwek1"/>
    <w:rsid w:val="0097028B"/>
    <w:pPr>
      <w:widowControl/>
      <w:tabs>
        <w:tab w:val="left" w:pos="851"/>
      </w:tabs>
      <w:spacing w:before="0" w:after="0" w:line="360" w:lineRule="auto"/>
    </w:pPr>
    <w:rPr>
      <w:rFonts w:ascii="Times New Roman" w:eastAsia="Times New Roman" w:hAnsi="Times New Roman" w:cs="Times New Roman"/>
      <w:bCs w:val="0"/>
      <w:kern w:val="0"/>
      <w:sz w:val="24"/>
      <w:szCs w:val="20"/>
      <w:lang w:eastAsia="pl-PL" w:bidi="ar-SA"/>
    </w:rPr>
  </w:style>
  <w:style w:type="paragraph" w:customStyle="1" w:styleId="Styl2">
    <w:name w:val="Styl2"/>
    <w:basedOn w:val="Nagwek1"/>
    <w:next w:val="Nagwek1"/>
    <w:rsid w:val="0097028B"/>
    <w:pPr>
      <w:widowControl/>
      <w:tabs>
        <w:tab w:val="left" w:pos="851"/>
      </w:tabs>
      <w:spacing w:before="0" w:after="0" w:line="36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 w:bidi="ar-SA"/>
    </w:rPr>
  </w:style>
  <w:style w:type="paragraph" w:customStyle="1" w:styleId="StylPogrubienieInterlinia15wiersza">
    <w:name w:val="Styl Pogrubienie Interlinia:  15 wiersza"/>
    <w:basedOn w:val="Nagwek1"/>
    <w:rsid w:val="0097028B"/>
    <w:pPr>
      <w:widowControl/>
      <w:tabs>
        <w:tab w:val="left" w:pos="851"/>
      </w:tabs>
      <w:spacing w:before="0" w:after="0" w:line="360" w:lineRule="auto"/>
    </w:pPr>
    <w:rPr>
      <w:rFonts w:ascii="Times New Roman" w:eastAsia="Times New Roman" w:hAnsi="Times New Roman" w:cs="Times New Roman"/>
      <w:bCs w:val="0"/>
      <w:kern w:val="0"/>
      <w:sz w:val="24"/>
      <w:szCs w:val="20"/>
      <w:lang w:eastAsia="pl-PL" w:bidi="ar-SA"/>
    </w:rPr>
  </w:style>
  <w:style w:type="paragraph" w:customStyle="1" w:styleId="Styl3">
    <w:name w:val="Styl3"/>
    <w:basedOn w:val="Nagwek1"/>
    <w:next w:val="Nagwek1"/>
    <w:autoRedefine/>
    <w:rsid w:val="0097028B"/>
    <w:pPr>
      <w:widowControl/>
      <w:numPr>
        <w:numId w:val="0"/>
      </w:numPr>
      <w:tabs>
        <w:tab w:val="left" w:pos="851"/>
      </w:tabs>
      <w:spacing w:before="0" w:after="0" w:line="360" w:lineRule="auto"/>
    </w:pPr>
    <w:rPr>
      <w:rFonts w:ascii="Times New Roman" w:eastAsia="Times New Roman" w:hAnsi="Times New Roman" w:cs="Times New Roman"/>
      <w:b w:val="0"/>
      <w:kern w:val="0"/>
      <w:sz w:val="24"/>
      <w:szCs w:val="20"/>
      <w:lang w:eastAsia="pl-PL" w:bidi="ar-SA"/>
    </w:rPr>
  </w:style>
  <w:style w:type="paragraph" w:customStyle="1" w:styleId="Standard">
    <w:name w:val="Standard"/>
    <w:rsid w:val="0097028B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ar-SA"/>
    </w:rPr>
  </w:style>
  <w:style w:type="paragraph" w:customStyle="1" w:styleId="Styl4">
    <w:name w:val="Styl4"/>
    <w:basedOn w:val="Tekstpodstawowy"/>
    <w:rsid w:val="0097028B"/>
    <w:pPr>
      <w:widowControl/>
      <w:numPr>
        <w:ilvl w:val="2"/>
        <w:numId w:val="2"/>
      </w:num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lang w:eastAsia="pl-PL" w:bidi="ar-SA"/>
    </w:rPr>
  </w:style>
  <w:style w:type="paragraph" w:customStyle="1" w:styleId="Normalny1">
    <w:name w:val="Normalny1"/>
    <w:rsid w:val="0097028B"/>
    <w:pPr>
      <w:widowControl w:val="0"/>
      <w:suppressAutoHyphens/>
      <w:textAlignment w:val="baseline"/>
    </w:pPr>
    <w:rPr>
      <w:rFonts w:eastAsia="Arial Unicode MS"/>
      <w:color w:val="00000A"/>
      <w:sz w:val="24"/>
      <w:szCs w:val="24"/>
      <w:lang w:eastAsia="ar-SA"/>
    </w:rPr>
  </w:style>
  <w:style w:type="paragraph" w:customStyle="1" w:styleId="Default">
    <w:name w:val="Default"/>
    <w:rsid w:val="009702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2">
    <w:name w:val="h2"/>
    <w:rsid w:val="0097028B"/>
  </w:style>
  <w:style w:type="paragraph" w:customStyle="1" w:styleId="Style2">
    <w:name w:val="Style2"/>
    <w:basedOn w:val="Normalny"/>
    <w:rsid w:val="0097028B"/>
    <w:pPr>
      <w:autoSpaceDE w:val="0"/>
      <w:spacing w:line="368" w:lineRule="exact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7028B"/>
    <w:pPr>
      <w:widowControl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link w:val="Tekstpodstawowywcity3"/>
    <w:uiPriority w:val="99"/>
    <w:rsid w:val="0097028B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97028B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link w:val="Tekstpodstawowy3"/>
    <w:rsid w:val="0097028B"/>
    <w:rPr>
      <w:sz w:val="16"/>
      <w:szCs w:val="16"/>
    </w:rPr>
  </w:style>
  <w:style w:type="paragraph" w:customStyle="1" w:styleId="nagowek1">
    <w:name w:val="nagłowek1"/>
    <w:basedOn w:val="Normalny"/>
    <w:rsid w:val="0097028B"/>
    <w:pPr>
      <w:widowControl/>
      <w:suppressAutoHyphens w:val="0"/>
      <w:spacing w:before="240" w:after="240" w:line="360" w:lineRule="auto"/>
      <w:jc w:val="both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paragraph" w:customStyle="1" w:styleId="ust">
    <w:name w:val="ust"/>
    <w:rsid w:val="0097028B"/>
    <w:pPr>
      <w:spacing w:before="60" w:after="60"/>
      <w:ind w:left="426" w:hanging="284"/>
      <w:jc w:val="both"/>
    </w:pPr>
    <w:rPr>
      <w:sz w:val="24"/>
    </w:rPr>
  </w:style>
  <w:style w:type="table" w:styleId="Tabela-Siatka">
    <w:name w:val="Table Grid"/>
    <w:basedOn w:val="Standardowy"/>
    <w:rsid w:val="0097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028B"/>
    <w:pPr>
      <w:widowControl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028B"/>
    <w:rPr>
      <w:sz w:val="24"/>
    </w:rPr>
  </w:style>
  <w:style w:type="character" w:styleId="Odwoanieprzypisukocowego">
    <w:name w:val="endnote reference"/>
    <w:uiPriority w:val="99"/>
    <w:semiHidden/>
    <w:unhideWhenUsed/>
    <w:rsid w:val="0097028B"/>
    <w:rPr>
      <w:vertAlign w:val="superscript"/>
    </w:rPr>
  </w:style>
  <w:style w:type="paragraph" w:styleId="Tekstpodstawowy2">
    <w:name w:val="Body Text 2"/>
    <w:basedOn w:val="Normalny"/>
    <w:link w:val="Tekstpodstawowy2Znak"/>
    <w:rsid w:val="0097028B"/>
    <w:pPr>
      <w:widowControl/>
      <w:spacing w:after="120" w:line="480" w:lineRule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Tekstpodstawowy2Znak">
    <w:name w:val="Tekst podstawowy 2 Znak"/>
    <w:link w:val="Tekstpodstawowy2"/>
    <w:rsid w:val="0097028B"/>
    <w:rPr>
      <w:sz w:val="24"/>
    </w:rPr>
  </w:style>
  <w:style w:type="paragraph" w:customStyle="1" w:styleId="z11">
    <w:name w:val="z11"/>
    <w:rsid w:val="0097028B"/>
    <w:pPr>
      <w:widowControl w:val="0"/>
      <w:spacing w:before="57" w:line="224" w:lineRule="exact"/>
      <w:jc w:val="both"/>
    </w:pPr>
    <w:rPr>
      <w:color w:val="000000"/>
      <w:sz w:val="19"/>
      <w:u w:val="single"/>
    </w:rPr>
  </w:style>
  <w:style w:type="paragraph" w:customStyle="1" w:styleId="KRESKA">
    <w:name w:val="KRESKA"/>
    <w:basedOn w:val="Normalny"/>
    <w:rsid w:val="0097028B"/>
    <w:pPr>
      <w:numPr>
        <w:numId w:val="3"/>
      </w:num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left="851" w:hanging="425"/>
      <w:jc w:val="both"/>
    </w:pPr>
    <w:rPr>
      <w:rFonts w:ascii="Times New Roman" w:eastAsia="Times New Roman" w:hAnsi="Times New Roman" w:cs="Times New Roman"/>
      <w:color w:val="000000"/>
      <w:kern w:val="0"/>
      <w:sz w:val="22"/>
      <w:szCs w:val="20"/>
      <w:lang w:eastAsia="pl-PL" w:bidi="ar-SA"/>
    </w:rPr>
  </w:style>
  <w:style w:type="paragraph" w:styleId="Tekstkomentarza">
    <w:name w:val="annotation text"/>
    <w:basedOn w:val="Normalny"/>
    <w:link w:val="TekstkomentarzaZnak"/>
    <w:semiHidden/>
    <w:rsid w:val="0097028B"/>
    <w:pPr>
      <w:widowControl/>
      <w:suppressAutoHyphens w:val="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TekstkomentarzaZnak">
    <w:name w:val="Tekst komentarza Znak"/>
    <w:link w:val="Tekstkomentarza"/>
    <w:semiHidden/>
    <w:rsid w:val="0097028B"/>
    <w:rPr>
      <w:sz w:val="24"/>
    </w:rPr>
  </w:style>
  <w:style w:type="character" w:customStyle="1" w:styleId="FontStyle20">
    <w:name w:val="Font Style20"/>
    <w:rsid w:val="0097028B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97028B"/>
    <w:pPr>
      <w:suppressAutoHyphens w:val="0"/>
      <w:autoSpaceDE w:val="0"/>
      <w:autoSpaceDN w:val="0"/>
      <w:adjustRightInd w:val="0"/>
      <w:spacing w:line="264" w:lineRule="exact"/>
      <w:jc w:val="both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FontStyle19">
    <w:name w:val="Font Style19"/>
    <w:rsid w:val="0097028B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rsid w:val="0097028B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FontStyle18">
    <w:name w:val="Font Style18"/>
    <w:rsid w:val="009702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1">
    <w:name w:val="Font Style31"/>
    <w:rsid w:val="0097028B"/>
    <w:rPr>
      <w:rFonts w:ascii="Microsoft Sans Serif" w:hAnsi="Microsoft Sans Serif" w:cs="Microsoft Sans Serif"/>
      <w:sz w:val="20"/>
      <w:szCs w:val="20"/>
    </w:rPr>
  </w:style>
  <w:style w:type="paragraph" w:customStyle="1" w:styleId="Style26">
    <w:name w:val="Style26"/>
    <w:basedOn w:val="Normalny"/>
    <w:rsid w:val="0097028B"/>
    <w:pPr>
      <w:suppressAutoHyphens w:val="0"/>
      <w:autoSpaceDE w:val="0"/>
      <w:autoSpaceDN w:val="0"/>
      <w:adjustRightInd w:val="0"/>
      <w:spacing w:line="238" w:lineRule="exact"/>
    </w:pPr>
    <w:rPr>
      <w:rFonts w:ascii="Microsoft Sans Serif" w:eastAsia="Times New Roman" w:hAnsi="Microsoft Sans Serif" w:cs="Times New Roman"/>
      <w:kern w:val="0"/>
      <w:lang w:eastAsia="pl-PL" w:bidi="ar-SA"/>
    </w:rPr>
  </w:style>
  <w:style w:type="paragraph" w:customStyle="1" w:styleId="NormalBold">
    <w:name w:val="NormalBold"/>
    <w:basedOn w:val="Normalny"/>
    <w:link w:val="NormalBoldChar"/>
    <w:rsid w:val="0097028B"/>
    <w:pPr>
      <w:suppressAutoHyphens w:val="0"/>
    </w:pPr>
    <w:rPr>
      <w:rFonts w:ascii="Times New Roman" w:eastAsia="Times New Roman" w:hAnsi="Times New Roman" w:cs="Times New Roman"/>
      <w:b/>
      <w:kern w:val="0"/>
      <w:szCs w:val="22"/>
      <w:lang w:eastAsia="en-GB" w:bidi="ar-SA"/>
    </w:rPr>
  </w:style>
  <w:style w:type="character" w:customStyle="1" w:styleId="NormalBoldChar">
    <w:name w:val="NormalBold Char"/>
    <w:link w:val="NormalBold"/>
    <w:locked/>
    <w:rsid w:val="0097028B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97028B"/>
    <w:rPr>
      <w:b/>
      <w:i/>
      <w:spacing w:val="0"/>
    </w:rPr>
  </w:style>
  <w:style w:type="character" w:styleId="Odwoanieprzypisudolnego">
    <w:name w:val="footnote reference"/>
    <w:semiHidden/>
    <w:unhideWhenUsed/>
    <w:rsid w:val="0097028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97028B"/>
    <w:pPr>
      <w:widowControl/>
      <w:suppressAutoHyphens w:val="0"/>
      <w:spacing w:before="120" w:after="120"/>
      <w:ind w:left="85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ormalLeft">
    <w:name w:val="Normal Left"/>
    <w:basedOn w:val="Normalny"/>
    <w:rsid w:val="0097028B"/>
    <w:pPr>
      <w:widowControl/>
      <w:suppressAutoHyphens w:val="0"/>
      <w:spacing w:before="120" w:after="120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Tiret0">
    <w:name w:val="Tiret 0"/>
    <w:basedOn w:val="Normalny"/>
    <w:rsid w:val="0097028B"/>
    <w:pPr>
      <w:widowControl/>
      <w:numPr>
        <w:numId w:val="4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Tiret1">
    <w:name w:val="Tiret 1"/>
    <w:basedOn w:val="Normalny"/>
    <w:rsid w:val="0097028B"/>
    <w:pPr>
      <w:widowControl/>
      <w:numPr>
        <w:numId w:val="5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1">
    <w:name w:val="NumPar 1"/>
    <w:basedOn w:val="Normalny"/>
    <w:next w:val="Text1"/>
    <w:rsid w:val="0097028B"/>
    <w:pPr>
      <w:widowControl/>
      <w:numPr>
        <w:numId w:val="6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2">
    <w:name w:val="NumPar 2"/>
    <w:basedOn w:val="Normalny"/>
    <w:next w:val="Text1"/>
    <w:rsid w:val="0097028B"/>
    <w:pPr>
      <w:widowControl/>
      <w:numPr>
        <w:ilvl w:val="1"/>
        <w:numId w:val="6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3">
    <w:name w:val="NumPar 3"/>
    <w:basedOn w:val="Normalny"/>
    <w:next w:val="Text1"/>
    <w:rsid w:val="0097028B"/>
    <w:pPr>
      <w:widowControl/>
      <w:numPr>
        <w:ilvl w:val="2"/>
        <w:numId w:val="6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4">
    <w:name w:val="NumPar 4"/>
    <w:basedOn w:val="Normalny"/>
    <w:next w:val="Text1"/>
    <w:rsid w:val="0097028B"/>
    <w:pPr>
      <w:widowControl/>
      <w:numPr>
        <w:ilvl w:val="3"/>
        <w:numId w:val="6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ChapterTitle">
    <w:name w:val="ChapterTitle"/>
    <w:basedOn w:val="Normalny"/>
    <w:next w:val="Normalny"/>
    <w:rsid w:val="0097028B"/>
    <w:pPr>
      <w:keepNext/>
      <w:widowControl/>
      <w:suppressAutoHyphens w:val="0"/>
      <w:spacing w:before="120" w:after="360"/>
      <w:jc w:val="center"/>
    </w:pPr>
    <w:rPr>
      <w:rFonts w:ascii="Times New Roman" w:eastAsia="Calibri" w:hAnsi="Times New Roman" w:cs="Times New Roman"/>
      <w:b/>
      <w:kern w:val="0"/>
      <w:sz w:val="32"/>
      <w:szCs w:val="22"/>
      <w:lang w:eastAsia="en-GB" w:bidi="ar-SA"/>
    </w:rPr>
  </w:style>
  <w:style w:type="paragraph" w:customStyle="1" w:styleId="SectionTitle">
    <w:name w:val="SectionTitle"/>
    <w:basedOn w:val="Normalny"/>
    <w:next w:val="Nagwek1"/>
    <w:rsid w:val="0097028B"/>
    <w:pPr>
      <w:keepNext/>
      <w:widowControl/>
      <w:suppressAutoHyphens w:val="0"/>
      <w:spacing w:before="120" w:after="360"/>
      <w:jc w:val="center"/>
    </w:pPr>
    <w:rPr>
      <w:rFonts w:ascii="Times New Roman" w:eastAsia="Calibri" w:hAnsi="Times New Roman" w:cs="Times New Roman"/>
      <w:b/>
      <w:smallCaps/>
      <w:kern w:val="0"/>
      <w:sz w:val="28"/>
      <w:szCs w:val="22"/>
      <w:lang w:eastAsia="en-GB" w:bidi="ar-SA"/>
    </w:rPr>
  </w:style>
  <w:style w:type="paragraph" w:customStyle="1" w:styleId="Annexetitre">
    <w:name w:val="Annexe titre"/>
    <w:basedOn w:val="Normalny"/>
    <w:next w:val="Normalny"/>
    <w:rsid w:val="0097028B"/>
    <w:pPr>
      <w:widowControl/>
      <w:suppressAutoHyphens w:val="0"/>
      <w:spacing w:before="120" w:after="120"/>
      <w:jc w:val="center"/>
    </w:pPr>
    <w:rPr>
      <w:rFonts w:ascii="Times New Roman" w:eastAsia="Calibri" w:hAnsi="Times New Roman" w:cs="Times New Roman"/>
      <w:b/>
      <w:kern w:val="0"/>
      <w:szCs w:val="22"/>
      <w:u w:val="single"/>
      <w:lang w:eastAsia="en-GB" w:bidi="ar-SA"/>
    </w:rPr>
  </w:style>
  <w:style w:type="paragraph" w:customStyle="1" w:styleId="Domylnie">
    <w:name w:val="Domyślnie"/>
    <w:rsid w:val="0097028B"/>
    <w:pPr>
      <w:widowControl w:val="0"/>
      <w:suppressAutoHyphens/>
    </w:pPr>
    <w:rPr>
      <w:rFonts w:cs="Mangal"/>
      <w:color w:val="00000A"/>
      <w:sz w:val="24"/>
      <w:szCs w:val="24"/>
      <w:lang w:eastAsia="zh-CN" w:bidi="hi-IN"/>
    </w:rPr>
  </w:style>
  <w:style w:type="character" w:customStyle="1" w:styleId="zmieniony">
    <w:name w:val="zmieniony"/>
    <w:rsid w:val="0097028B"/>
  </w:style>
  <w:style w:type="character" w:styleId="Odwoaniedokomentarza">
    <w:name w:val="annotation reference"/>
    <w:uiPriority w:val="99"/>
    <w:semiHidden/>
    <w:unhideWhenUsed/>
    <w:rsid w:val="0097028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28B"/>
    <w:pPr>
      <w:suppressAutoHyphens/>
    </w:pPr>
    <w:rPr>
      <w:b/>
      <w:bCs/>
      <w:sz w:val="20"/>
    </w:rPr>
  </w:style>
  <w:style w:type="character" w:customStyle="1" w:styleId="TematkomentarzaZnak">
    <w:name w:val="Temat komentarza Znak"/>
    <w:link w:val="Tematkomentarza"/>
    <w:uiPriority w:val="99"/>
    <w:semiHidden/>
    <w:rsid w:val="0097028B"/>
    <w:rPr>
      <w:b/>
      <w:bCs/>
      <w:sz w:val="24"/>
    </w:rPr>
  </w:style>
  <w:style w:type="paragraph" w:customStyle="1" w:styleId="tytakt">
    <w:name w:val="tytakt"/>
    <w:basedOn w:val="Normalny"/>
    <w:rsid w:val="0097028B"/>
    <w:pPr>
      <w:widowControl/>
      <w:suppressAutoHyphens w:val="0"/>
      <w:spacing w:before="150" w:after="150"/>
      <w:jc w:val="center"/>
    </w:pPr>
    <w:rPr>
      <w:rFonts w:ascii="Times New Roman" w:eastAsia="Times New Roman" w:hAnsi="Times New Roman" w:cs="Times New Roman"/>
      <w:b/>
      <w:bCs/>
      <w:color w:val="150A59"/>
      <w:kern w:val="0"/>
      <w:sz w:val="29"/>
      <w:szCs w:val="29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7028B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Tekstpodstawowywcity2Znak">
    <w:name w:val="Tekst podstawowy wcięty 2 Znak"/>
    <w:link w:val="Tekstpodstawowywcity2"/>
    <w:uiPriority w:val="99"/>
    <w:rsid w:val="0097028B"/>
    <w:rPr>
      <w:sz w:val="24"/>
    </w:rPr>
  </w:style>
  <w:style w:type="character" w:customStyle="1" w:styleId="TytuZnak">
    <w:name w:val="Tytuł Znak"/>
    <w:link w:val="Tytu"/>
    <w:rsid w:val="0097028B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character" w:customStyle="1" w:styleId="FootnoteTextChar">
    <w:name w:val="Footnote Text Char"/>
    <w:rsid w:val="00081658"/>
    <w:rPr>
      <w:sz w:val="24"/>
    </w:rPr>
  </w:style>
  <w:style w:type="character" w:customStyle="1" w:styleId="Zakotwiczenieprzypisudolnego">
    <w:name w:val="Zakotwiczenie przypisu dolnego"/>
    <w:rsid w:val="00081658"/>
    <w:rPr>
      <w:vertAlign w:val="superscript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rsid w:val="00864145"/>
    <w:rPr>
      <w:rFonts w:ascii="Cambria" w:eastAsia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QQ\AppData\Local\Temp\IAS_Katow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4C42E-ADD1-43F5-B9D9-91FF2520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IAS_Katowice</Template>
  <TotalTime>65</TotalTime>
  <Pages>4</Pages>
  <Words>1316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cp:keywords/>
  <dc:description/>
  <cp:revision>31</cp:revision>
  <cp:lastPrinted>2017-09-21T07:11:00Z</cp:lastPrinted>
  <dcterms:created xsi:type="dcterms:W3CDTF">2021-05-19T08:01:00Z</dcterms:created>
  <dcterms:modified xsi:type="dcterms:W3CDTF">2021-11-19T06:24:00Z</dcterms:modified>
</cp:coreProperties>
</file>