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89" w:rsidRPr="000C43B8" w:rsidRDefault="00600F46" w:rsidP="00A011F7">
      <w:pPr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2401-ILZ</w:t>
      </w:r>
      <w:r w:rsidR="000778B9" w:rsidRPr="000C43B8">
        <w:rPr>
          <w:rFonts w:asciiTheme="minorHAnsi" w:hAnsiTheme="minorHAnsi" w:cstheme="minorHAnsi"/>
          <w:b/>
          <w:szCs w:val="24"/>
        </w:rPr>
        <w:t>.260.</w:t>
      </w:r>
      <w:r w:rsidR="004411F5" w:rsidRPr="000C43B8">
        <w:rPr>
          <w:rFonts w:asciiTheme="minorHAnsi" w:hAnsiTheme="minorHAnsi" w:cstheme="minorHAnsi"/>
          <w:b/>
          <w:szCs w:val="24"/>
        </w:rPr>
        <w:t>64.2021</w:t>
      </w:r>
      <w:r w:rsidR="00843C89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843C89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843C89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6D4912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EB77F6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EB77F6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EB77F6" w:rsidRPr="000C43B8">
        <w:rPr>
          <w:rFonts w:asciiTheme="minorHAnsi" w:hAnsiTheme="minorHAnsi" w:cstheme="minorHAnsi"/>
          <w:b/>
          <w:bCs/>
          <w:i/>
          <w:iCs/>
          <w:szCs w:val="24"/>
        </w:rPr>
        <w:tab/>
      </w:r>
      <w:r w:rsidR="00C54A65" w:rsidRPr="000C43B8">
        <w:rPr>
          <w:rFonts w:asciiTheme="minorHAnsi" w:hAnsiTheme="minorHAnsi" w:cstheme="minorHAnsi"/>
          <w:b/>
          <w:bCs/>
          <w:iCs/>
          <w:szCs w:val="24"/>
        </w:rPr>
        <w:t xml:space="preserve">Załącznik nr 1 </w:t>
      </w:r>
      <w:r w:rsidRPr="000C43B8">
        <w:rPr>
          <w:rFonts w:asciiTheme="minorHAnsi" w:hAnsiTheme="minorHAnsi" w:cstheme="minorHAnsi"/>
          <w:b/>
          <w:bCs/>
          <w:iCs/>
          <w:szCs w:val="24"/>
        </w:rPr>
        <w:t>do S</w:t>
      </w:r>
      <w:r w:rsidR="00843C89" w:rsidRPr="000C43B8">
        <w:rPr>
          <w:rFonts w:asciiTheme="minorHAnsi" w:hAnsiTheme="minorHAnsi" w:cstheme="minorHAnsi"/>
          <w:b/>
          <w:bCs/>
          <w:iCs/>
          <w:szCs w:val="24"/>
        </w:rPr>
        <w:t>WZ</w:t>
      </w:r>
    </w:p>
    <w:p w:rsidR="00BF0B39" w:rsidRPr="000C43B8" w:rsidRDefault="00600F46" w:rsidP="00330552">
      <w:pPr>
        <w:spacing w:before="240" w:after="240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ZKP-</w:t>
      </w:r>
      <w:r w:rsidR="004411F5" w:rsidRPr="000C43B8">
        <w:rPr>
          <w:rFonts w:asciiTheme="minorHAnsi" w:hAnsiTheme="minorHAnsi" w:cstheme="minorHAnsi"/>
          <w:b/>
          <w:szCs w:val="24"/>
        </w:rPr>
        <w:t>18</w:t>
      </w:r>
      <w:r w:rsidRPr="000C43B8">
        <w:rPr>
          <w:rFonts w:asciiTheme="minorHAnsi" w:hAnsiTheme="minorHAnsi" w:cstheme="minorHAnsi"/>
          <w:b/>
          <w:szCs w:val="24"/>
        </w:rPr>
        <w:t>/2021</w:t>
      </w:r>
      <w:r w:rsidR="004411F5" w:rsidRPr="000C43B8">
        <w:rPr>
          <w:rFonts w:asciiTheme="minorHAnsi" w:hAnsiTheme="minorHAnsi" w:cstheme="minorHAnsi"/>
          <w:b/>
          <w:szCs w:val="24"/>
        </w:rPr>
        <w:tab/>
      </w:r>
      <w:r w:rsidR="004411F5" w:rsidRPr="000C43B8">
        <w:rPr>
          <w:rFonts w:asciiTheme="minorHAnsi" w:hAnsiTheme="minorHAnsi" w:cstheme="minorHAnsi"/>
          <w:b/>
          <w:szCs w:val="24"/>
        </w:rPr>
        <w:tab/>
      </w:r>
      <w:r w:rsidR="004411F5" w:rsidRPr="000C43B8">
        <w:rPr>
          <w:rFonts w:asciiTheme="minorHAnsi" w:hAnsiTheme="minorHAnsi" w:cstheme="minorHAnsi"/>
          <w:b/>
          <w:szCs w:val="24"/>
        </w:rPr>
        <w:tab/>
      </w:r>
      <w:r w:rsidR="004411F5" w:rsidRPr="000C43B8">
        <w:rPr>
          <w:rFonts w:asciiTheme="minorHAnsi" w:hAnsiTheme="minorHAnsi" w:cstheme="minorHAnsi"/>
          <w:b/>
          <w:szCs w:val="24"/>
        </w:rPr>
        <w:tab/>
      </w:r>
      <w:r w:rsidR="004411F5" w:rsidRPr="000C43B8">
        <w:rPr>
          <w:rFonts w:asciiTheme="minorHAnsi" w:hAnsiTheme="minorHAnsi" w:cstheme="minorHAnsi"/>
          <w:b/>
          <w:szCs w:val="24"/>
        </w:rPr>
        <w:tab/>
      </w:r>
      <w:r w:rsidR="004411F5" w:rsidRPr="000C43B8">
        <w:rPr>
          <w:rFonts w:asciiTheme="minorHAnsi" w:hAnsiTheme="minorHAnsi" w:cstheme="minorHAnsi"/>
          <w:b/>
          <w:szCs w:val="24"/>
        </w:rPr>
        <w:tab/>
      </w:r>
      <w:r w:rsidR="00EB77F6" w:rsidRPr="000C43B8">
        <w:rPr>
          <w:rFonts w:asciiTheme="minorHAnsi" w:hAnsiTheme="minorHAnsi" w:cstheme="minorHAnsi"/>
          <w:szCs w:val="24"/>
        </w:rPr>
        <w:t xml:space="preserve"> </w:t>
      </w:r>
    </w:p>
    <w:p w:rsidR="00A011F7" w:rsidRPr="00273887" w:rsidRDefault="00843C89" w:rsidP="006101DA">
      <w:pPr>
        <w:spacing w:before="240" w:line="271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73887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:rsidR="00A74D8A" w:rsidRPr="000C43B8" w:rsidRDefault="00A74D8A" w:rsidP="001E58B1">
      <w:pPr>
        <w:spacing w:after="12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Wykonawca:</w:t>
      </w:r>
    </w:p>
    <w:p w:rsidR="00A74D8A" w:rsidRPr="000C43B8" w:rsidRDefault="00A74D8A" w:rsidP="001E58B1">
      <w:pPr>
        <w:spacing w:after="24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Nazwa: …………………………………</w:t>
      </w:r>
      <w:r w:rsidR="004411F5" w:rsidRPr="000C43B8">
        <w:rPr>
          <w:rFonts w:asciiTheme="minorHAnsi" w:hAnsiTheme="minorHAnsi" w:cstheme="minorHAnsi"/>
          <w:szCs w:val="24"/>
        </w:rPr>
        <w:t>………………………………</w:t>
      </w: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</w:t>
      </w:r>
      <w:r w:rsidR="00A011F7" w:rsidRPr="000C43B8">
        <w:rPr>
          <w:rFonts w:asciiTheme="minorHAnsi" w:hAnsiTheme="minorHAnsi" w:cstheme="minorHAnsi"/>
          <w:szCs w:val="24"/>
        </w:rPr>
        <w:t>…</w:t>
      </w:r>
    </w:p>
    <w:p w:rsidR="00A74D8A" w:rsidRPr="000C43B8" w:rsidRDefault="00A74D8A" w:rsidP="001E58B1">
      <w:pPr>
        <w:spacing w:after="24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Siedziba: ………………………………………</w:t>
      </w:r>
      <w:r w:rsidR="004411F5" w:rsidRPr="000C43B8">
        <w:rPr>
          <w:rFonts w:asciiTheme="minorHAnsi" w:hAnsiTheme="minorHAnsi" w:cstheme="minorHAnsi"/>
          <w:szCs w:val="24"/>
        </w:rPr>
        <w:t>………………………………</w:t>
      </w:r>
      <w:r w:rsidRPr="000C43B8">
        <w:rPr>
          <w:rFonts w:asciiTheme="minorHAnsi" w:hAnsiTheme="minorHAnsi" w:cstheme="minorHAnsi"/>
          <w:szCs w:val="24"/>
        </w:rPr>
        <w:t>………………………………………………………</w:t>
      </w:r>
      <w:r w:rsidR="00A011F7" w:rsidRPr="000C43B8">
        <w:rPr>
          <w:rFonts w:asciiTheme="minorHAnsi" w:hAnsiTheme="minorHAnsi" w:cstheme="minorHAnsi"/>
          <w:szCs w:val="24"/>
        </w:rPr>
        <w:t>…...</w:t>
      </w:r>
      <w:r w:rsidRPr="000C43B8">
        <w:rPr>
          <w:rFonts w:asciiTheme="minorHAnsi" w:hAnsiTheme="minorHAnsi" w:cstheme="minorHAnsi"/>
          <w:szCs w:val="24"/>
        </w:rPr>
        <w:t>….</w:t>
      </w:r>
    </w:p>
    <w:p w:rsidR="00A74D8A" w:rsidRPr="000C43B8" w:rsidRDefault="00A74D8A" w:rsidP="001E58B1">
      <w:pPr>
        <w:spacing w:after="24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NIP: ……………………………………………</w:t>
      </w:r>
      <w:r w:rsidR="004411F5" w:rsidRPr="000C43B8">
        <w:rPr>
          <w:rFonts w:asciiTheme="minorHAnsi" w:hAnsiTheme="minorHAnsi" w:cstheme="minorHAnsi"/>
          <w:szCs w:val="24"/>
        </w:rPr>
        <w:t>……..…….</w:t>
      </w:r>
      <w:r w:rsidRPr="000C43B8">
        <w:rPr>
          <w:rFonts w:asciiTheme="minorHAnsi" w:hAnsiTheme="minorHAnsi" w:cstheme="minorHAnsi"/>
          <w:szCs w:val="24"/>
        </w:rPr>
        <w:t>…</w:t>
      </w:r>
      <w:r w:rsidR="004411F5" w:rsidRPr="000C43B8">
        <w:rPr>
          <w:rFonts w:asciiTheme="minorHAnsi" w:hAnsiTheme="minorHAnsi" w:cstheme="minorHAnsi"/>
          <w:szCs w:val="24"/>
        </w:rPr>
        <w:t xml:space="preserve"> </w:t>
      </w:r>
      <w:r w:rsidRPr="000C43B8">
        <w:rPr>
          <w:rFonts w:asciiTheme="minorHAnsi" w:hAnsiTheme="minorHAnsi" w:cstheme="minorHAnsi"/>
          <w:szCs w:val="24"/>
        </w:rPr>
        <w:t>REGON: ……………………………</w:t>
      </w:r>
      <w:r w:rsidR="004411F5" w:rsidRPr="000C43B8">
        <w:rPr>
          <w:rFonts w:asciiTheme="minorHAnsi" w:hAnsiTheme="minorHAnsi" w:cstheme="minorHAnsi"/>
          <w:szCs w:val="24"/>
        </w:rPr>
        <w:t>..</w:t>
      </w:r>
      <w:r w:rsidRPr="000C43B8">
        <w:rPr>
          <w:rFonts w:asciiTheme="minorHAnsi" w:hAnsiTheme="minorHAnsi" w:cstheme="minorHAnsi"/>
          <w:szCs w:val="24"/>
        </w:rPr>
        <w:t>……………………………………</w:t>
      </w:r>
    </w:p>
    <w:p w:rsidR="00735F54" w:rsidRPr="000C43B8" w:rsidRDefault="00137168" w:rsidP="00094E5F">
      <w:pPr>
        <w:spacing w:after="24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Nr telefonu</w:t>
      </w:r>
      <w:r w:rsidR="00A74D8A" w:rsidRPr="000C43B8">
        <w:rPr>
          <w:rFonts w:asciiTheme="minorHAnsi" w:hAnsiTheme="minorHAnsi" w:cstheme="minorHAnsi"/>
          <w:szCs w:val="24"/>
        </w:rPr>
        <w:t>: ……</w:t>
      </w:r>
      <w:r w:rsidR="004411F5" w:rsidRPr="000C43B8">
        <w:rPr>
          <w:rFonts w:asciiTheme="minorHAnsi" w:hAnsiTheme="minorHAnsi" w:cstheme="minorHAnsi"/>
          <w:szCs w:val="24"/>
        </w:rPr>
        <w:t>……………………….………</w:t>
      </w:r>
      <w:r w:rsidR="000C43B8" w:rsidRPr="000C43B8">
        <w:rPr>
          <w:rFonts w:asciiTheme="minorHAnsi" w:hAnsiTheme="minorHAnsi" w:cstheme="minorHAnsi"/>
          <w:szCs w:val="24"/>
        </w:rPr>
        <w:t>,</w:t>
      </w:r>
      <w:r w:rsidR="004411F5" w:rsidRPr="000C43B8">
        <w:rPr>
          <w:rFonts w:asciiTheme="minorHAnsi" w:hAnsiTheme="minorHAnsi" w:cstheme="minorHAnsi"/>
          <w:szCs w:val="24"/>
        </w:rPr>
        <w:t xml:space="preserve"> </w:t>
      </w:r>
      <w:r w:rsidR="000C43B8" w:rsidRPr="000C43B8">
        <w:rPr>
          <w:rFonts w:asciiTheme="minorHAnsi" w:hAnsiTheme="minorHAnsi" w:cstheme="minorHAnsi"/>
          <w:szCs w:val="24"/>
        </w:rPr>
        <w:t>a</w:t>
      </w:r>
      <w:r w:rsidR="00A74D8A" w:rsidRPr="000C43B8">
        <w:rPr>
          <w:rFonts w:asciiTheme="minorHAnsi" w:hAnsiTheme="minorHAnsi" w:cstheme="minorHAnsi"/>
          <w:szCs w:val="24"/>
        </w:rPr>
        <w:t>dres e-mail: ………</w:t>
      </w:r>
      <w:r w:rsidR="004411F5" w:rsidRPr="000C43B8">
        <w:rPr>
          <w:rFonts w:asciiTheme="minorHAnsi" w:hAnsiTheme="minorHAnsi" w:cstheme="minorHAnsi"/>
          <w:szCs w:val="24"/>
        </w:rPr>
        <w:t>………………….…………………………………………</w:t>
      </w:r>
      <w:r w:rsidR="00A74D8A" w:rsidRPr="000C43B8">
        <w:rPr>
          <w:rFonts w:asciiTheme="minorHAnsi" w:hAnsiTheme="minorHAnsi" w:cstheme="minorHAnsi"/>
          <w:szCs w:val="24"/>
        </w:rPr>
        <w:t>.</w:t>
      </w:r>
    </w:p>
    <w:p w:rsidR="00843C89" w:rsidRPr="000C43B8" w:rsidRDefault="00247873" w:rsidP="004411F5">
      <w:pPr>
        <w:spacing w:before="120" w:line="271" w:lineRule="auto"/>
        <w:ind w:firstLine="709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 xml:space="preserve">W odpowiedzi na ogłoszone postępowanie o udzielenie zamówienia publicznego prowadzonego w trybie podstawowym bez przeprowadzania negocjacji 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 xml:space="preserve">na </w:t>
      </w:r>
      <w:r w:rsidR="00843C89" w:rsidRPr="000C43B8">
        <w:rPr>
          <w:rFonts w:asciiTheme="minorHAnsi" w:hAnsiTheme="minorHAnsi" w:cstheme="minorHAnsi"/>
          <w:b/>
          <w:color w:val="000000"/>
          <w:szCs w:val="24"/>
        </w:rPr>
        <w:t>„</w:t>
      </w:r>
      <w:r w:rsidR="004411F5" w:rsidRPr="000C43B8">
        <w:rPr>
          <w:rFonts w:asciiTheme="minorHAnsi" w:hAnsiTheme="minorHAnsi" w:cstheme="minorHAnsi"/>
          <w:b/>
          <w:color w:val="000000"/>
          <w:szCs w:val="24"/>
        </w:rPr>
        <w:t xml:space="preserve">prenumeratę prasy i czasopism w wersji papierowej dla wszystkich izb administracji skarbowej, Krajowej Informacji Skarbowej </w:t>
      </w:r>
      <w:r w:rsidR="004D79B3" w:rsidRPr="000C43B8">
        <w:rPr>
          <w:rFonts w:asciiTheme="minorHAnsi" w:hAnsiTheme="minorHAnsi" w:cstheme="minorHAnsi"/>
          <w:b/>
          <w:color w:val="000000"/>
          <w:szCs w:val="24"/>
        </w:rPr>
        <w:t xml:space="preserve">Krajowej </w:t>
      </w:r>
      <w:r w:rsidR="004D79B3">
        <w:rPr>
          <w:rFonts w:asciiTheme="minorHAnsi" w:hAnsiTheme="minorHAnsi" w:cstheme="minorHAnsi"/>
          <w:b/>
          <w:color w:val="000000"/>
          <w:szCs w:val="24"/>
        </w:rPr>
        <w:t xml:space="preserve">i </w:t>
      </w:r>
      <w:r w:rsidR="003D32F2">
        <w:rPr>
          <w:rFonts w:asciiTheme="minorHAnsi" w:hAnsiTheme="minorHAnsi" w:cstheme="minorHAnsi"/>
          <w:b/>
          <w:color w:val="000000"/>
          <w:szCs w:val="24"/>
        </w:rPr>
        <w:t xml:space="preserve">Krajowej </w:t>
      </w:r>
      <w:r w:rsidR="004D79B3" w:rsidRPr="000C43B8">
        <w:rPr>
          <w:rFonts w:asciiTheme="minorHAnsi" w:hAnsiTheme="minorHAnsi" w:cstheme="minorHAnsi"/>
          <w:b/>
          <w:color w:val="000000"/>
          <w:szCs w:val="24"/>
        </w:rPr>
        <w:t xml:space="preserve">Szkoły </w:t>
      </w:r>
      <w:r w:rsidR="004D79B3">
        <w:rPr>
          <w:rFonts w:asciiTheme="minorHAnsi" w:hAnsiTheme="minorHAnsi" w:cstheme="minorHAnsi"/>
          <w:b/>
          <w:color w:val="000000"/>
          <w:szCs w:val="24"/>
        </w:rPr>
        <w:t>S</w:t>
      </w:r>
      <w:r w:rsidR="004D79B3" w:rsidRPr="000C43B8">
        <w:rPr>
          <w:rFonts w:asciiTheme="minorHAnsi" w:hAnsiTheme="minorHAnsi" w:cstheme="minorHAnsi"/>
          <w:b/>
          <w:color w:val="000000"/>
          <w:szCs w:val="24"/>
        </w:rPr>
        <w:t xml:space="preserve">karbowości </w:t>
      </w:r>
      <w:r w:rsidR="004411F5" w:rsidRPr="000C43B8">
        <w:rPr>
          <w:rFonts w:asciiTheme="minorHAnsi" w:hAnsiTheme="minorHAnsi" w:cstheme="minorHAnsi"/>
          <w:b/>
          <w:color w:val="000000"/>
          <w:szCs w:val="24"/>
        </w:rPr>
        <w:t>na rok 2022</w:t>
      </w:r>
      <w:r w:rsidR="00843C89" w:rsidRPr="000C43B8">
        <w:rPr>
          <w:rFonts w:asciiTheme="minorHAnsi" w:hAnsiTheme="minorHAnsi" w:cstheme="minorHAnsi"/>
          <w:b/>
          <w:bCs/>
          <w:szCs w:val="24"/>
        </w:rPr>
        <w:t>”</w:t>
      </w:r>
      <w:r w:rsidR="0030132D" w:rsidRPr="000C43B8">
        <w:rPr>
          <w:rFonts w:asciiTheme="minorHAnsi" w:hAnsiTheme="minorHAnsi" w:cstheme="minorHAnsi"/>
          <w:bCs/>
          <w:szCs w:val="24"/>
        </w:rPr>
        <w:t>,</w:t>
      </w:r>
      <w:r w:rsidR="00843C89" w:rsidRPr="000C43B8">
        <w:rPr>
          <w:rFonts w:asciiTheme="minorHAnsi" w:hAnsiTheme="minorHAnsi" w:cstheme="minorHAnsi"/>
          <w:b/>
          <w:bCs/>
          <w:szCs w:val="24"/>
        </w:rPr>
        <w:t xml:space="preserve"> 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>zgodnie z wymaganiami okre</w:t>
      </w:r>
      <w:r w:rsidR="000C43B8" w:rsidRPr="000C43B8">
        <w:rPr>
          <w:rFonts w:asciiTheme="minorHAnsi" w:hAnsiTheme="minorHAnsi" w:cstheme="minorHAnsi"/>
          <w:color w:val="000000"/>
          <w:szCs w:val="24"/>
        </w:rPr>
        <w:t>ślonymi w </w:t>
      </w:r>
      <w:r w:rsidRPr="000C43B8">
        <w:rPr>
          <w:rFonts w:asciiTheme="minorHAnsi" w:hAnsiTheme="minorHAnsi" w:cstheme="minorHAnsi"/>
          <w:color w:val="000000"/>
          <w:szCs w:val="24"/>
        </w:rPr>
        <w:t>Specyfikacji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 xml:space="preserve"> Warunków Zamówienia</w:t>
      </w:r>
      <w:r w:rsidRPr="000C43B8">
        <w:rPr>
          <w:rFonts w:asciiTheme="minorHAnsi" w:hAnsiTheme="minorHAnsi" w:cstheme="minorHAnsi"/>
          <w:color w:val="000000"/>
          <w:szCs w:val="24"/>
        </w:rPr>
        <w:t xml:space="preserve"> znak UNP: </w:t>
      </w:r>
      <w:r w:rsidR="003D32F2" w:rsidRPr="003D32F2">
        <w:rPr>
          <w:rFonts w:asciiTheme="minorHAnsi" w:hAnsiTheme="minorHAnsi" w:cstheme="minorHAnsi"/>
          <w:color w:val="000000"/>
          <w:szCs w:val="24"/>
        </w:rPr>
        <w:t>2401-21-197783</w:t>
      </w:r>
      <w:r w:rsidR="0030132D" w:rsidRPr="000C43B8">
        <w:rPr>
          <w:rFonts w:asciiTheme="minorHAnsi" w:hAnsiTheme="minorHAnsi" w:cstheme="minorHAnsi"/>
          <w:color w:val="000000"/>
          <w:szCs w:val="24"/>
        </w:rPr>
        <w:t>,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 xml:space="preserve"> składamy ofertę na realizację</w:t>
      </w:r>
      <w:r w:rsidR="00A011F7" w:rsidRPr="000C43B8">
        <w:rPr>
          <w:rFonts w:asciiTheme="minorHAnsi" w:hAnsiTheme="minorHAnsi" w:cstheme="minorHAnsi"/>
          <w:color w:val="000000"/>
          <w:szCs w:val="24"/>
        </w:rPr>
        <w:t xml:space="preserve"> ww.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 xml:space="preserve"> </w:t>
      </w:r>
      <w:r w:rsidR="00D26DA9" w:rsidRPr="000C43B8">
        <w:rPr>
          <w:rFonts w:asciiTheme="minorHAnsi" w:hAnsiTheme="minorHAnsi" w:cstheme="minorHAnsi"/>
          <w:color w:val="000000"/>
          <w:szCs w:val="24"/>
        </w:rPr>
        <w:t>przedmiotu</w:t>
      </w:r>
      <w:r w:rsidR="00843C89" w:rsidRPr="000C43B8">
        <w:rPr>
          <w:rFonts w:asciiTheme="minorHAnsi" w:hAnsiTheme="minorHAnsi" w:cstheme="minorHAnsi"/>
          <w:color w:val="000000"/>
          <w:szCs w:val="24"/>
        </w:rPr>
        <w:t xml:space="preserve"> zamówienia:</w:t>
      </w:r>
      <w:r w:rsidR="00617D9D" w:rsidRPr="000C43B8">
        <w:rPr>
          <w:rFonts w:asciiTheme="minorHAnsi" w:hAnsiTheme="minorHAnsi" w:cstheme="minorHAnsi"/>
          <w:color w:val="000000"/>
          <w:szCs w:val="24"/>
        </w:rPr>
        <w:t xml:space="preserve"> </w:t>
      </w:r>
    </w:p>
    <w:tbl>
      <w:tblPr>
        <w:tblStyle w:val="Tabela-Siatka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96"/>
        <w:gridCol w:w="1270"/>
      </w:tblGrid>
      <w:tr w:rsidR="000C43B8" w:rsidRPr="000C43B8" w:rsidTr="004D79B3">
        <w:tc>
          <w:tcPr>
            <w:tcW w:w="993" w:type="dxa"/>
          </w:tcPr>
          <w:p w:rsidR="000C43B8" w:rsidRPr="000C43B8" w:rsidRDefault="000C43B8" w:rsidP="004D79B3">
            <w:pPr>
              <w:spacing w:before="120" w:line="271" w:lineRule="auto"/>
              <w:ind w:right="34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Część I</w:t>
            </w:r>
          </w:p>
        </w:tc>
        <w:tc>
          <w:tcPr>
            <w:tcW w:w="7796" w:type="dxa"/>
          </w:tcPr>
          <w:p w:rsidR="000C43B8" w:rsidRPr="000C43B8" w:rsidRDefault="004D79B3" w:rsidP="004411F5">
            <w:pPr>
              <w:spacing w:before="120" w:line="271" w:lineRule="auto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bCs/>
                <w:szCs w:val="24"/>
              </w:rPr>
              <w:t>prenumerata prasy papierowej dla: Izby Administracji Skarbowej we Wrocławiu, Izby Administracji Skarbowej w Bydgoszczy, Izby Administracji Skarbowej w Zielonej-Górze, Izby Administracji Skarbowej w Łodzi, Izby Administracji Skarbowej w Opolu, Izby Administracji Skarbowej w Gdańsku, Izby Administracji Skarbowej w Katowicach, Izby Administracji Skarbowej w Poznaniu</w:t>
            </w:r>
            <w:r w:rsidR="00377978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Pr="004D79B3">
              <w:rPr>
                <w:rFonts w:asciiTheme="minorHAnsi" w:hAnsiTheme="minorHAnsi" w:cstheme="minorHAnsi"/>
                <w:bCs/>
                <w:szCs w:val="24"/>
              </w:rPr>
              <w:t xml:space="preserve"> Izby Administracji Skarbowej w Szczecinie;</w:t>
            </w:r>
          </w:p>
        </w:tc>
        <w:tc>
          <w:tcPr>
            <w:tcW w:w="1270" w:type="dxa"/>
          </w:tcPr>
          <w:p w:rsidR="000C43B8" w:rsidRPr="000C43B8" w:rsidRDefault="000C43B8" w:rsidP="000C43B8">
            <w:pPr>
              <w:spacing w:before="120" w:line="271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□*)</w:t>
            </w:r>
          </w:p>
        </w:tc>
      </w:tr>
      <w:tr w:rsidR="000C43B8" w:rsidRPr="000C43B8" w:rsidTr="004D79B3">
        <w:tc>
          <w:tcPr>
            <w:tcW w:w="993" w:type="dxa"/>
          </w:tcPr>
          <w:p w:rsidR="000C43B8" w:rsidRPr="000C43B8" w:rsidRDefault="000C43B8" w:rsidP="004411F5">
            <w:pPr>
              <w:spacing w:before="120" w:line="271" w:lineRule="auto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Część II</w:t>
            </w:r>
          </w:p>
        </w:tc>
        <w:tc>
          <w:tcPr>
            <w:tcW w:w="7796" w:type="dxa"/>
          </w:tcPr>
          <w:p w:rsidR="000C43B8" w:rsidRPr="000C43B8" w:rsidRDefault="004D79B3" w:rsidP="00377978">
            <w:pPr>
              <w:spacing w:before="120" w:line="271" w:lineRule="auto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79B3">
              <w:rPr>
                <w:rFonts w:asciiTheme="minorHAnsi" w:eastAsia="SimSun" w:hAnsiTheme="minorHAnsi" w:cstheme="minorHAnsi"/>
                <w:bCs/>
                <w:kern w:val="1"/>
                <w:szCs w:val="24"/>
                <w:lang w:eastAsia="zh-CN" w:bidi="hi-IN"/>
              </w:rPr>
              <w:t>prenumerata prasy papierowej dla: Izby Administracji Skarbowej w Lublinie, Izby Administracji Skarbowej w Krakowie, Izby Administracji Skarbowej w Warszawie, Izby Administracji Skarbowej w Rzeszowie, Izby Administracji Skarbowej w Białymstoku, Izby Administracji Skarbowej w Kielcach, Izby Administracji Skarbowej w Olsztynie, Krajowej Informacji Skarbowej</w:t>
            </w:r>
            <w:r w:rsidR="00377978">
              <w:rPr>
                <w:rFonts w:asciiTheme="minorHAnsi" w:eastAsia="SimSun" w:hAnsiTheme="minorHAnsi" w:cstheme="minorHAnsi"/>
                <w:bCs/>
                <w:kern w:val="1"/>
                <w:szCs w:val="24"/>
                <w:lang w:eastAsia="zh-CN" w:bidi="hi-IN"/>
              </w:rPr>
              <w:t>,</w:t>
            </w:r>
            <w:r w:rsidRPr="004D79B3">
              <w:rPr>
                <w:rFonts w:asciiTheme="minorHAnsi" w:eastAsia="SimSun" w:hAnsiTheme="minorHAnsi" w:cstheme="minorHAnsi"/>
                <w:bCs/>
                <w:kern w:val="1"/>
                <w:szCs w:val="24"/>
                <w:lang w:eastAsia="zh-CN" w:bidi="hi-IN"/>
              </w:rPr>
              <w:t xml:space="preserve"> Krajowej Szkoły Skarbowości.</w:t>
            </w:r>
          </w:p>
        </w:tc>
        <w:tc>
          <w:tcPr>
            <w:tcW w:w="1270" w:type="dxa"/>
          </w:tcPr>
          <w:p w:rsidR="000C43B8" w:rsidRPr="000C43B8" w:rsidRDefault="000C43B8" w:rsidP="000C43B8">
            <w:pPr>
              <w:spacing w:before="120" w:line="271" w:lineRule="auto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0C43B8">
              <w:rPr>
                <w:rFonts w:asciiTheme="minorHAnsi" w:hAnsiTheme="minorHAnsi" w:cstheme="minorHAnsi"/>
                <w:color w:val="000000"/>
                <w:szCs w:val="24"/>
              </w:rPr>
              <w:t>□*)</w:t>
            </w:r>
          </w:p>
        </w:tc>
      </w:tr>
    </w:tbl>
    <w:p w:rsidR="00247873" w:rsidRDefault="000C43B8" w:rsidP="006101DA">
      <w:pPr>
        <w:suppressAutoHyphens w:val="0"/>
        <w:spacing w:before="60" w:after="6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 xml:space="preserve">I. </w:t>
      </w:r>
      <w:r w:rsidR="00B317BC" w:rsidRPr="000C43B8">
        <w:rPr>
          <w:rFonts w:asciiTheme="minorHAnsi" w:hAnsiTheme="minorHAnsi" w:cstheme="minorHAnsi"/>
          <w:b/>
          <w:color w:val="000000"/>
          <w:szCs w:val="24"/>
        </w:rPr>
        <w:t>Oferujemy wykonanie przedmiotu zamówienia za niżej określoną cenę:</w:t>
      </w:r>
      <w:r w:rsidR="00E6050A" w:rsidRPr="00E605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050A" w:rsidRPr="00330552">
        <w:rPr>
          <w:rFonts w:asciiTheme="minorHAnsi" w:hAnsiTheme="minorHAnsi" w:cstheme="minorHAnsi"/>
          <w:color w:val="000000"/>
          <w:sz w:val="22"/>
          <w:szCs w:val="22"/>
        </w:rPr>
        <w:t>**)</w:t>
      </w:r>
    </w:p>
    <w:p w:rsidR="002B1152" w:rsidRPr="000C43B8" w:rsidRDefault="002B1152" w:rsidP="000C43B8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Dla części I</w:t>
      </w:r>
    </w:p>
    <w:tbl>
      <w:tblPr>
        <w:tblW w:w="10105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261"/>
        <w:gridCol w:w="6237"/>
      </w:tblGrid>
      <w:tr w:rsidR="000C43B8" w:rsidRPr="00A25317" w:rsidTr="00C23705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prenumeraty rocznej wszystkich tytułów netto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4D79B3" w:rsidRDefault="000C43B8" w:rsidP="000C43B8">
            <w:pPr>
              <w:spacing w:before="240" w:line="360" w:lineRule="auto"/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..................................................................................... </w:t>
            </w:r>
            <w:r w:rsidRPr="004D79B3"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>złotych</w:t>
            </w:r>
          </w:p>
          <w:p w:rsidR="000C43B8" w:rsidRPr="004D79B3" w:rsidRDefault="000C43B8" w:rsidP="000C43B8">
            <w:pPr>
              <w:spacing w:before="12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 zł)</w:t>
            </w:r>
          </w:p>
          <w:p w:rsidR="000C43B8" w:rsidRPr="006101DA" w:rsidRDefault="000C43B8" w:rsidP="00F66F5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</w:rPr>
            </w:pP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(podać kwotę z Załącznika Nr </w:t>
            </w:r>
            <w:r w:rsidR="004D79B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2_I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K,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  <w:tr w:rsidR="000C43B8" w:rsidRPr="00A25317" w:rsidTr="00C23705">
        <w:trPr>
          <w:trHeight w:val="8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Kwota VAT </w:t>
            </w:r>
            <w:r w:rsidRPr="00A25317">
              <w:rPr>
                <w:rFonts w:asciiTheme="minorHAnsi" w:hAnsiTheme="minorHAnsi" w:cstheme="minorHAnsi"/>
                <w:bCs/>
                <w:szCs w:val="24"/>
              </w:rPr>
              <w:t>zawarta w wartości prenumeraty rocznej wszystkich tytułów brutto</w:t>
            </w:r>
          </w:p>
          <w:p w:rsidR="000C43B8" w:rsidRPr="00A25317" w:rsidRDefault="000C43B8" w:rsidP="000C43B8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4D79B3" w:rsidRDefault="000C43B8" w:rsidP="006101DA">
            <w:pPr>
              <w:spacing w:before="12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>…....................................................................................... złotych</w:t>
            </w:r>
          </w:p>
          <w:p w:rsidR="000C43B8" w:rsidRPr="004D79B3" w:rsidRDefault="000C43B8" w:rsidP="006101DA">
            <w:pPr>
              <w:spacing w:before="12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.................................................................................. zł)</w:t>
            </w:r>
          </w:p>
          <w:p w:rsidR="000C43B8" w:rsidRPr="004D79B3" w:rsidRDefault="000C43B8" w:rsidP="00F66F5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(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podać kwotę z Załącznika Nr </w:t>
            </w:r>
            <w:r w:rsidR="007F7E17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</w:t>
            </w:r>
            <w:r w:rsidR="004D79B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_I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L,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  <w:tr w:rsidR="000C43B8" w:rsidRPr="00A25317" w:rsidTr="00C23705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3B8" w:rsidRPr="00A25317" w:rsidRDefault="000C43B8" w:rsidP="000C43B8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prenumeraty rocznej wszystkich tytułów brutto</w:t>
            </w:r>
          </w:p>
          <w:p w:rsidR="000C43B8" w:rsidRPr="00A25317" w:rsidRDefault="000C43B8" w:rsidP="000C43B8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C43B8" w:rsidRPr="004D79B3" w:rsidRDefault="000C43B8" w:rsidP="000C43B8">
            <w:pPr>
              <w:spacing w:before="24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>.......................................................................................... złotych</w:t>
            </w:r>
          </w:p>
          <w:p w:rsidR="000C43B8" w:rsidRPr="004D79B3" w:rsidRDefault="000C43B8" w:rsidP="000C43B8">
            <w:pPr>
              <w:spacing w:before="24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4D79B3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...................................................................................zł)</w:t>
            </w:r>
          </w:p>
          <w:p w:rsidR="000C43B8" w:rsidRPr="006101DA" w:rsidRDefault="000C43B8" w:rsidP="00F66F5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</w:rPr>
            </w:pP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(podać kwotę z Załącznika Nr </w:t>
            </w:r>
            <w:r w:rsidR="007F7E17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</w:t>
            </w:r>
            <w:r w:rsidR="004D79B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_I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M,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</w:tbl>
    <w:p w:rsidR="002B1152" w:rsidRPr="00A25317" w:rsidRDefault="002B1152" w:rsidP="002B1152">
      <w:pPr>
        <w:tabs>
          <w:tab w:val="left" w:pos="284"/>
        </w:tabs>
        <w:suppressAutoHyphens w:val="0"/>
        <w:spacing w:before="120"/>
        <w:jc w:val="both"/>
        <w:rPr>
          <w:rFonts w:asciiTheme="minorHAnsi" w:hAnsiTheme="minorHAnsi" w:cstheme="minorHAnsi"/>
          <w:color w:val="000000"/>
          <w:szCs w:val="24"/>
        </w:rPr>
      </w:pPr>
      <w:r w:rsidRPr="00A25317">
        <w:rPr>
          <w:rFonts w:asciiTheme="minorHAnsi" w:hAnsiTheme="minorHAnsi" w:cstheme="minorHAnsi"/>
          <w:color w:val="000000"/>
          <w:szCs w:val="24"/>
        </w:rPr>
        <w:t>zgodnie z Załącznikiem nr 4</w:t>
      </w:r>
      <w:r w:rsidR="006230C3">
        <w:rPr>
          <w:rFonts w:asciiTheme="minorHAnsi" w:hAnsiTheme="minorHAnsi" w:cstheme="minorHAnsi"/>
          <w:color w:val="000000"/>
          <w:szCs w:val="24"/>
        </w:rPr>
        <w:t>_</w:t>
      </w:r>
      <w:r w:rsidRPr="00A25317">
        <w:rPr>
          <w:rFonts w:asciiTheme="minorHAnsi" w:hAnsiTheme="minorHAnsi" w:cstheme="minorHAnsi"/>
          <w:color w:val="000000"/>
          <w:szCs w:val="24"/>
        </w:rPr>
        <w:t>I do SIWZ – Formularz cenowy dla części I.</w:t>
      </w:r>
    </w:p>
    <w:p w:rsidR="00A25317" w:rsidRPr="00A25317" w:rsidRDefault="00A25317" w:rsidP="00A25317">
      <w:pPr>
        <w:suppressAutoHyphens w:val="0"/>
        <w:spacing w:before="120" w:after="120" w:line="271" w:lineRule="auto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A25317">
        <w:rPr>
          <w:rFonts w:asciiTheme="minorHAnsi" w:hAnsiTheme="minorHAnsi" w:cstheme="minorHAnsi"/>
          <w:b/>
          <w:color w:val="000000"/>
          <w:szCs w:val="24"/>
        </w:rPr>
        <w:t>Dla części II</w:t>
      </w:r>
    </w:p>
    <w:tbl>
      <w:tblPr>
        <w:tblW w:w="10105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3261"/>
        <w:gridCol w:w="6237"/>
      </w:tblGrid>
      <w:tr w:rsidR="00A25317" w:rsidRPr="00A25317" w:rsidTr="00392B09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prenumeraty rocznej wszystkich tytułów netto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25317" w:rsidRPr="007F7E17" w:rsidRDefault="00A25317" w:rsidP="00392B09">
            <w:pPr>
              <w:spacing w:before="240" w:line="360" w:lineRule="auto"/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 xml:space="preserve">..................................................................................... </w:t>
            </w:r>
            <w:r w:rsidRPr="007F7E17">
              <w:rPr>
                <w:rFonts w:asciiTheme="minorHAnsi" w:hAnsiTheme="minorHAnsi" w:cstheme="minorHAnsi"/>
                <w:bCs/>
                <w:iCs/>
                <w:color w:val="000000"/>
                <w:szCs w:val="24"/>
              </w:rPr>
              <w:t>złotych</w:t>
            </w:r>
          </w:p>
          <w:p w:rsidR="00A25317" w:rsidRPr="007F7E17" w:rsidRDefault="00A25317" w:rsidP="00392B09">
            <w:pPr>
              <w:spacing w:before="12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 zł)</w:t>
            </w:r>
          </w:p>
          <w:p w:rsidR="00A25317" w:rsidRPr="006101DA" w:rsidRDefault="00A25317" w:rsidP="00F66F5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</w:rPr>
            </w:pP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(podać kwotę z Załącznika Nr </w:t>
            </w:r>
            <w:r w:rsidR="007F7E17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</w:t>
            </w:r>
            <w:r w:rsidR="006230C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_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II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K,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  <w:tr w:rsidR="00A25317" w:rsidRPr="00A25317" w:rsidTr="00392B09">
        <w:trPr>
          <w:trHeight w:val="87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Kwota VAT </w:t>
            </w:r>
            <w:r w:rsidRPr="00A25317">
              <w:rPr>
                <w:rFonts w:asciiTheme="minorHAnsi" w:hAnsiTheme="minorHAnsi" w:cstheme="minorHAnsi"/>
                <w:bCs/>
                <w:szCs w:val="24"/>
              </w:rPr>
              <w:t>zawarta w wartości prenumeraty rocznej wszystkich tytułów brutto</w:t>
            </w:r>
          </w:p>
          <w:p w:rsidR="00A25317" w:rsidRPr="00A25317" w:rsidRDefault="00A25317" w:rsidP="00392B09">
            <w:pPr>
              <w:ind w:left="55" w:right="9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25317" w:rsidRPr="007F7E17" w:rsidRDefault="00A25317" w:rsidP="00392B09">
            <w:pPr>
              <w:spacing w:before="24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>…....................................................................................... złotych</w:t>
            </w:r>
          </w:p>
          <w:p w:rsidR="00A25317" w:rsidRPr="007F7E17" w:rsidRDefault="00A25317" w:rsidP="00392B09">
            <w:pPr>
              <w:spacing w:before="24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.................................................................................. zł)</w:t>
            </w:r>
          </w:p>
          <w:p w:rsidR="00A25317" w:rsidRPr="006101DA" w:rsidRDefault="00A25317" w:rsidP="00F66F5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</w:rPr>
            </w:pP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(podać kwotę z Załącznika Nr </w:t>
            </w:r>
            <w:r w:rsidR="007F7E17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</w:t>
            </w:r>
            <w:r w:rsidR="006230C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_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II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L,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  <w:tr w:rsidR="00A25317" w:rsidRPr="00A25317" w:rsidTr="00392B09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7" w:rsidRPr="00A25317" w:rsidRDefault="00A25317" w:rsidP="00392B09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Wartość prenumeraty rocznej wszystkich tytułów brutto</w:t>
            </w:r>
          </w:p>
          <w:p w:rsidR="00A25317" w:rsidRPr="00A25317" w:rsidRDefault="00A25317" w:rsidP="00392B09">
            <w:pPr>
              <w:ind w:left="55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A25317">
              <w:rPr>
                <w:rFonts w:asciiTheme="minorHAnsi" w:hAnsiTheme="minorHAnsi" w:cstheme="minorHAnsi"/>
                <w:bCs/>
                <w:color w:val="000000"/>
                <w:szCs w:val="24"/>
              </w:rPr>
              <w:t>(wypełnia wykonawca krajowy)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25317" w:rsidRPr="007F7E17" w:rsidRDefault="00A25317" w:rsidP="00392B09">
            <w:pPr>
              <w:spacing w:before="24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>.......................................................................................... złotych</w:t>
            </w:r>
          </w:p>
          <w:p w:rsidR="00A25317" w:rsidRPr="007F7E17" w:rsidRDefault="00A25317" w:rsidP="00392B09">
            <w:pPr>
              <w:spacing w:before="240" w:line="360" w:lineRule="auto"/>
              <w:rPr>
                <w:rFonts w:asciiTheme="minorHAnsi" w:hAnsiTheme="minorHAnsi" w:cstheme="minorHAnsi"/>
                <w:iCs/>
                <w:color w:val="000000"/>
                <w:szCs w:val="24"/>
              </w:rPr>
            </w:pPr>
            <w:r w:rsidRPr="007F7E17">
              <w:rPr>
                <w:rFonts w:asciiTheme="minorHAnsi" w:hAnsiTheme="minorHAnsi" w:cstheme="minorHAnsi"/>
                <w:iCs/>
                <w:color w:val="000000"/>
                <w:szCs w:val="24"/>
              </w:rPr>
              <w:t>(słownie: ...................................................................................zł)</w:t>
            </w:r>
          </w:p>
          <w:p w:rsidR="00A25317" w:rsidRPr="006101DA" w:rsidRDefault="00A25317" w:rsidP="00F66F59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</w:rPr>
            </w:pP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(podać kwotę z Załącznika Nr </w:t>
            </w:r>
            <w:r w:rsidR="007F7E17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2</w:t>
            </w:r>
            <w:r w:rsidR="006230C3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_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II do S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 xml:space="preserve">WZ, kolumna M, wiersz </w:t>
            </w:r>
            <w:r w:rsidR="00F66F59"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68</w:t>
            </w:r>
            <w:r w:rsidRPr="006101DA">
              <w:rPr>
                <w:rFonts w:asciiTheme="minorHAnsi" w:hAnsiTheme="minorHAnsi" w:cstheme="minorHAnsi"/>
                <w:iCs/>
                <w:color w:val="000000"/>
                <w:sz w:val="20"/>
              </w:rPr>
              <w:t>)</w:t>
            </w:r>
          </w:p>
        </w:tc>
      </w:tr>
    </w:tbl>
    <w:p w:rsidR="00A25317" w:rsidRPr="002B1152" w:rsidRDefault="00A25317" w:rsidP="00A25317">
      <w:pPr>
        <w:tabs>
          <w:tab w:val="left" w:pos="284"/>
        </w:tabs>
        <w:suppressAutoHyphens w:val="0"/>
        <w:spacing w:before="120"/>
        <w:jc w:val="both"/>
        <w:rPr>
          <w:rFonts w:asciiTheme="minorHAnsi" w:hAnsiTheme="minorHAnsi" w:cstheme="minorHAnsi"/>
          <w:color w:val="000000"/>
          <w:szCs w:val="24"/>
        </w:rPr>
      </w:pPr>
      <w:r w:rsidRPr="002B1152">
        <w:rPr>
          <w:rFonts w:asciiTheme="minorHAnsi" w:hAnsiTheme="minorHAnsi" w:cstheme="minorHAnsi"/>
          <w:color w:val="000000"/>
          <w:szCs w:val="24"/>
        </w:rPr>
        <w:t>zgodnie z Załącznikiem nr 4</w:t>
      </w:r>
      <w:r w:rsidR="006230C3">
        <w:rPr>
          <w:rFonts w:asciiTheme="minorHAnsi" w:hAnsiTheme="minorHAnsi" w:cstheme="minorHAnsi"/>
          <w:color w:val="000000"/>
          <w:szCs w:val="24"/>
        </w:rPr>
        <w:t>_</w:t>
      </w:r>
      <w:r w:rsidRPr="002B1152">
        <w:rPr>
          <w:rFonts w:asciiTheme="minorHAnsi" w:hAnsiTheme="minorHAnsi" w:cstheme="minorHAnsi"/>
          <w:color w:val="000000"/>
          <w:szCs w:val="24"/>
        </w:rPr>
        <w:t>I</w:t>
      </w:r>
      <w:r>
        <w:rPr>
          <w:rFonts w:asciiTheme="minorHAnsi" w:hAnsiTheme="minorHAnsi" w:cstheme="minorHAnsi"/>
          <w:color w:val="000000"/>
          <w:szCs w:val="24"/>
        </w:rPr>
        <w:t>I</w:t>
      </w:r>
      <w:r w:rsidRPr="002B1152">
        <w:rPr>
          <w:rFonts w:asciiTheme="minorHAnsi" w:hAnsiTheme="minorHAnsi" w:cstheme="minorHAnsi"/>
          <w:color w:val="000000"/>
          <w:szCs w:val="24"/>
        </w:rPr>
        <w:t xml:space="preserve"> do SIWZ – Formularz cenowy dla części I</w:t>
      </w:r>
      <w:r>
        <w:rPr>
          <w:rFonts w:asciiTheme="minorHAnsi" w:hAnsiTheme="minorHAnsi" w:cstheme="minorHAnsi"/>
          <w:color w:val="000000"/>
          <w:szCs w:val="24"/>
        </w:rPr>
        <w:t>I</w:t>
      </w:r>
      <w:r w:rsidRPr="002B1152">
        <w:rPr>
          <w:rFonts w:asciiTheme="minorHAnsi" w:hAnsiTheme="minorHAnsi" w:cstheme="minorHAnsi"/>
          <w:color w:val="000000"/>
          <w:szCs w:val="24"/>
        </w:rPr>
        <w:t>.</w:t>
      </w:r>
    </w:p>
    <w:p w:rsidR="00A25317" w:rsidRPr="00F870B0" w:rsidRDefault="00F870B0" w:rsidP="002B1152">
      <w:pPr>
        <w:tabs>
          <w:tab w:val="left" w:pos="284"/>
        </w:tabs>
        <w:suppressAutoHyphens w:val="0"/>
        <w:spacing w:before="120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F870B0">
        <w:rPr>
          <w:rFonts w:asciiTheme="minorHAnsi" w:hAnsiTheme="minorHAnsi" w:cstheme="minorHAnsi"/>
          <w:bCs/>
          <w:color w:val="000000"/>
          <w:szCs w:val="24"/>
        </w:rPr>
        <w:t>Cena oferty zawiera wszystkie koszty ponoszone dla realizacji zamówienia.</w:t>
      </w:r>
    </w:p>
    <w:p w:rsidR="00E249C8" w:rsidRPr="000C43B8" w:rsidRDefault="00293775" w:rsidP="00253454">
      <w:pPr>
        <w:pStyle w:val="Tekstpodstawowywcity"/>
        <w:numPr>
          <w:ilvl w:val="0"/>
          <w:numId w:val="20"/>
        </w:numPr>
        <w:tabs>
          <w:tab w:val="clear" w:pos="851"/>
        </w:tabs>
        <w:spacing w:before="120" w:line="271" w:lineRule="auto"/>
        <w:ind w:left="284" w:hanging="284"/>
        <w:rPr>
          <w:rFonts w:asciiTheme="minorHAnsi" w:hAnsiTheme="minorHAnsi" w:cstheme="minorHAnsi"/>
          <w:b/>
          <w:color w:val="000000"/>
        </w:rPr>
      </w:pPr>
      <w:r w:rsidRPr="000C43B8">
        <w:rPr>
          <w:rFonts w:asciiTheme="minorHAnsi" w:hAnsiTheme="minorHAnsi" w:cstheme="minorHAnsi"/>
          <w:b/>
          <w:bCs/>
          <w:color w:val="000000"/>
        </w:rPr>
        <w:t xml:space="preserve">Warunki </w:t>
      </w:r>
      <w:r w:rsidR="004C77AC" w:rsidRPr="000C43B8">
        <w:rPr>
          <w:rFonts w:asciiTheme="minorHAnsi" w:hAnsiTheme="minorHAnsi" w:cstheme="minorHAnsi"/>
          <w:b/>
          <w:bCs/>
          <w:color w:val="000000"/>
        </w:rPr>
        <w:t>wykonania zamówienia</w:t>
      </w:r>
      <w:r w:rsidR="00733D1B" w:rsidRPr="000C43B8">
        <w:rPr>
          <w:rFonts w:asciiTheme="minorHAnsi" w:hAnsiTheme="minorHAnsi" w:cstheme="minorHAnsi"/>
          <w:b/>
          <w:bCs/>
          <w:color w:val="000000"/>
        </w:rPr>
        <w:t>:</w:t>
      </w:r>
    </w:p>
    <w:p w:rsidR="003D5E15" w:rsidRPr="003D5E15" w:rsidRDefault="003D5E15" w:rsidP="003D5E15">
      <w:pPr>
        <w:pStyle w:val="Tekstpodstawowywcity"/>
        <w:numPr>
          <w:ilvl w:val="0"/>
          <w:numId w:val="44"/>
        </w:numPr>
        <w:spacing w:before="120" w:line="271" w:lineRule="auto"/>
        <w:rPr>
          <w:rFonts w:asciiTheme="minorHAnsi" w:hAnsiTheme="minorHAnsi" w:cstheme="minorHAnsi"/>
          <w:color w:val="000000"/>
        </w:rPr>
      </w:pPr>
      <w:r w:rsidRPr="003D5E15">
        <w:rPr>
          <w:rFonts w:asciiTheme="minorHAnsi" w:hAnsiTheme="minorHAnsi" w:cstheme="minorHAnsi"/>
          <w:color w:val="000000"/>
        </w:rPr>
        <w:t>Zamawiający wymaga realizacji przedmiotu zamówienia od 1 stycznia 2022 r. do 31 grudnia 2022 r</w:t>
      </w:r>
    </w:p>
    <w:p w:rsidR="00E249C8" w:rsidRPr="000C43B8" w:rsidRDefault="003D5E15" w:rsidP="00273887">
      <w:pPr>
        <w:pStyle w:val="Tekstpodstawowywcity"/>
        <w:numPr>
          <w:ilvl w:val="0"/>
          <w:numId w:val="44"/>
        </w:numPr>
        <w:tabs>
          <w:tab w:val="clear" w:pos="851"/>
        </w:tabs>
        <w:spacing w:before="120" w:line="271" w:lineRule="auto"/>
        <w:rPr>
          <w:rFonts w:asciiTheme="minorHAnsi" w:hAnsiTheme="minorHAnsi" w:cstheme="minorHAnsi"/>
          <w:b/>
          <w:color w:val="000000"/>
        </w:rPr>
      </w:pPr>
      <w:r w:rsidRPr="003D5E15">
        <w:rPr>
          <w:rFonts w:asciiTheme="minorHAnsi" w:hAnsiTheme="minorHAnsi" w:cstheme="minorHAnsi"/>
          <w:color w:val="000000"/>
        </w:rPr>
        <w:t xml:space="preserve">Realizacja dostaw </w:t>
      </w:r>
      <w:r w:rsidR="00273887" w:rsidRPr="00273887">
        <w:rPr>
          <w:rFonts w:asciiTheme="minorHAnsi" w:hAnsiTheme="minorHAnsi" w:cstheme="minorHAnsi"/>
          <w:color w:val="000000"/>
        </w:rPr>
        <w:t xml:space="preserve">do miejsc wymienionych w Załączniku nr 2 do Umowy – </w:t>
      </w:r>
      <w:r w:rsidR="00273887">
        <w:rPr>
          <w:rFonts w:asciiTheme="minorHAnsi" w:hAnsiTheme="minorHAnsi" w:cstheme="minorHAnsi"/>
          <w:color w:val="000000"/>
        </w:rPr>
        <w:t>„</w:t>
      </w:r>
      <w:r w:rsidR="00273887" w:rsidRPr="00273887">
        <w:rPr>
          <w:rFonts w:asciiTheme="minorHAnsi" w:hAnsiTheme="minorHAnsi" w:cstheme="minorHAnsi"/>
          <w:color w:val="000000"/>
        </w:rPr>
        <w:t>Wykaz lokalizacji</w:t>
      </w:r>
      <w:r w:rsidR="00273887">
        <w:rPr>
          <w:rFonts w:asciiTheme="minorHAnsi" w:hAnsiTheme="minorHAnsi" w:cstheme="minorHAnsi"/>
          <w:color w:val="000000"/>
        </w:rPr>
        <w:t xml:space="preserve">” </w:t>
      </w:r>
      <w:r w:rsidR="00867DD1">
        <w:rPr>
          <w:rFonts w:asciiTheme="minorHAnsi" w:hAnsiTheme="minorHAnsi" w:cstheme="minorHAnsi"/>
          <w:color w:val="000000"/>
        </w:rPr>
        <w:t>codziennie w dni robocze</w:t>
      </w:r>
      <w:r w:rsidRPr="003D5E15">
        <w:rPr>
          <w:rFonts w:asciiTheme="minorHAnsi" w:hAnsiTheme="minorHAnsi" w:cstheme="minorHAnsi"/>
          <w:color w:val="000000"/>
        </w:rPr>
        <w:t>. Tytuły dotyczące roku 2022 a wydane w roku 2023 będą dostarczane w roku 2023.</w:t>
      </w:r>
    </w:p>
    <w:p w:rsidR="002F26A8" w:rsidRPr="000C43B8" w:rsidRDefault="002F26A8" w:rsidP="006D0A8C">
      <w:pPr>
        <w:pStyle w:val="Akapitzlist"/>
        <w:numPr>
          <w:ilvl w:val="0"/>
          <w:numId w:val="20"/>
        </w:numPr>
        <w:spacing w:before="120" w:line="271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Warunki płatności</w:t>
      </w:r>
    </w:p>
    <w:p w:rsidR="003D5E15" w:rsidRDefault="003D5E15" w:rsidP="008B52BB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0527A">
        <w:rPr>
          <w:rFonts w:asciiTheme="minorHAnsi" w:hAnsiTheme="minorHAnsi" w:cstheme="minorHAnsi"/>
          <w:szCs w:val="24"/>
        </w:rPr>
        <w:t>Rozliczenia za prenumerowaną prasę następować będą kwartalnie zgodnie z planowanym wykonaniem</w:t>
      </w:r>
      <w:r w:rsidR="00D249EF">
        <w:rPr>
          <w:rFonts w:asciiTheme="minorHAnsi" w:hAnsiTheme="minorHAnsi" w:cstheme="minorHAnsi"/>
          <w:szCs w:val="24"/>
        </w:rPr>
        <w:t>,</w:t>
      </w:r>
      <w:r w:rsidR="00D249EF" w:rsidRPr="00D249EF">
        <w:t xml:space="preserve"> </w:t>
      </w:r>
      <w:r w:rsidR="00D249EF" w:rsidRPr="00D249EF">
        <w:rPr>
          <w:rFonts w:asciiTheme="minorHAnsi" w:hAnsiTheme="minorHAnsi" w:cstheme="minorHAnsi"/>
          <w:szCs w:val="24"/>
        </w:rPr>
        <w:t>określon</w:t>
      </w:r>
      <w:r w:rsidR="00D249EF">
        <w:rPr>
          <w:rFonts w:asciiTheme="minorHAnsi" w:hAnsiTheme="minorHAnsi" w:cstheme="minorHAnsi"/>
          <w:szCs w:val="24"/>
        </w:rPr>
        <w:t>ym</w:t>
      </w:r>
      <w:r w:rsidR="00D249EF" w:rsidRPr="00D249EF">
        <w:rPr>
          <w:rFonts w:asciiTheme="minorHAnsi" w:hAnsiTheme="minorHAnsi" w:cstheme="minorHAnsi"/>
          <w:szCs w:val="24"/>
        </w:rPr>
        <w:t xml:space="preserve"> na podstawie łącznej wartości dostaw poszczególnych tytułów dla wszystkich lokalizacji Zamawiających wskazanych w Załączniku nr 3 do umowy – Rozdzielnik prasy z cenami brutto dla części (…)</w:t>
      </w:r>
      <w:r w:rsidRPr="00A0527A">
        <w:rPr>
          <w:rFonts w:asciiTheme="minorHAnsi" w:hAnsiTheme="minorHAnsi" w:cstheme="minorHAnsi"/>
          <w:szCs w:val="24"/>
        </w:rPr>
        <w:t>.</w:t>
      </w:r>
    </w:p>
    <w:p w:rsidR="00DF41B1" w:rsidRPr="00DF41B1" w:rsidRDefault="00DF41B1" w:rsidP="008B52BB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szCs w:val="24"/>
        </w:rPr>
      </w:pPr>
      <w:r w:rsidRPr="00DF41B1">
        <w:rPr>
          <w:rFonts w:asciiTheme="minorHAnsi" w:hAnsiTheme="minorHAnsi" w:cstheme="minorHAnsi"/>
          <w:szCs w:val="24"/>
        </w:rPr>
        <w:t xml:space="preserve">Faktury będą wystawiane i dostarczane do siedzib Zamawiających w pierwszym miesiącu kwartału, którego dotyczy płatność. Faktury dla poszczególnych Zamawiających będą obejmowały cenę tytułów prasowych dostarczonych do wszystkich lokalizacji poszczególnych zamawiających w okresie objętym fakturą, zgodnie z Załącznikiem nr 2 do Umowy. </w:t>
      </w:r>
    </w:p>
    <w:p w:rsidR="00253454" w:rsidRPr="008B52BB" w:rsidRDefault="00DF41B1" w:rsidP="008B52BB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eastAsia="SimSun" w:hAnsiTheme="minorHAnsi" w:cstheme="minorHAnsi"/>
          <w:szCs w:val="24"/>
          <w:lang w:eastAsia="zh-CN"/>
        </w:rPr>
        <w:lastRenderedPageBreak/>
        <w:t>N</w:t>
      </w:r>
      <w:r w:rsidR="00B333F8" w:rsidRPr="00DF41B1">
        <w:rPr>
          <w:rFonts w:asciiTheme="minorHAnsi" w:eastAsia="SimSun" w:hAnsiTheme="minorHAnsi" w:cstheme="minorHAnsi"/>
          <w:szCs w:val="24"/>
          <w:lang w:eastAsia="zh-CN"/>
        </w:rPr>
        <w:t xml:space="preserve">ależność za przedmiot umowy płatna będzie przelewem na rachunek bankowy Wykonawcy </w:t>
      </w:r>
      <w:r w:rsidR="00B333F8" w:rsidRPr="00DF41B1">
        <w:rPr>
          <w:rFonts w:asciiTheme="minorHAnsi" w:eastAsia="Cambria" w:hAnsiTheme="minorHAnsi" w:cstheme="minorHAnsi"/>
          <w:szCs w:val="24"/>
          <w:lang w:eastAsia="zh-CN"/>
        </w:rPr>
        <w:t>wskazany na fakturze</w:t>
      </w:r>
      <w:r w:rsidR="00B333F8" w:rsidRPr="00DF41B1">
        <w:rPr>
          <w:rFonts w:asciiTheme="minorHAnsi" w:eastAsia="SimSun" w:hAnsiTheme="minorHAnsi" w:cstheme="minorHAnsi"/>
          <w:szCs w:val="24"/>
          <w:lang w:eastAsia="zh-CN"/>
        </w:rPr>
        <w:t xml:space="preserve">, w ciągu 21 dni od dnia otrzymania przez Zamawiającego prawidłowo wystawionej faktury. </w:t>
      </w:r>
    </w:p>
    <w:p w:rsidR="006D0A8C" w:rsidRPr="008B52BB" w:rsidRDefault="004B2C1A" w:rsidP="008B52BB">
      <w:pPr>
        <w:pStyle w:val="Akapitzlist"/>
        <w:numPr>
          <w:ilvl w:val="0"/>
          <w:numId w:val="47"/>
        </w:numPr>
        <w:suppressAutoHyphens w:val="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B52BB">
        <w:rPr>
          <w:rFonts w:asciiTheme="minorHAnsi" w:hAnsiTheme="minorHAnsi" w:cstheme="minorHAnsi"/>
          <w:color w:val="000000"/>
          <w:szCs w:val="24"/>
        </w:rPr>
        <w:t>Za dzień zapłaty uznaje się dzień obciążenia rachunku bankowego Zamawiającego.</w:t>
      </w:r>
    </w:p>
    <w:p w:rsidR="00CD274E" w:rsidRPr="000C43B8" w:rsidRDefault="004C7B63" w:rsidP="006D0A8C">
      <w:pPr>
        <w:pStyle w:val="Akapitzlist"/>
        <w:numPr>
          <w:ilvl w:val="0"/>
          <w:numId w:val="20"/>
        </w:numPr>
        <w:spacing w:before="120" w:line="271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0C43B8">
        <w:rPr>
          <w:rFonts w:asciiTheme="minorHAnsi" w:hAnsiTheme="minorHAnsi" w:cstheme="minorHAnsi"/>
          <w:b/>
          <w:color w:val="000000"/>
          <w:szCs w:val="24"/>
        </w:rPr>
        <w:t>:</w:t>
      </w:r>
    </w:p>
    <w:p w:rsidR="00253454" w:rsidRPr="000C43B8" w:rsidRDefault="0029325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>Z</w:t>
      </w:r>
      <w:r w:rsidR="00716287" w:rsidRPr="000C43B8">
        <w:rPr>
          <w:rFonts w:asciiTheme="minorHAnsi" w:hAnsiTheme="minorHAnsi" w:cstheme="minorHAnsi"/>
          <w:bCs/>
          <w:szCs w:val="24"/>
        </w:rPr>
        <w:t>apoznaliśmy się z S</w:t>
      </w:r>
      <w:r w:rsidR="00253454" w:rsidRPr="000C43B8">
        <w:rPr>
          <w:rFonts w:asciiTheme="minorHAnsi" w:hAnsiTheme="minorHAnsi" w:cstheme="minorHAnsi"/>
          <w:bCs/>
          <w:szCs w:val="24"/>
        </w:rPr>
        <w:t>WZ wraz z załącznikami i nie wnos</w:t>
      </w:r>
      <w:r w:rsidR="001E2853">
        <w:rPr>
          <w:rFonts w:asciiTheme="minorHAnsi" w:hAnsiTheme="minorHAnsi" w:cstheme="minorHAnsi"/>
          <w:bCs/>
          <w:szCs w:val="24"/>
        </w:rPr>
        <w:t xml:space="preserve">imy do nich żadnych zastrzeżeń </w:t>
      </w:r>
      <w:r w:rsidR="00253454" w:rsidRPr="000C43B8">
        <w:rPr>
          <w:rFonts w:asciiTheme="minorHAnsi" w:hAnsiTheme="minorHAnsi" w:cstheme="minorHAnsi"/>
          <w:szCs w:val="24"/>
        </w:rPr>
        <w:t>oraz zdobyliśmy konieczne informacje do przygotowania oferty,</w:t>
      </w:r>
    </w:p>
    <w:p w:rsidR="00253454" w:rsidRPr="000C43B8" w:rsidRDefault="0071628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U</w:t>
      </w:r>
      <w:r w:rsidR="00253454" w:rsidRPr="000C43B8">
        <w:rPr>
          <w:rFonts w:asciiTheme="minorHAnsi" w:hAnsiTheme="minorHAnsi" w:cstheme="minorHAnsi"/>
          <w:szCs w:val="24"/>
        </w:rPr>
        <w:t>ważamy się za związanych niniej</w:t>
      </w:r>
      <w:r w:rsidRPr="000C43B8">
        <w:rPr>
          <w:rFonts w:asciiTheme="minorHAnsi" w:hAnsiTheme="minorHAnsi" w:cstheme="minorHAnsi"/>
          <w:szCs w:val="24"/>
        </w:rPr>
        <w:t>szą ofertą na czas wskazany w S</w:t>
      </w:r>
      <w:r w:rsidR="00253454" w:rsidRPr="000C43B8">
        <w:rPr>
          <w:rFonts w:asciiTheme="minorHAnsi" w:hAnsiTheme="minorHAnsi" w:cstheme="minorHAnsi"/>
          <w:szCs w:val="24"/>
        </w:rPr>
        <w:t>WZ,</w:t>
      </w:r>
    </w:p>
    <w:p w:rsidR="00253454" w:rsidRPr="000C43B8" w:rsidRDefault="0071628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>O</w:t>
      </w:r>
      <w:r w:rsidR="00253454" w:rsidRPr="000C43B8">
        <w:rPr>
          <w:rFonts w:asciiTheme="minorHAnsi" w:hAnsiTheme="minorHAnsi" w:cstheme="minorHAnsi"/>
          <w:bCs/>
          <w:szCs w:val="24"/>
        </w:rPr>
        <w:t>ferta cenowa została opracowana zgodnie z</w:t>
      </w:r>
      <w:r w:rsidRPr="000C43B8">
        <w:rPr>
          <w:rFonts w:asciiTheme="minorHAnsi" w:hAnsiTheme="minorHAnsi" w:cstheme="minorHAnsi"/>
          <w:bCs/>
          <w:szCs w:val="24"/>
        </w:rPr>
        <w:t xml:space="preserve"> wymaganiami Zamawiającego</w:t>
      </w:r>
      <w:r w:rsidR="00253454" w:rsidRPr="000C43B8">
        <w:rPr>
          <w:rFonts w:asciiTheme="minorHAnsi" w:hAnsiTheme="minorHAnsi" w:cstheme="minorHAnsi"/>
          <w:bCs/>
          <w:szCs w:val="24"/>
        </w:rPr>
        <w:t xml:space="preserve">, </w:t>
      </w:r>
    </w:p>
    <w:p w:rsidR="00253454" w:rsidRPr="000C43B8" w:rsidRDefault="00716287" w:rsidP="00293257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 xml:space="preserve">Cena oferty zawiera wszelkie koszty niezbędne do zrealizowania zamówienia </w:t>
      </w:r>
    </w:p>
    <w:p w:rsidR="00194401" w:rsidRPr="000C43B8" w:rsidRDefault="007858AE" w:rsidP="00082A33">
      <w:pPr>
        <w:numPr>
          <w:ilvl w:val="6"/>
          <w:numId w:val="45"/>
        </w:numPr>
        <w:suppressAutoHyphens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iCs/>
          <w:szCs w:val="24"/>
        </w:rPr>
        <w:t>P</w:t>
      </w:r>
      <w:r w:rsidR="00253454" w:rsidRPr="000C43B8">
        <w:rPr>
          <w:rFonts w:asciiTheme="minorHAnsi" w:hAnsiTheme="minorHAnsi" w:cstheme="minorHAnsi"/>
          <w:iCs/>
          <w:szCs w:val="24"/>
        </w:rPr>
        <w:t xml:space="preserve">rojekt umowy (Załącznik nr </w:t>
      </w:r>
      <w:r w:rsidR="001E2853">
        <w:rPr>
          <w:rFonts w:asciiTheme="minorHAnsi" w:hAnsiTheme="minorHAnsi" w:cstheme="minorHAnsi"/>
          <w:iCs/>
          <w:szCs w:val="24"/>
        </w:rPr>
        <w:t>4</w:t>
      </w:r>
      <w:r w:rsidRPr="000C43B8">
        <w:rPr>
          <w:rFonts w:asciiTheme="minorHAnsi" w:hAnsiTheme="minorHAnsi" w:cstheme="minorHAnsi"/>
          <w:iCs/>
          <w:szCs w:val="24"/>
        </w:rPr>
        <w:t xml:space="preserve"> do S</w:t>
      </w:r>
      <w:r w:rsidR="00253454" w:rsidRPr="000C43B8">
        <w:rPr>
          <w:rFonts w:asciiTheme="minorHAnsi" w:hAnsiTheme="minorHAnsi" w:cstheme="minorHAnsi"/>
          <w:iCs/>
          <w:szCs w:val="24"/>
        </w:rPr>
        <w:t>WZ) został przez nas zaakceptowany i zobowiązujemy się w przypadku wyboru naszej oferty do zawarcia umowy na podanych warunkach.</w:t>
      </w:r>
    </w:p>
    <w:p w:rsidR="004C7B63" w:rsidRPr="001E2853" w:rsidRDefault="00E70740" w:rsidP="00082A33">
      <w:pPr>
        <w:pStyle w:val="Akapitzlist"/>
        <w:numPr>
          <w:ilvl w:val="0"/>
          <w:numId w:val="20"/>
        </w:numPr>
        <w:suppressAutoHyphens w:val="0"/>
        <w:spacing w:before="120" w:line="271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Ponadto o</w:t>
      </w:r>
      <w:r w:rsidR="004C7B63" w:rsidRPr="000C43B8">
        <w:rPr>
          <w:rFonts w:asciiTheme="minorHAnsi" w:hAnsiTheme="minorHAnsi" w:cstheme="minorHAnsi"/>
          <w:b/>
          <w:color w:val="000000"/>
          <w:szCs w:val="24"/>
        </w:rPr>
        <w:t>świadczamy, że:</w:t>
      </w:r>
      <w:r w:rsidR="00717727">
        <w:rPr>
          <w:rFonts w:asciiTheme="minorHAnsi" w:hAnsiTheme="minorHAnsi" w:cstheme="minorHAnsi"/>
          <w:sz w:val="22"/>
          <w:szCs w:val="22"/>
        </w:rPr>
        <w:t xml:space="preserve"> </w:t>
      </w:r>
      <w:r w:rsidR="00330552" w:rsidRPr="00330552">
        <w:rPr>
          <w:rFonts w:asciiTheme="minorHAnsi" w:hAnsiTheme="minorHAnsi" w:cstheme="minorHAnsi"/>
          <w:sz w:val="22"/>
          <w:szCs w:val="22"/>
        </w:rPr>
        <w:t>**)</w:t>
      </w:r>
    </w:p>
    <w:p w:rsidR="001E2853" w:rsidRPr="001E2853" w:rsidRDefault="001E2853" w:rsidP="001E2853">
      <w:pPr>
        <w:pStyle w:val="Akapitzlist"/>
        <w:suppressAutoHyphens w:val="0"/>
        <w:spacing w:before="120" w:line="271" w:lineRule="auto"/>
        <w:ind w:left="426"/>
        <w:jc w:val="both"/>
        <w:rPr>
          <w:rFonts w:asciiTheme="minorHAnsi" w:hAnsiTheme="minorHAnsi" w:cstheme="minorHAnsi"/>
          <w:b/>
          <w:szCs w:val="24"/>
        </w:rPr>
      </w:pPr>
      <w:r w:rsidRPr="001E2853">
        <w:rPr>
          <w:rFonts w:asciiTheme="minorHAnsi" w:hAnsiTheme="minorHAnsi" w:cstheme="minorHAnsi"/>
          <w:b/>
          <w:szCs w:val="24"/>
        </w:rPr>
        <w:t>dla Części I</w:t>
      </w:r>
    </w:p>
    <w:p w:rsidR="00E95E65" w:rsidRPr="000C43B8" w:rsidRDefault="00E95E65" w:rsidP="00082A33">
      <w:pPr>
        <w:tabs>
          <w:tab w:val="left" w:pos="1134"/>
        </w:tabs>
        <w:spacing w:before="120" w:line="271" w:lineRule="auto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0C43B8">
        <w:rPr>
          <w:rFonts w:asciiTheme="minorHAnsi" w:hAnsiTheme="minorHAnsi" w:cstheme="minorHAnsi"/>
          <w:szCs w:val="24"/>
        </w:rPr>
        <w:t xml:space="preserve">przedmiot zamówienia zrealizujemy sami w całości  </w:t>
      </w:r>
    </w:p>
    <w:p w:rsidR="007B3C15" w:rsidRPr="000C43B8" w:rsidRDefault="00E95E65" w:rsidP="00082A33">
      <w:pPr>
        <w:tabs>
          <w:tab w:val="left" w:pos="1134"/>
        </w:tabs>
        <w:spacing w:before="120" w:line="271" w:lineRule="auto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0C43B8">
        <w:rPr>
          <w:rFonts w:asciiTheme="minorHAnsi" w:hAnsiTheme="minorHAnsi" w:cstheme="minorHAnsi"/>
          <w:szCs w:val="24"/>
        </w:rPr>
        <w:t xml:space="preserve">realizację przedmiotu zamówienia </w:t>
      </w:r>
      <w:r w:rsidR="00F46F80" w:rsidRPr="000C43B8">
        <w:rPr>
          <w:rFonts w:asciiTheme="minorHAnsi" w:hAnsiTheme="minorHAnsi" w:cstheme="minorHAnsi"/>
          <w:szCs w:val="24"/>
        </w:rPr>
        <w:t xml:space="preserve">w poniższym zakresie </w:t>
      </w:r>
      <w:r w:rsidRPr="000C43B8">
        <w:rPr>
          <w:rFonts w:asciiTheme="minorHAnsi" w:hAnsiTheme="minorHAnsi" w:cstheme="minorHAnsi"/>
          <w:szCs w:val="24"/>
        </w:rPr>
        <w:t>zam</w:t>
      </w:r>
      <w:r w:rsidR="007B3C15" w:rsidRPr="000C43B8">
        <w:rPr>
          <w:rFonts w:asciiTheme="minorHAnsi" w:hAnsiTheme="minorHAnsi" w:cstheme="minorHAnsi"/>
          <w:szCs w:val="24"/>
        </w:rPr>
        <w:t>ierzamy powierzyć podwykonawcom</w:t>
      </w:r>
      <w:r w:rsidR="00B878BA" w:rsidRPr="000C43B8">
        <w:rPr>
          <w:rFonts w:asciiTheme="minorHAnsi" w:hAnsiTheme="minorHAnsi" w:cstheme="minorHAnsi"/>
          <w:szCs w:val="24"/>
        </w:rPr>
        <w:t>:</w:t>
      </w:r>
    </w:p>
    <w:p w:rsidR="000B0998" w:rsidRPr="000C43B8" w:rsidRDefault="000B0998" w:rsidP="00F46F80">
      <w:pPr>
        <w:tabs>
          <w:tab w:val="left" w:pos="1134"/>
        </w:tabs>
        <w:ind w:left="1134" w:right="-34" w:hanging="567"/>
        <w:jc w:val="center"/>
        <w:rPr>
          <w:rFonts w:asciiTheme="minorHAnsi" w:hAnsiTheme="minorHAnsi" w:cstheme="minorHAnsi"/>
          <w:i/>
          <w:szCs w:val="24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B0998" w:rsidRPr="000C43B8" w:rsidTr="009A093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B0998" w:rsidRPr="000C43B8" w:rsidRDefault="002E5DD9" w:rsidP="002E5DD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C43B8">
              <w:rPr>
                <w:rFonts w:asciiTheme="minorHAnsi" w:hAnsiTheme="minorHAnsi" w:cstheme="minorHAnsi"/>
                <w:b/>
                <w:bCs/>
                <w:szCs w:val="24"/>
              </w:rPr>
              <w:t>Zakres</w:t>
            </w:r>
            <w:r w:rsidR="000B0998" w:rsidRPr="000C43B8">
              <w:rPr>
                <w:rFonts w:asciiTheme="minorHAnsi" w:hAnsiTheme="minorHAnsi" w:cstheme="minorHAnsi"/>
                <w:b/>
                <w:bCs/>
                <w:szCs w:val="24"/>
              </w:rPr>
              <w:t xml:space="preserve"> zamówienia, któr</w:t>
            </w:r>
            <w:r w:rsidRPr="000C43B8">
              <w:rPr>
                <w:rFonts w:asciiTheme="minorHAnsi" w:hAnsiTheme="minorHAnsi" w:cstheme="minorHAnsi"/>
                <w:b/>
                <w:bCs/>
                <w:szCs w:val="24"/>
              </w:rPr>
              <w:t>ego</w:t>
            </w:r>
            <w:r w:rsidR="000B0998" w:rsidRPr="000C43B8">
              <w:rPr>
                <w:rFonts w:asciiTheme="minorHAnsi" w:hAnsiTheme="minorHAnsi" w:cstheme="minorHAnsi"/>
                <w:b/>
                <w:bCs/>
                <w:szCs w:val="24"/>
              </w:rPr>
              <w:t xml:space="preserve">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0998" w:rsidRPr="000C43B8" w:rsidRDefault="000B099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C43B8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Nazwa, siedziba podwykonawcy </w:t>
            </w:r>
          </w:p>
          <w:p w:rsidR="000B0998" w:rsidRPr="000C43B8" w:rsidRDefault="000B09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C43B8">
              <w:rPr>
                <w:rFonts w:asciiTheme="minorHAnsi" w:hAnsiTheme="minorHAnsi" w:cstheme="minorHAnsi"/>
                <w:b/>
                <w:bCs/>
                <w:szCs w:val="24"/>
              </w:rPr>
              <w:t>(o ile są znane</w:t>
            </w:r>
            <w:r w:rsidR="00AB1074" w:rsidRPr="000C43B8">
              <w:rPr>
                <w:rFonts w:asciiTheme="minorHAnsi" w:hAnsiTheme="minorHAnsi" w:cstheme="minorHAnsi"/>
                <w:b/>
                <w:bCs/>
                <w:szCs w:val="24"/>
              </w:rPr>
              <w:t xml:space="preserve"> na etapie składania oferty</w:t>
            </w:r>
            <w:r w:rsidRPr="000C43B8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0B0998" w:rsidRPr="000C43B8" w:rsidTr="000B09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 w:rsidP="006101DA">
            <w:pPr>
              <w:spacing w:before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0B0998" w:rsidRPr="000C43B8" w:rsidTr="000B09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 w:rsidP="000B0998">
            <w:pPr>
              <w:spacing w:before="240"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0B0998" w:rsidRPr="000C43B8" w:rsidTr="000B099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 w:rsidP="000B0998">
            <w:pPr>
              <w:spacing w:before="240"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98" w:rsidRPr="000C43B8" w:rsidRDefault="000B099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</w:tbl>
    <w:p w:rsidR="007807C2" w:rsidRDefault="00B67E0F" w:rsidP="006101DA">
      <w:pPr>
        <w:spacing w:before="240" w:after="12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C43B8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:rsidR="003B6C18" w:rsidRPr="003B6C18" w:rsidRDefault="003B6C18" w:rsidP="003B6C18">
      <w:pPr>
        <w:suppressAutoHyphens w:val="0"/>
        <w:spacing w:before="120" w:line="271" w:lineRule="auto"/>
        <w:ind w:left="426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3B6C18">
        <w:rPr>
          <w:rFonts w:asciiTheme="minorHAnsi" w:hAnsiTheme="minorHAnsi" w:cstheme="minorHAnsi"/>
          <w:b/>
          <w:szCs w:val="24"/>
        </w:rPr>
        <w:t>dla Części I</w:t>
      </w:r>
      <w:r>
        <w:rPr>
          <w:rFonts w:asciiTheme="minorHAnsi" w:hAnsiTheme="minorHAnsi" w:cstheme="minorHAnsi"/>
          <w:b/>
          <w:szCs w:val="24"/>
        </w:rPr>
        <w:t>I</w:t>
      </w:r>
    </w:p>
    <w:p w:rsidR="003B6C18" w:rsidRPr="003B6C18" w:rsidRDefault="003B6C18" w:rsidP="003B6C18">
      <w:pPr>
        <w:tabs>
          <w:tab w:val="left" w:pos="1134"/>
        </w:tabs>
        <w:spacing w:before="120" w:line="271" w:lineRule="auto"/>
        <w:ind w:right="-34" w:firstLine="567"/>
        <w:jc w:val="both"/>
        <w:rPr>
          <w:rFonts w:asciiTheme="minorHAnsi" w:hAnsiTheme="minorHAnsi" w:cstheme="minorHAnsi"/>
          <w:szCs w:val="24"/>
        </w:rPr>
      </w:pP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3B6C1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3B6C18">
        <w:rPr>
          <w:rFonts w:asciiTheme="minorHAnsi" w:hAnsiTheme="minorHAnsi" w:cstheme="minorHAnsi"/>
          <w:szCs w:val="24"/>
        </w:rPr>
        <w:t xml:space="preserve">przedmiot zamówienia zrealizujemy sami w całości  </w:t>
      </w:r>
    </w:p>
    <w:p w:rsidR="003B6C18" w:rsidRPr="003B6C18" w:rsidRDefault="003B6C18" w:rsidP="006101DA">
      <w:pPr>
        <w:tabs>
          <w:tab w:val="left" w:pos="1134"/>
        </w:tabs>
        <w:spacing w:before="60" w:line="271" w:lineRule="auto"/>
        <w:ind w:left="1134" w:right="-34" w:hanging="567"/>
        <w:jc w:val="both"/>
        <w:rPr>
          <w:rFonts w:asciiTheme="minorHAnsi" w:hAnsiTheme="minorHAnsi" w:cstheme="minorHAnsi"/>
          <w:szCs w:val="24"/>
        </w:rPr>
      </w:pP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3B6C1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3B6C18">
        <w:rPr>
          <w:rFonts w:asciiTheme="minorHAnsi" w:hAnsiTheme="minorHAnsi" w:cstheme="minorHAnsi"/>
          <w:b/>
          <w:bCs/>
          <w:color w:val="000000"/>
          <w:szCs w:val="24"/>
        </w:rPr>
        <w:tab/>
      </w:r>
      <w:r w:rsidRPr="003B6C18">
        <w:rPr>
          <w:rFonts w:asciiTheme="minorHAnsi" w:hAnsiTheme="minorHAnsi" w:cstheme="minorHAnsi"/>
          <w:szCs w:val="24"/>
        </w:rPr>
        <w:t>realizację przedmiotu zamówienia w poniższym zakresie zamierzamy powierzyć podwykonawcom:</w:t>
      </w:r>
    </w:p>
    <w:p w:rsidR="003B6C18" w:rsidRPr="003B6C18" w:rsidRDefault="003B6C18" w:rsidP="003B6C18">
      <w:pPr>
        <w:tabs>
          <w:tab w:val="left" w:pos="1134"/>
        </w:tabs>
        <w:ind w:left="1134" w:right="-34" w:hanging="567"/>
        <w:jc w:val="center"/>
        <w:rPr>
          <w:rFonts w:asciiTheme="minorHAnsi" w:hAnsiTheme="minorHAnsi" w:cstheme="minorHAnsi"/>
          <w:i/>
          <w:szCs w:val="24"/>
        </w:rPr>
      </w:pP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B6C18" w:rsidRPr="003B6C18" w:rsidTr="00077F1A">
        <w:trPr>
          <w:trHeight w:val="6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3B6C18" w:rsidRPr="003B6C18" w:rsidRDefault="003B6C18" w:rsidP="003B6C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B6C18">
              <w:rPr>
                <w:rFonts w:asciiTheme="minorHAnsi" w:hAnsiTheme="minorHAnsi" w:cstheme="minorHAnsi"/>
                <w:b/>
                <w:bCs/>
                <w:szCs w:val="24"/>
              </w:rPr>
              <w:t>Zakres zamówienia, którego wykonanie zostanie powierzone podwykonawcom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3B6C18" w:rsidRPr="003B6C18" w:rsidRDefault="003B6C18" w:rsidP="003B6C1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B6C18">
              <w:rPr>
                <w:rFonts w:asciiTheme="minorHAnsi" w:hAnsiTheme="minorHAnsi" w:cstheme="minorHAnsi"/>
                <w:b/>
                <w:bCs/>
                <w:szCs w:val="24"/>
              </w:rPr>
              <w:t xml:space="preserve">Nazwa, siedziba podwykonawcy </w:t>
            </w:r>
          </w:p>
          <w:p w:rsidR="003B6C18" w:rsidRPr="003B6C18" w:rsidRDefault="003B6C18" w:rsidP="003B6C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B6C18">
              <w:rPr>
                <w:rFonts w:asciiTheme="minorHAnsi" w:hAnsiTheme="minorHAnsi" w:cstheme="minorHAnsi"/>
                <w:b/>
                <w:bCs/>
                <w:szCs w:val="24"/>
              </w:rPr>
              <w:t>(o ile są znane na etapie składania oferty)</w:t>
            </w:r>
          </w:p>
        </w:tc>
      </w:tr>
      <w:tr w:rsidR="003B6C18" w:rsidRPr="003B6C18" w:rsidTr="00077F1A">
        <w:trPr>
          <w:trHeight w:val="8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3B6C18" w:rsidRPr="003B6C18" w:rsidTr="00A0457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spacing w:before="240"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  <w:tr w:rsidR="003B6C18" w:rsidRPr="003B6C18" w:rsidTr="00A0457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spacing w:before="240" w:after="240"/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18" w:rsidRPr="003B6C18" w:rsidRDefault="003B6C18" w:rsidP="003B6C18">
            <w:pPr>
              <w:rPr>
                <w:rFonts w:asciiTheme="minorHAnsi" w:hAnsiTheme="minorHAnsi" w:cstheme="minorHAnsi"/>
                <w:szCs w:val="24"/>
                <w:highlight w:val="green"/>
              </w:rPr>
            </w:pPr>
          </w:p>
        </w:tc>
      </w:tr>
    </w:tbl>
    <w:p w:rsidR="003B6C18" w:rsidRPr="000C43B8" w:rsidRDefault="003B6C18" w:rsidP="003B6C18">
      <w:pPr>
        <w:spacing w:before="24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3B6C18">
        <w:rPr>
          <w:rFonts w:asciiTheme="minorHAnsi" w:hAnsiTheme="minorHAnsi" w:cstheme="minorHAnsi"/>
          <w:b/>
          <w:szCs w:val="24"/>
          <w:u w:val="single"/>
        </w:rPr>
        <w:t>UWAGA: brak informacji w ww. zakresie oznacza, że Wykonawca przedmiot zamówienia zrealizuje samodzielnie.</w:t>
      </w:r>
    </w:p>
    <w:p w:rsidR="00940AA3" w:rsidRPr="003B6C18" w:rsidRDefault="00EE2FC4" w:rsidP="003B6C18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rPr>
          <w:rFonts w:asciiTheme="minorHAnsi" w:hAnsiTheme="minorHAnsi" w:cstheme="minorHAnsi"/>
          <w:bCs/>
          <w:szCs w:val="24"/>
        </w:rPr>
      </w:pPr>
      <w:r w:rsidRPr="000C43B8">
        <w:rPr>
          <w:rFonts w:asciiTheme="minorHAnsi" w:hAnsiTheme="minorHAnsi" w:cstheme="minorHAnsi"/>
          <w:bCs/>
          <w:szCs w:val="24"/>
        </w:rPr>
        <w:t>P</w:t>
      </w:r>
      <w:r w:rsidR="00DC76E2" w:rsidRPr="000C43B8">
        <w:rPr>
          <w:rFonts w:asciiTheme="minorHAnsi" w:hAnsiTheme="minorHAnsi" w:cstheme="minorHAnsi"/>
          <w:bCs/>
          <w:szCs w:val="24"/>
        </w:rPr>
        <w:t>o</w:t>
      </w:r>
      <w:r w:rsidRPr="000C43B8">
        <w:rPr>
          <w:rFonts w:asciiTheme="minorHAnsi" w:hAnsiTheme="minorHAnsi" w:cstheme="minorHAnsi"/>
          <w:bCs/>
          <w:szCs w:val="24"/>
        </w:rPr>
        <w:t xml:space="preserve"> podpisani</w:t>
      </w:r>
      <w:r w:rsidR="00DC76E2" w:rsidRPr="000C43B8">
        <w:rPr>
          <w:rFonts w:asciiTheme="minorHAnsi" w:hAnsiTheme="minorHAnsi" w:cstheme="minorHAnsi"/>
          <w:bCs/>
          <w:szCs w:val="24"/>
        </w:rPr>
        <w:t>u</w:t>
      </w:r>
      <w:r w:rsidRPr="000C43B8">
        <w:rPr>
          <w:rFonts w:asciiTheme="minorHAnsi" w:hAnsiTheme="minorHAnsi" w:cstheme="minorHAnsi"/>
          <w:bCs/>
          <w:szCs w:val="24"/>
        </w:rPr>
        <w:t xml:space="preserve"> umowy zobowiąz</w:t>
      </w:r>
      <w:r w:rsidR="00D83AA6" w:rsidRPr="000C43B8">
        <w:rPr>
          <w:rFonts w:asciiTheme="minorHAnsi" w:hAnsiTheme="minorHAnsi" w:cstheme="minorHAnsi"/>
          <w:bCs/>
          <w:szCs w:val="24"/>
        </w:rPr>
        <w:t xml:space="preserve">ujemy się </w:t>
      </w:r>
      <w:r w:rsidR="00B57438" w:rsidRPr="000C43B8">
        <w:rPr>
          <w:rFonts w:asciiTheme="minorHAnsi" w:hAnsiTheme="minorHAnsi" w:cstheme="minorHAnsi"/>
          <w:bCs/>
          <w:szCs w:val="24"/>
        </w:rPr>
        <w:t>do przedstawienia Z</w:t>
      </w:r>
      <w:r w:rsidR="003B6C18">
        <w:rPr>
          <w:rFonts w:asciiTheme="minorHAnsi" w:hAnsiTheme="minorHAnsi" w:cstheme="minorHAnsi"/>
          <w:bCs/>
          <w:szCs w:val="24"/>
        </w:rPr>
        <w:t xml:space="preserve">amawiającemu </w:t>
      </w:r>
      <w:r w:rsidR="00617D9D" w:rsidRPr="003B6C18">
        <w:rPr>
          <w:rFonts w:asciiTheme="minorHAnsi" w:hAnsiTheme="minorHAnsi" w:cstheme="minorHAnsi"/>
          <w:bCs/>
          <w:szCs w:val="24"/>
        </w:rPr>
        <w:t>nazw</w:t>
      </w:r>
      <w:r w:rsidR="00940AA3" w:rsidRPr="003B6C18">
        <w:rPr>
          <w:rFonts w:asciiTheme="minorHAnsi" w:hAnsiTheme="minorHAnsi" w:cstheme="minorHAnsi"/>
          <w:bCs/>
          <w:szCs w:val="24"/>
        </w:rPr>
        <w:t>, dan</w:t>
      </w:r>
      <w:r w:rsidR="00617D9D" w:rsidRPr="003B6C18">
        <w:rPr>
          <w:rFonts w:asciiTheme="minorHAnsi" w:hAnsiTheme="minorHAnsi" w:cstheme="minorHAnsi"/>
          <w:bCs/>
          <w:szCs w:val="24"/>
        </w:rPr>
        <w:t>ych</w:t>
      </w:r>
      <w:r w:rsidR="00940AA3" w:rsidRPr="003B6C18">
        <w:rPr>
          <w:rFonts w:asciiTheme="minorHAnsi" w:hAnsiTheme="minorHAnsi" w:cstheme="minorHAnsi"/>
          <w:bCs/>
          <w:szCs w:val="24"/>
        </w:rPr>
        <w:t xml:space="preserve"> kontaktow</w:t>
      </w:r>
      <w:r w:rsidR="00617D9D" w:rsidRPr="003B6C18">
        <w:rPr>
          <w:rFonts w:asciiTheme="minorHAnsi" w:hAnsiTheme="minorHAnsi" w:cstheme="minorHAnsi"/>
          <w:bCs/>
          <w:szCs w:val="24"/>
        </w:rPr>
        <w:t>ych</w:t>
      </w:r>
      <w:r w:rsidR="00940AA3" w:rsidRPr="003B6C18">
        <w:rPr>
          <w:rFonts w:asciiTheme="minorHAnsi" w:hAnsiTheme="minorHAnsi" w:cstheme="minorHAnsi"/>
          <w:bCs/>
          <w:szCs w:val="24"/>
        </w:rPr>
        <w:t xml:space="preserve"> oraz przedstawicieli podwykonawców (jeżeli dotyczy), </w:t>
      </w:r>
    </w:p>
    <w:p w:rsidR="00EE7AA8" w:rsidRPr="000C43B8" w:rsidRDefault="00EE7AA8" w:rsidP="00533D7C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Informacja dotycząca powstania obowiązku podatkoweg</w:t>
      </w:r>
      <w:r w:rsidR="00C7569F" w:rsidRPr="000C43B8">
        <w:rPr>
          <w:rFonts w:asciiTheme="minorHAnsi" w:hAnsiTheme="minorHAnsi" w:cstheme="minorHAnsi"/>
          <w:b/>
          <w:szCs w:val="24"/>
        </w:rPr>
        <w:t>o zgodnie z art. 225 ustawy</w:t>
      </w:r>
      <w:r w:rsidR="00293775" w:rsidRPr="000C43B8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293775" w:rsidRPr="000C43B8">
        <w:rPr>
          <w:rFonts w:asciiTheme="minorHAnsi" w:hAnsiTheme="minorHAnsi" w:cstheme="minorHAnsi"/>
          <w:b/>
          <w:szCs w:val="24"/>
        </w:rPr>
        <w:t>Pzp</w:t>
      </w:r>
      <w:proofErr w:type="spellEnd"/>
      <w:r w:rsidRPr="000C43B8">
        <w:rPr>
          <w:rFonts w:asciiTheme="minorHAnsi" w:hAnsiTheme="minorHAnsi" w:cstheme="minorHAnsi"/>
          <w:b/>
          <w:szCs w:val="24"/>
        </w:rPr>
        <w:t xml:space="preserve"> </w:t>
      </w:r>
    </w:p>
    <w:p w:rsidR="003722A6" w:rsidRPr="000C43B8" w:rsidRDefault="003722A6" w:rsidP="00533D7C">
      <w:pPr>
        <w:pStyle w:val="Akapitzlist"/>
        <w:spacing w:before="120" w:line="271" w:lineRule="auto"/>
        <w:ind w:left="567"/>
        <w:contextualSpacing w:val="0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szCs w:val="24"/>
        </w:rPr>
        <w:t xml:space="preserve">Składając </w:t>
      </w:r>
      <w:r w:rsidR="00D83AA6" w:rsidRPr="000C43B8">
        <w:rPr>
          <w:rFonts w:asciiTheme="minorHAnsi" w:hAnsiTheme="minorHAnsi" w:cstheme="minorHAnsi"/>
          <w:szCs w:val="24"/>
        </w:rPr>
        <w:t xml:space="preserve">niniejszą </w:t>
      </w:r>
      <w:r w:rsidRPr="000C43B8">
        <w:rPr>
          <w:rFonts w:asciiTheme="minorHAnsi" w:hAnsiTheme="minorHAnsi" w:cstheme="minorHAnsi"/>
          <w:szCs w:val="24"/>
        </w:rPr>
        <w:t xml:space="preserve">ofertę </w:t>
      </w:r>
      <w:r w:rsidR="00D83AA6" w:rsidRPr="000C43B8">
        <w:rPr>
          <w:rFonts w:asciiTheme="minorHAnsi" w:hAnsiTheme="minorHAnsi" w:cstheme="minorHAnsi"/>
          <w:szCs w:val="24"/>
        </w:rPr>
        <w:t>i</w:t>
      </w:r>
      <w:r w:rsidRPr="000C43B8">
        <w:rPr>
          <w:rFonts w:asciiTheme="minorHAnsi" w:hAnsiTheme="minorHAnsi" w:cstheme="minorHAnsi"/>
          <w:szCs w:val="24"/>
        </w:rPr>
        <w:t xml:space="preserve">nformuję, że wybór oferty </w:t>
      </w:r>
      <w:r w:rsidRPr="000C43B8">
        <w:rPr>
          <w:rFonts w:asciiTheme="minorHAnsi" w:hAnsiTheme="minorHAnsi" w:cstheme="minorHAnsi"/>
          <w:b/>
          <w:szCs w:val="24"/>
        </w:rPr>
        <w:t>będzie / nie będzie</w:t>
      </w:r>
      <w:r w:rsidRPr="000C43B8">
        <w:rPr>
          <w:rFonts w:asciiTheme="minorHAnsi" w:hAnsiTheme="minorHAnsi" w:cstheme="minorHAnsi"/>
          <w:b/>
          <w:szCs w:val="24"/>
          <w:vertAlign w:val="superscript"/>
        </w:rPr>
        <w:t>*</w:t>
      </w:r>
      <w:r w:rsidR="00E6050A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0C43B8">
        <w:rPr>
          <w:rFonts w:asciiTheme="minorHAnsi" w:hAnsiTheme="minorHAnsi" w:cstheme="minorHAnsi"/>
          <w:b/>
          <w:szCs w:val="24"/>
          <w:vertAlign w:val="superscript"/>
        </w:rPr>
        <w:t>**)</w:t>
      </w:r>
      <w:r w:rsidRPr="000C43B8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  <w:r w:rsidRPr="000C43B8">
        <w:rPr>
          <w:rFonts w:asciiTheme="minorHAnsi" w:hAnsiTheme="minorHAnsi" w:cstheme="minorHAnsi"/>
          <w:szCs w:val="24"/>
        </w:rPr>
        <w:t xml:space="preserve"> prowadzić do powstania u Zamawiającego obowiązku podatkowego.</w:t>
      </w:r>
    </w:p>
    <w:p w:rsidR="003722A6" w:rsidRPr="000C43B8" w:rsidRDefault="003722A6" w:rsidP="00533D7C">
      <w:pPr>
        <w:pStyle w:val="Akapitzlist"/>
        <w:spacing w:before="120" w:line="271" w:lineRule="auto"/>
        <w:ind w:left="567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Nazwa rodzaj towaru lub usługi, których dostawa lub świadczenie będzie prowadzić do powstania obowiązku podatkowego</w:t>
      </w:r>
      <w:r w:rsidRPr="000C43B8">
        <w:rPr>
          <w:rFonts w:asciiTheme="minorHAnsi" w:hAnsiTheme="minorHAnsi" w:cstheme="minorHAnsi"/>
          <w:szCs w:val="24"/>
          <w:vertAlign w:val="superscript"/>
        </w:rPr>
        <w:t>*</w:t>
      </w:r>
      <w:r w:rsidR="00717727">
        <w:rPr>
          <w:rFonts w:asciiTheme="minorHAnsi" w:hAnsiTheme="minorHAnsi" w:cstheme="minorHAnsi"/>
          <w:szCs w:val="24"/>
          <w:vertAlign w:val="superscript"/>
        </w:rPr>
        <w:t>*</w:t>
      </w:r>
      <w:r w:rsidRPr="000C43B8">
        <w:rPr>
          <w:rFonts w:asciiTheme="minorHAnsi" w:hAnsiTheme="minorHAnsi" w:cstheme="minorHAnsi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szCs w:val="24"/>
        </w:rPr>
        <w:t>:</w:t>
      </w:r>
    </w:p>
    <w:p w:rsidR="003722A6" w:rsidRPr="000C43B8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szCs w:val="24"/>
        </w:rPr>
        <w:t>............................................…………………………</w:t>
      </w:r>
      <w:r w:rsidR="00E6050A">
        <w:rPr>
          <w:rFonts w:asciiTheme="minorHAnsi" w:hAnsiTheme="minorHAnsi" w:cstheme="minorHAnsi"/>
          <w:szCs w:val="24"/>
        </w:rPr>
        <w:t>……………………….</w:t>
      </w:r>
      <w:r w:rsidRPr="000C43B8">
        <w:rPr>
          <w:rFonts w:asciiTheme="minorHAnsi" w:hAnsiTheme="minorHAnsi" w:cstheme="minorHAnsi"/>
          <w:szCs w:val="24"/>
        </w:rPr>
        <w:t>……………………………………………</w:t>
      </w:r>
    </w:p>
    <w:p w:rsidR="003722A6" w:rsidRPr="000C43B8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szCs w:val="24"/>
        </w:rPr>
        <w:t>Wartość towaru lub usługi, których dostawa lub świadczenie będzie prowadzić do powstania obowiązku podatkowego, bez kwoty podatku</w:t>
      </w:r>
      <w:r w:rsidRPr="000C43B8">
        <w:rPr>
          <w:rFonts w:asciiTheme="minorHAnsi" w:hAnsiTheme="minorHAnsi" w:cstheme="minorHAnsi"/>
          <w:szCs w:val="24"/>
          <w:vertAlign w:val="superscript"/>
        </w:rPr>
        <w:t>*</w:t>
      </w:r>
      <w:r w:rsidR="00717727">
        <w:rPr>
          <w:rFonts w:asciiTheme="minorHAnsi" w:hAnsiTheme="minorHAnsi" w:cstheme="minorHAnsi"/>
          <w:szCs w:val="24"/>
          <w:vertAlign w:val="superscript"/>
        </w:rPr>
        <w:t>*</w:t>
      </w:r>
      <w:r w:rsidRPr="000C43B8">
        <w:rPr>
          <w:rFonts w:asciiTheme="minorHAnsi" w:hAnsiTheme="minorHAnsi" w:cstheme="minorHAnsi"/>
          <w:szCs w:val="24"/>
          <w:vertAlign w:val="superscript"/>
        </w:rPr>
        <w:t>*)</w:t>
      </w:r>
    </w:p>
    <w:p w:rsidR="003722A6" w:rsidRPr="000C43B8" w:rsidRDefault="003722A6" w:rsidP="00C35917">
      <w:pPr>
        <w:pStyle w:val="Akapitzlist"/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</w:t>
      </w:r>
      <w:r w:rsidR="00E6050A">
        <w:rPr>
          <w:rFonts w:asciiTheme="minorHAnsi" w:hAnsiTheme="minorHAnsi" w:cstheme="minorHAnsi"/>
          <w:szCs w:val="24"/>
        </w:rPr>
        <w:t>……………………………………</w:t>
      </w:r>
      <w:r w:rsidRPr="000C43B8">
        <w:rPr>
          <w:rFonts w:asciiTheme="minorHAnsi" w:hAnsiTheme="minorHAnsi" w:cstheme="minorHAnsi"/>
          <w:szCs w:val="24"/>
        </w:rPr>
        <w:t>…………………………………………</w:t>
      </w:r>
    </w:p>
    <w:p w:rsidR="003722A6" w:rsidRPr="000C43B8" w:rsidRDefault="003722A6" w:rsidP="00B67E0F">
      <w:pPr>
        <w:pStyle w:val="Akapitzlist"/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Stawka podatku ........ %</w:t>
      </w:r>
      <w:r w:rsidRPr="000C43B8">
        <w:rPr>
          <w:rFonts w:asciiTheme="minorHAnsi" w:hAnsiTheme="minorHAnsi" w:cstheme="minorHAnsi"/>
          <w:szCs w:val="24"/>
          <w:vertAlign w:val="superscript"/>
        </w:rPr>
        <w:t>*</w:t>
      </w:r>
      <w:r w:rsidR="00717727">
        <w:rPr>
          <w:rFonts w:asciiTheme="minorHAnsi" w:hAnsiTheme="minorHAnsi" w:cstheme="minorHAnsi"/>
          <w:szCs w:val="24"/>
          <w:vertAlign w:val="superscript"/>
        </w:rPr>
        <w:t>*</w:t>
      </w:r>
      <w:r w:rsidRPr="000C43B8">
        <w:rPr>
          <w:rFonts w:asciiTheme="minorHAnsi" w:hAnsiTheme="minorHAnsi" w:cstheme="minorHAnsi"/>
          <w:szCs w:val="24"/>
          <w:vertAlign w:val="superscript"/>
        </w:rPr>
        <w:t>*)</w:t>
      </w:r>
    </w:p>
    <w:p w:rsidR="003722A6" w:rsidRPr="000C43B8" w:rsidRDefault="003722A6" w:rsidP="00B67E0F">
      <w:pPr>
        <w:spacing w:before="120" w:line="271" w:lineRule="auto"/>
        <w:ind w:left="567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0C43B8">
        <w:rPr>
          <w:rFonts w:asciiTheme="minorHAnsi" w:hAnsiTheme="minorHAnsi" w:cstheme="minorHAnsi"/>
          <w:b/>
          <w:szCs w:val="24"/>
          <w:u w:val="single"/>
        </w:rPr>
        <w:t xml:space="preserve">UWAGA: brak informacji w ww. zakresie oznacza, że złożona </w:t>
      </w:r>
      <w:r w:rsidR="00833EEB" w:rsidRPr="000C43B8">
        <w:rPr>
          <w:rFonts w:asciiTheme="minorHAnsi" w:hAnsiTheme="minorHAnsi" w:cstheme="minorHAnsi"/>
          <w:b/>
          <w:szCs w:val="24"/>
          <w:u w:val="single"/>
        </w:rPr>
        <w:t>oferta nie będzie prowadziła do </w:t>
      </w:r>
      <w:r w:rsidRPr="000C43B8">
        <w:rPr>
          <w:rFonts w:asciiTheme="minorHAnsi" w:hAnsiTheme="minorHAnsi" w:cstheme="minorHAnsi"/>
          <w:b/>
          <w:szCs w:val="24"/>
          <w:u w:val="single"/>
        </w:rPr>
        <w:t>powstania u Zamawiającego obowiązku podatkowego.</w:t>
      </w:r>
    </w:p>
    <w:p w:rsidR="00587D2B" w:rsidRPr="000C43B8" w:rsidRDefault="00EE7AA8" w:rsidP="007E780A">
      <w:pPr>
        <w:numPr>
          <w:ilvl w:val="0"/>
          <w:numId w:val="20"/>
        </w:numPr>
        <w:spacing w:before="120" w:line="271" w:lineRule="auto"/>
        <w:ind w:left="567" w:hanging="283"/>
        <w:jc w:val="both"/>
        <w:rPr>
          <w:rFonts w:asciiTheme="minorHAnsi" w:hAnsiTheme="minorHAnsi" w:cstheme="minorHAnsi"/>
          <w:b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Informacja</w:t>
      </w:r>
      <w:r w:rsidR="00587D2B" w:rsidRPr="000C43B8">
        <w:rPr>
          <w:rFonts w:asciiTheme="minorHAnsi" w:hAnsiTheme="minorHAnsi" w:cstheme="minorHAnsi"/>
          <w:b/>
          <w:iCs/>
          <w:szCs w:val="24"/>
        </w:rPr>
        <w:t xml:space="preserve"> </w:t>
      </w:r>
      <w:r w:rsidR="00293775" w:rsidRPr="000C43B8">
        <w:rPr>
          <w:rFonts w:asciiTheme="minorHAnsi" w:hAnsiTheme="minorHAnsi" w:cstheme="minorHAnsi"/>
          <w:b/>
          <w:iCs/>
          <w:szCs w:val="24"/>
        </w:rPr>
        <w:t>dotycząca mikroprzedsiębiorstwa</w:t>
      </w:r>
    </w:p>
    <w:p w:rsidR="009C206A" w:rsidRPr="000C43B8" w:rsidRDefault="00587D2B" w:rsidP="007E780A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Jestem</w:t>
      </w:r>
      <w:r w:rsidR="009C206A" w:rsidRPr="000C43B8">
        <w:rPr>
          <w:rFonts w:asciiTheme="minorHAnsi" w:hAnsiTheme="minorHAnsi" w:cstheme="minorHAnsi"/>
          <w:szCs w:val="24"/>
        </w:rPr>
        <w:t>:</w:t>
      </w:r>
    </w:p>
    <w:p w:rsidR="009C206A" w:rsidRPr="000C43B8" w:rsidRDefault="009C206A" w:rsidP="006101DA">
      <w:pPr>
        <w:tabs>
          <w:tab w:val="left" w:pos="993"/>
        </w:tabs>
        <w:spacing w:line="271" w:lineRule="auto"/>
        <w:ind w:right="-34" w:firstLine="567"/>
        <w:jc w:val="both"/>
        <w:rPr>
          <w:rFonts w:asciiTheme="minorHAnsi" w:hAnsiTheme="minorHAnsi" w:cstheme="minorHAnsi"/>
          <w:szCs w:val="24"/>
        </w:rPr>
      </w:pPr>
      <w:bookmarkStart w:id="0" w:name="_GoBack"/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0C43B8">
        <w:rPr>
          <w:rFonts w:asciiTheme="minorHAnsi" w:hAnsiTheme="minorHAnsi" w:cstheme="minorHAnsi"/>
          <w:szCs w:val="24"/>
        </w:rPr>
        <w:t>mikroprzedsiębiorstwem</w:t>
      </w:r>
    </w:p>
    <w:p w:rsidR="009C206A" w:rsidRPr="000C43B8" w:rsidRDefault="009C206A" w:rsidP="006101DA">
      <w:pPr>
        <w:tabs>
          <w:tab w:val="left" w:pos="993"/>
        </w:tabs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0C43B8">
        <w:rPr>
          <w:rFonts w:asciiTheme="minorHAnsi" w:hAnsiTheme="minorHAnsi" w:cstheme="minorHAnsi"/>
          <w:szCs w:val="24"/>
        </w:rPr>
        <w:t xml:space="preserve">małym </w:t>
      </w:r>
      <w:r w:rsidRPr="000C43B8">
        <w:rPr>
          <w:rFonts w:asciiTheme="minorHAnsi" w:hAnsiTheme="minorHAnsi" w:cstheme="minorHAnsi"/>
          <w:szCs w:val="24"/>
        </w:rPr>
        <w:t xml:space="preserve">przedsiębiorstwem </w:t>
      </w:r>
    </w:p>
    <w:p w:rsidR="009C206A" w:rsidRPr="000C43B8" w:rsidRDefault="009C206A" w:rsidP="006101DA">
      <w:pPr>
        <w:tabs>
          <w:tab w:val="left" w:pos="993"/>
        </w:tabs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="00587D2B" w:rsidRPr="000C43B8">
        <w:rPr>
          <w:rFonts w:asciiTheme="minorHAnsi" w:hAnsiTheme="minorHAnsi" w:cstheme="minorHAnsi"/>
          <w:szCs w:val="24"/>
        </w:rPr>
        <w:t>średn</w:t>
      </w:r>
      <w:r w:rsidR="003722A6" w:rsidRPr="000C43B8">
        <w:rPr>
          <w:rFonts w:asciiTheme="minorHAnsi" w:hAnsiTheme="minorHAnsi" w:cstheme="minorHAnsi"/>
          <w:szCs w:val="24"/>
        </w:rPr>
        <w:t xml:space="preserve">im </w:t>
      </w:r>
      <w:r w:rsidRPr="000C43B8">
        <w:rPr>
          <w:rFonts w:asciiTheme="minorHAnsi" w:hAnsiTheme="minorHAnsi" w:cstheme="minorHAnsi"/>
          <w:szCs w:val="24"/>
        </w:rPr>
        <w:t>przedsiębiorstwem</w:t>
      </w:r>
    </w:p>
    <w:p w:rsidR="00DD3C47" w:rsidRDefault="00D25161" w:rsidP="006101DA">
      <w:pPr>
        <w:tabs>
          <w:tab w:val="left" w:pos="993"/>
        </w:tabs>
        <w:spacing w:line="271" w:lineRule="auto"/>
        <w:ind w:left="567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0C43B8">
        <w:rPr>
          <w:rFonts w:asciiTheme="minorHAnsi" w:hAnsiTheme="minorHAnsi" w:cstheme="minorHAnsi"/>
          <w:b/>
          <w:bCs/>
          <w:color w:val="000000"/>
          <w:szCs w:val="24"/>
        </w:rPr>
        <w:t>□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>*)</w:t>
      </w:r>
      <w:r w:rsidRPr="000C43B8">
        <w:rPr>
          <w:rFonts w:asciiTheme="minorHAnsi" w:hAnsiTheme="minorHAnsi" w:cstheme="minorHAnsi"/>
          <w:b/>
          <w:bCs/>
          <w:color w:val="000000"/>
          <w:szCs w:val="24"/>
          <w:vertAlign w:val="superscript"/>
        </w:rPr>
        <w:tab/>
      </w:r>
      <w:r w:rsidRPr="000C43B8">
        <w:rPr>
          <w:rFonts w:asciiTheme="minorHAnsi" w:hAnsiTheme="minorHAnsi" w:cstheme="minorHAnsi"/>
          <w:bCs/>
          <w:color w:val="000000"/>
          <w:szCs w:val="24"/>
        </w:rPr>
        <w:t>prowadzę działalność jednoosobowo</w:t>
      </w:r>
    </w:p>
    <w:p w:rsidR="00F66F59" w:rsidRDefault="00F66F59" w:rsidP="006101DA">
      <w:pPr>
        <w:tabs>
          <w:tab w:val="left" w:pos="993"/>
        </w:tabs>
        <w:spacing w:line="271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F66F59">
        <w:rPr>
          <w:rFonts w:asciiTheme="minorHAnsi" w:hAnsiTheme="minorHAnsi" w:cstheme="minorHAnsi"/>
          <w:szCs w:val="24"/>
        </w:rPr>
        <w:t>□*)</w:t>
      </w:r>
      <w:r w:rsidRPr="00F66F59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inny rodzaj …………………………………………….</w:t>
      </w:r>
    </w:p>
    <w:bookmarkEnd w:id="0"/>
    <w:p w:rsidR="00F66F59" w:rsidRPr="00F66F59" w:rsidRDefault="00F66F59" w:rsidP="003D32F2">
      <w:pPr>
        <w:tabs>
          <w:tab w:val="left" w:pos="993"/>
        </w:tabs>
        <w:spacing w:line="271" w:lineRule="auto"/>
        <w:ind w:left="567" w:firstLine="2552"/>
        <w:jc w:val="both"/>
        <w:rPr>
          <w:rFonts w:asciiTheme="minorHAnsi" w:hAnsiTheme="minorHAnsi" w:cstheme="minorHAnsi"/>
          <w:szCs w:val="24"/>
          <w:vertAlign w:val="superscript"/>
        </w:rPr>
      </w:pPr>
      <w:r w:rsidRPr="00F66F59">
        <w:rPr>
          <w:rFonts w:asciiTheme="minorHAnsi" w:hAnsiTheme="minorHAnsi" w:cstheme="minorHAnsi"/>
          <w:szCs w:val="24"/>
          <w:vertAlign w:val="superscript"/>
        </w:rPr>
        <w:t>(podać jaki)</w:t>
      </w:r>
    </w:p>
    <w:p w:rsidR="00587D2B" w:rsidRPr="006101DA" w:rsidRDefault="00587D2B" w:rsidP="007E780A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01DA">
        <w:rPr>
          <w:rFonts w:asciiTheme="minorHAnsi" w:hAnsiTheme="minorHAnsi" w:cstheme="minorHAnsi"/>
          <w:b/>
          <w:sz w:val="22"/>
          <w:szCs w:val="22"/>
        </w:rPr>
        <w:t>Mikroprzedsiębiorstwo</w:t>
      </w:r>
      <w:r w:rsidRPr="006101DA">
        <w:rPr>
          <w:rFonts w:asciiTheme="minorHAnsi" w:hAnsiTheme="minorHAnsi" w:cstheme="minorHAnsi"/>
          <w:sz w:val="22"/>
          <w:szCs w:val="22"/>
        </w:rPr>
        <w:t>: przedsiębiorstwo, które zatrudnia mniej niż 10 osób i którego roczny obrót lub roczna suma bilansowa nie przekracza 2 milionów EUR.</w:t>
      </w:r>
    </w:p>
    <w:p w:rsidR="00587D2B" w:rsidRPr="006101DA" w:rsidRDefault="00587D2B" w:rsidP="00C35917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01DA">
        <w:rPr>
          <w:rFonts w:asciiTheme="minorHAnsi" w:hAnsiTheme="minorHAnsi" w:cstheme="minorHAnsi"/>
          <w:b/>
          <w:sz w:val="22"/>
          <w:szCs w:val="22"/>
        </w:rPr>
        <w:t>Małe przedsiębiorstwo</w:t>
      </w:r>
      <w:r w:rsidRPr="006101DA">
        <w:rPr>
          <w:rFonts w:asciiTheme="minorHAnsi" w:hAnsiTheme="minorHAnsi" w:cstheme="minorHAnsi"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0E515F" w:rsidRPr="006101DA" w:rsidRDefault="00343D73" w:rsidP="00101FF8">
      <w:pPr>
        <w:tabs>
          <w:tab w:val="left" w:pos="1276"/>
        </w:tabs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01DA">
        <w:rPr>
          <w:rFonts w:asciiTheme="minorHAnsi" w:hAnsiTheme="minorHAnsi" w:cstheme="minorHAnsi"/>
          <w:b/>
          <w:sz w:val="22"/>
          <w:szCs w:val="22"/>
        </w:rPr>
        <w:t>Średnie przedsiębiorstwo</w:t>
      </w:r>
      <w:r w:rsidR="00587D2B" w:rsidRPr="006101DA">
        <w:rPr>
          <w:rFonts w:asciiTheme="minorHAnsi" w:hAnsiTheme="minorHAnsi" w:cstheme="min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833EEB" w:rsidRPr="000C43B8" w:rsidRDefault="007660DB" w:rsidP="003A3B80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1" w:lineRule="auto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lastRenderedPageBreak/>
        <w:t>Oświadczamy,</w:t>
      </w:r>
      <w:r w:rsidRPr="000C43B8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0C43B8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0C43B8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0C43B8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0C43B8">
        <w:rPr>
          <w:rFonts w:asciiTheme="minorHAnsi" w:hAnsiTheme="minorHAnsi" w:cstheme="minorHAnsi"/>
          <w:color w:val="000000"/>
          <w:szCs w:val="24"/>
          <w:lang w:eastAsia="ar-SA"/>
        </w:rPr>
        <w:t>rozporządzenia Parlamentu Europejskiego i Rady (UE) 2016/679 z dnia 27 kwietnia 2016 r. w sprawie ochrony osób fizycznych w związku z przetwarzaniem danych osobowych i w sprawie swobodnego przepływu takich danych oraz uchylenia dyrektywy 95/46/WE (Dz. Urz. UE L 119 z 04.05.2016</w:t>
      </w:r>
      <w:r w:rsidR="001177CC" w:rsidRPr="000C43B8">
        <w:rPr>
          <w:rFonts w:asciiTheme="minorHAnsi" w:hAnsiTheme="minorHAnsi" w:cstheme="minorHAnsi"/>
          <w:color w:val="000000"/>
          <w:szCs w:val="24"/>
          <w:lang w:eastAsia="ar-SA"/>
        </w:rPr>
        <w:t>, str. 1</w:t>
      </w:r>
      <w:r w:rsidRPr="000C43B8">
        <w:rPr>
          <w:rFonts w:asciiTheme="minorHAnsi" w:hAnsiTheme="minorHAnsi" w:cstheme="minorHAnsi"/>
          <w:color w:val="000000"/>
          <w:szCs w:val="24"/>
          <w:lang w:eastAsia="ar-SA"/>
        </w:rPr>
        <w:t xml:space="preserve">), zwanym dalej </w:t>
      </w:r>
      <w:r w:rsidRPr="000C43B8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0C43B8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0C43B8">
        <w:rPr>
          <w:rFonts w:asciiTheme="minorHAnsi" w:eastAsia="Calibri" w:hAnsiTheme="minorHAnsi" w:cstheme="minorHAnsi"/>
          <w:szCs w:val="24"/>
        </w:rPr>
        <w:t>od</w:t>
      </w:r>
      <w:r w:rsidR="00F52BB9" w:rsidRPr="000C43B8">
        <w:rPr>
          <w:rFonts w:asciiTheme="minorHAnsi" w:eastAsia="Calibri" w:hAnsiTheme="minorHAnsi" w:cstheme="minorHAnsi"/>
          <w:szCs w:val="24"/>
        </w:rPr>
        <w:t> </w:t>
      </w:r>
      <w:r w:rsidRPr="000C43B8">
        <w:rPr>
          <w:rFonts w:asciiTheme="minorHAnsi" w:eastAsia="Calibri" w:hAnsiTheme="minorHAnsi" w:cstheme="minorHAnsi"/>
          <w:szCs w:val="24"/>
        </w:rPr>
        <w:t>któryc</w:t>
      </w:r>
      <w:r w:rsidR="00833EEB" w:rsidRPr="000C43B8">
        <w:rPr>
          <w:rFonts w:asciiTheme="minorHAnsi" w:eastAsia="Calibri" w:hAnsiTheme="minorHAnsi" w:cstheme="minorHAnsi"/>
          <w:szCs w:val="24"/>
        </w:rPr>
        <w:t>h dane osobowe bezpośrednio lub </w:t>
      </w:r>
      <w:r w:rsidRPr="000C43B8">
        <w:rPr>
          <w:rFonts w:asciiTheme="minorHAnsi" w:eastAsia="Calibri" w:hAnsiTheme="minorHAnsi" w:cstheme="minorHAnsi"/>
          <w:szCs w:val="24"/>
        </w:rPr>
        <w:t>pośrednio pozyska</w:t>
      </w:r>
      <w:r w:rsidR="009F52C1" w:rsidRPr="000C43B8">
        <w:rPr>
          <w:rFonts w:asciiTheme="minorHAnsi" w:eastAsia="Calibri" w:hAnsiTheme="minorHAnsi" w:cstheme="minorHAnsi"/>
          <w:szCs w:val="24"/>
        </w:rPr>
        <w:t>liśmy</w:t>
      </w:r>
      <w:r w:rsidRPr="000C43B8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 niniejszym postępowaniu.</w:t>
      </w:r>
    </w:p>
    <w:p w:rsidR="007660DB" w:rsidRPr="000C43B8" w:rsidRDefault="007660DB" w:rsidP="00751195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71" w:lineRule="auto"/>
        <w:ind w:left="567" w:hanging="283"/>
        <w:jc w:val="both"/>
        <w:rPr>
          <w:rFonts w:asciiTheme="minorHAnsi" w:eastAsia="Calibr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color w:val="000000"/>
          <w:szCs w:val="24"/>
        </w:rPr>
        <w:t>Do oferty załączamy następujące dokumenty:</w:t>
      </w:r>
    </w:p>
    <w:p w:rsidR="007660DB" w:rsidRPr="000C43B8" w:rsidRDefault="007660DB" w:rsidP="00C35917">
      <w:pPr>
        <w:pStyle w:val="Akapitzlist"/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…………………………………………………………………………………………………......</w:t>
      </w:r>
    </w:p>
    <w:p w:rsidR="007660DB" w:rsidRPr="000C43B8" w:rsidRDefault="007660DB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</w:t>
      </w:r>
    </w:p>
    <w:p w:rsidR="007660DB" w:rsidRPr="000C43B8" w:rsidRDefault="007660DB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0C43B8">
        <w:rPr>
          <w:rFonts w:asciiTheme="minorHAnsi" w:hAnsiTheme="minorHAnsi" w:cstheme="minorHAnsi"/>
          <w:color w:val="000000"/>
          <w:szCs w:val="24"/>
        </w:rPr>
        <w:t>.</w:t>
      </w:r>
    </w:p>
    <w:p w:rsidR="009870D9" w:rsidRPr="000C43B8" w:rsidRDefault="009870D9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</w:t>
      </w:r>
      <w:r w:rsidR="00423779" w:rsidRPr="000C43B8">
        <w:rPr>
          <w:rFonts w:asciiTheme="minorHAnsi" w:hAnsiTheme="minorHAnsi" w:cstheme="minorHAnsi"/>
          <w:color w:val="000000"/>
          <w:szCs w:val="24"/>
        </w:rPr>
        <w:t>.</w:t>
      </w:r>
      <w:r w:rsidRPr="000C43B8">
        <w:rPr>
          <w:rFonts w:asciiTheme="minorHAnsi" w:hAnsiTheme="minorHAnsi" w:cstheme="minorHAnsi"/>
          <w:color w:val="000000"/>
          <w:szCs w:val="24"/>
        </w:rPr>
        <w:t>.</w:t>
      </w:r>
    </w:p>
    <w:p w:rsidR="00B27E23" w:rsidRPr="000C43B8" w:rsidRDefault="00B27E23" w:rsidP="00C35917">
      <w:pPr>
        <w:numPr>
          <w:ilvl w:val="0"/>
          <w:numId w:val="28"/>
        </w:numPr>
        <w:spacing w:after="120" w:line="271" w:lineRule="auto"/>
        <w:ind w:left="993" w:hanging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……………………………………………………………………………………………………...</w:t>
      </w:r>
    </w:p>
    <w:p w:rsidR="009870D9" w:rsidRPr="000C43B8" w:rsidRDefault="009870D9" w:rsidP="00C35917">
      <w:pPr>
        <w:spacing w:after="120" w:line="271" w:lineRule="auto"/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0C43B8">
        <w:rPr>
          <w:rFonts w:asciiTheme="minorHAnsi" w:hAnsiTheme="minorHAnsi" w:cstheme="minorHAns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:rsidR="00A94E46" w:rsidRPr="000C43B8" w:rsidRDefault="00A8642E" w:rsidP="00A8642E">
      <w:pPr>
        <w:pStyle w:val="Akapitzlist"/>
        <w:numPr>
          <w:ilvl w:val="0"/>
          <w:numId w:val="20"/>
        </w:numPr>
        <w:spacing w:before="120" w:line="271" w:lineRule="auto"/>
        <w:ind w:left="567" w:hanging="283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b/>
          <w:szCs w:val="24"/>
        </w:rPr>
        <w:t>D</w:t>
      </w:r>
      <w:r w:rsidR="00466178" w:rsidRPr="000C43B8">
        <w:rPr>
          <w:rFonts w:asciiTheme="minorHAnsi" w:hAnsiTheme="minorHAnsi" w:cstheme="minorHAnsi"/>
          <w:b/>
          <w:szCs w:val="24"/>
        </w:rPr>
        <w:t>ane do kontaktu</w:t>
      </w:r>
      <w:r w:rsidRPr="000C43B8">
        <w:rPr>
          <w:rFonts w:asciiTheme="minorHAnsi" w:hAnsiTheme="minorHAnsi" w:cstheme="minorHAnsi"/>
          <w:b/>
          <w:szCs w:val="24"/>
        </w:rPr>
        <w:t>:</w:t>
      </w:r>
    </w:p>
    <w:p w:rsidR="00A8642E" w:rsidRPr="000C43B8" w:rsidRDefault="00A8642E" w:rsidP="00A8642E">
      <w:pPr>
        <w:pStyle w:val="Akapitzlist"/>
        <w:numPr>
          <w:ilvl w:val="0"/>
          <w:numId w:val="46"/>
        </w:numPr>
        <w:spacing w:before="120" w:line="271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imię i nazwisko osoby upoważnionej do kontaktu z Zamawiającym:</w:t>
      </w:r>
    </w:p>
    <w:p w:rsidR="00A8642E" w:rsidRPr="000C43B8" w:rsidRDefault="00A8642E" w:rsidP="00A8642E">
      <w:pPr>
        <w:pStyle w:val="Akapitzlist"/>
        <w:spacing w:before="120" w:line="271" w:lineRule="auto"/>
        <w:ind w:left="1287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:rsidR="00A8642E" w:rsidRPr="000C43B8" w:rsidRDefault="00A8642E" w:rsidP="00A8642E">
      <w:pPr>
        <w:pStyle w:val="Akapitzlist"/>
        <w:numPr>
          <w:ilvl w:val="0"/>
          <w:numId w:val="46"/>
        </w:numPr>
        <w:spacing w:before="120" w:line="271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numer telefonu:</w:t>
      </w:r>
    </w:p>
    <w:p w:rsidR="00A8642E" w:rsidRPr="000C43B8" w:rsidRDefault="00A8642E" w:rsidP="00A8642E">
      <w:pPr>
        <w:spacing w:before="120" w:line="271" w:lineRule="auto"/>
        <w:ind w:left="128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:rsidR="00A8642E" w:rsidRPr="000C43B8" w:rsidRDefault="00A8642E" w:rsidP="00A8642E">
      <w:pPr>
        <w:pStyle w:val="Akapitzlist"/>
        <w:numPr>
          <w:ilvl w:val="0"/>
          <w:numId w:val="46"/>
        </w:numPr>
        <w:spacing w:before="120" w:line="271" w:lineRule="auto"/>
        <w:contextualSpacing w:val="0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adres e-mail:</w:t>
      </w:r>
    </w:p>
    <w:p w:rsidR="00A8642E" w:rsidRPr="000C43B8" w:rsidRDefault="00A8642E" w:rsidP="00A8642E">
      <w:pPr>
        <w:spacing w:before="120" w:line="271" w:lineRule="auto"/>
        <w:ind w:left="1287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…………………………………………………………………………………………………...</w:t>
      </w:r>
    </w:p>
    <w:p w:rsidR="009870D9" w:rsidRPr="006101DA" w:rsidRDefault="009870D9" w:rsidP="00593340">
      <w:pPr>
        <w:spacing w:before="120"/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Podany wyżej adres poczty elektronicznej posłuży do prz</w:t>
      </w:r>
      <w:r w:rsidR="00B300DD" w:rsidRPr="006101DA">
        <w:rPr>
          <w:rFonts w:asciiTheme="minorHAnsi" w:hAnsiTheme="minorHAnsi" w:cstheme="minorHAnsi"/>
          <w:b/>
          <w:color w:val="000000"/>
          <w:sz w:val="22"/>
          <w:szCs w:val="22"/>
        </w:rPr>
        <w:t>ekazywania informacji zarówno w </w:t>
      </w: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niniejszym postępowaniu jak również wszelkich informacji związanych z realizacją umowy będącej wynikiem tego postępowania. Dotyczy to również przekazywania informacji w zakresie naliczania kar umownych w</w:t>
      </w:r>
      <w:r w:rsidR="00BF1B04" w:rsidRPr="006101DA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przypadku niewykonania lub nienależytego wykonani</w:t>
      </w:r>
      <w:r w:rsidR="00B300DD" w:rsidRPr="006101DA">
        <w:rPr>
          <w:rFonts w:asciiTheme="minorHAnsi" w:hAnsiTheme="minorHAnsi" w:cstheme="minorHAnsi"/>
          <w:b/>
          <w:color w:val="000000"/>
          <w:sz w:val="22"/>
          <w:szCs w:val="22"/>
        </w:rPr>
        <w:t>a umowy. Dokumenty przesłane na </w:t>
      </w: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ww. adres poczty elektronicznej uważa się za doręczone Wykonawcy</w:t>
      </w:r>
      <w:r w:rsidR="00B300DD" w:rsidRPr="006101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D4295B" w:rsidRPr="006101DA">
        <w:rPr>
          <w:rFonts w:asciiTheme="minorHAnsi" w:hAnsiTheme="minorHAnsi" w:cstheme="minorHAnsi"/>
          <w:b/>
          <w:sz w:val="22"/>
          <w:szCs w:val="22"/>
        </w:rPr>
        <w:t>Na żądanie Zamawiającego, Wykonawca zobowiązany jest do niezwłocznego potwierdzenia ich otrzymania</w:t>
      </w:r>
      <w:r w:rsidR="00852379" w:rsidRPr="006101DA">
        <w:rPr>
          <w:rFonts w:asciiTheme="minorHAnsi" w:hAnsiTheme="minorHAnsi" w:cstheme="minorHAnsi"/>
          <w:b/>
          <w:sz w:val="22"/>
          <w:szCs w:val="22"/>
        </w:rPr>
        <w:t>.</w:t>
      </w:r>
    </w:p>
    <w:p w:rsidR="005B0779" w:rsidRPr="006101DA" w:rsidRDefault="009870D9" w:rsidP="00C23705">
      <w:pPr>
        <w:ind w:left="709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Za prawidłowe podanie danych teleadresowych o</w:t>
      </w:r>
      <w:r w:rsidR="00423779" w:rsidRPr="006101DA">
        <w:rPr>
          <w:rFonts w:asciiTheme="minorHAnsi" w:hAnsiTheme="minorHAnsi" w:cstheme="minorHAnsi"/>
          <w:b/>
          <w:color w:val="000000"/>
          <w:sz w:val="22"/>
          <w:szCs w:val="22"/>
        </w:rPr>
        <w:t>dpowiada Wykonawca. W związku z </w:t>
      </w: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6101DA">
        <w:rPr>
          <w:rFonts w:asciiTheme="minorHAnsi" w:hAnsiTheme="minorHAnsi" w:cstheme="minorHAnsi"/>
          <w:b/>
          <w:color w:val="000000"/>
          <w:sz w:val="22"/>
          <w:szCs w:val="22"/>
        </w:rPr>
        <w:t>zaniechania odbierania poczty w </w:t>
      </w:r>
      <w:r w:rsidRPr="006101DA">
        <w:rPr>
          <w:rFonts w:asciiTheme="minorHAnsi" w:hAnsiTheme="minorHAnsi" w:cstheme="minorHAnsi"/>
          <w:b/>
          <w:color w:val="000000"/>
          <w:sz w:val="22"/>
          <w:szCs w:val="22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6101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0779" w:rsidRPr="000C43B8" w:rsidRDefault="00D60140" w:rsidP="00C23705">
      <w:pPr>
        <w:spacing w:before="360" w:after="360" w:line="271" w:lineRule="auto"/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……………………., dnia ………....… -  2021</w:t>
      </w:r>
      <w:r w:rsidR="00423779" w:rsidRPr="000C43B8">
        <w:rPr>
          <w:rFonts w:asciiTheme="minorHAnsi" w:hAnsiTheme="minorHAnsi" w:cstheme="minorHAnsi"/>
          <w:szCs w:val="24"/>
        </w:rPr>
        <w:t xml:space="preserve"> r.</w:t>
      </w:r>
      <w:r w:rsidR="00C35917" w:rsidRPr="000C43B8">
        <w:rPr>
          <w:rFonts w:asciiTheme="minorHAnsi" w:hAnsiTheme="minorHAnsi" w:cstheme="minorHAnsi"/>
          <w:szCs w:val="24"/>
        </w:rPr>
        <w:t xml:space="preserve">    </w:t>
      </w:r>
    </w:p>
    <w:p w:rsidR="00C62308" w:rsidRPr="001736D2" w:rsidRDefault="00C62308" w:rsidP="00C62308">
      <w:pPr>
        <w:ind w:left="3538" w:firstLine="147"/>
        <w:rPr>
          <w:rFonts w:asciiTheme="minorHAnsi" w:hAnsiTheme="minorHAnsi" w:cstheme="minorHAnsi"/>
          <w:sz w:val="20"/>
        </w:rPr>
      </w:pPr>
      <w:r w:rsidRPr="001736D2">
        <w:rPr>
          <w:rFonts w:asciiTheme="minorHAnsi" w:hAnsiTheme="minorHAnsi" w:cstheme="minorHAnsi"/>
          <w:sz w:val="20"/>
        </w:rPr>
        <w:t xml:space="preserve">Dokument należy złożyć w postaci dokumentu elektronicznego </w:t>
      </w:r>
    </w:p>
    <w:p w:rsidR="00C62308" w:rsidRPr="001736D2" w:rsidRDefault="00C62308" w:rsidP="00C62308">
      <w:pPr>
        <w:ind w:left="3538" w:firstLine="147"/>
        <w:rPr>
          <w:rFonts w:asciiTheme="minorHAnsi" w:hAnsiTheme="minorHAnsi" w:cstheme="minorHAnsi"/>
          <w:sz w:val="20"/>
        </w:rPr>
      </w:pPr>
      <w:r w:rsidRPr="001736D2">
        <w:rPr>
          <w:rFonts w:asciiTheme="minorHAnsi" w:hAnsiTheme="minorHAnsi" w:cstheme="minorHAnsi"/>
          <w:sz w:val="20"/>
        </w:rPr>
        <w:t xml:space="preserve">     i podpisać kwalifikowanym podpisem elektronicznym, </w:t>
      </w:r>
      <w:r w:rsidR="00686FEE" w:rsidRPr="001736D2">
        <w:rPr>
          <w:rFonts w:asciiTheme="minorHAnsi" w:hAnsiTheme="minorHAnsi" w:cstheme="minorHAnsi"/>
          <w:sz w:val="20"/>
        </w:rPr>
        <w:t xml:space="preserve">bądź          </w:t>
      </w:r>
      <w:r w:rsidR="00686FEE" w:rsidRPr="001736D2">
        <w:rPr>
          <w:rFonts w:asciiTheme="minorHAnsi" w:hAnsiTheme="minorHAnsi" w:cstheme="minorHAnsi"/>
          <w:sz w:val="20"/>
        </w:rPr>
        <w:br/>
        <w:t xml:space="preserve">                  podpisem zaufanym lub podpisem osobistym</w:t>
      </w:r>
      <w:r w:rsidRPr="001736D2">
        <w:rPr>
          <w:rFonts w:asciiTheme="minorHAnsi" w:hAnsiTheme="minorHAnsi" w:cstheme="minorHAnsi"/>
          <w:sz w:val="20"/>
        </w:rPr>
        <w:t xml:space="preserve"> </w:t>
      </w:r>
    </w:p>
    <w:p w:rsidR="00714A9F" w:rsidRPr="001736D2" w:rsidRDefault="00686FEE" w:rsidP="005B0779">
      <w:pPr>
        <w:ind w:left="3538" w:firstLine="147"/>
        <w:rPr>
          <w:rFonts w:asciiTheme="minorHAnsi" w:hAnsiTheme="minorHAnsi" w:cstheme="minorHAnsi"/>
          <w:sz w:val="20"/>
        </w:rPr>
      </w:pPr>
      <w:r w:rsidRPr="001736D2">
        <w:rPr>
          <w:rFonts w:asciiTheme="minorHAnsi" w:hAnsiTheme="minorHAnsi" w:cstheme="minorHAnsi"/>
          <w:sz w:val="20"/>
        </w:rPr>
        <w:t xml:space="preserve">      </w:t>
      </w:r>
      <w:r w:rsidR="00C62308" w:rsidRPr="001736D2">
        <w:rPr>
          <w:rFonts w:asciiTheme="minorHAnsi" w:hAnsiTheme="minorHAnsi" w:cstheme="minorHAnsi"/>
          <w:sz w:val="20"/>
        </w:rPr>
        <w:t>przez osoby uprawnione d</w:t>
      </w:r>
      <w:r w:rsidR="005B0779" w:rsidRPr="001736D2">
        <w:rPr>
          <w:rFonts w:asciiTheme="minorHAnsi" w:hAnsiTheme="minorHAnsi" w:cstheme="minorHAnsi"/>
          <w:sz w:val="20"/>
        </w:rPr>
        <w:t xml:space="preserve">o reprezentowania Wykonawcy    </w:t>
      </w:r>
    </w:p>
    <w:p w:rsidR="005B0779" w:rsidRPr="000C43B8" w:rsidRDefault="005B0779" w:rsidP="00593340">
      <w:pPr>
        <w:jc w:val="both"/>
        <w:rPr>
          <w:rFonts w:asciiTheme="minorHAnsi" w:hAnsiTheme="minorHAnsi" w:cstheme="minorHAnsi"/>
          <w:szCs w:val="24"/>
        </w:rPr>
      </w:pPr>
    </w:p>
    <w:p w:rsidR="003722A6" w:rsidRPr="000C43B8" w:rsidRDefault="003722A6" w:rsidP="00593340">
      <w:pPr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>*) zaznaczyć właściwe</w:t>
      </w:r>
    </w:p>
    <w:p w:rsidR="003722A6" w:rsidRPr="000C43B8" w:rsidRDefault="003722A6" w:rsidP="00593340">
      <w:pPr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 xml:space="preserve">**) </w:t>
      </w:r>
      <w:r w:rsidR="00717727">
        <w:rPr>
          <w:rFonts w:asciiTheme="minorHAnsi" w:hAnsiTheme="minorHAnsi" w:cstheme="minorHAnsi"/>
          <w:szCs w:val="24"/>
        </w:rPr>
        <w:t>wypełnić dla oferowanych części</w:t>
      </w:r>
      <w:r w:rsidR="00717727" w:rsidRPr="000C43B8">
        <w:rPr>
          <w:rFonts w:asciiTheme="minorHAnsi" w:hAnsiTheme="minorHAnsi" w:cstheme="minorHAnsi"/>
          <w:szCs w:val="24"/>
        </w:rPr>
        <w:t xml:space="preserve"> 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330552" w:rsidRDefault="003722A6" w:rsidP="00593340">
      <w:pPr>
        <w:jc w:val="both"/>
        <w:rPr>
          <w:rFonts w:asciiTheme="minorHAnsi" w:hAnsiTheme="minorHAnsi" w:cstheme="minorHAnsi"/>
          <w:szCs w:val="24"/>
        </w:rPr>
      </w:pPr>
      <w:r w:rsidRPr="000C43B8">
        <w:rPr>
          <w:rFonts w:asciiTheme="minorHAnsi" w:hAnsiTheme="minorHAnsi" w:cstheme="minorHAnsi"/>
          <w:szCs w:val="24"/>
        </w:rPr>
        <w:t xml:space="preserve">***) </w:t>
      </w:r>
      <w:r w:rsidR="00717727">
        <w:rPr>
          <w:rFonts w:asciiTheme="minorHAnsi" w:hAnsiTheme="minorHAnsi" w:cstheme="minorHAnsi"/>
          <w:szCs w:val="24"/>
        </w:rPr>
        <w:t>wpisać</w:t>
      </w:r>
    </w:p>
    <w:p w:rsidR="00587D2B" w:rsidRPr="000C43B8" w:rsidRDefault="00E6050A" w:rsidP="00593340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****) </w:t>
      </w:r>
      <w:r w:rsidR="003722A6" w:rsidRPr="000C43B8">
        <w:rPr>
          <w:rFonts w:asciiTheme="minorHAnsi" w:hAnsiTheme="minorHAnsi" w:cstheme="minorHAnsi"/>
          <w:szCs w:val="24"/>
        </w:rPr>
        <w:t xml:space="preserve">niepotrzebne skreślić </w:t>
      </w:r>
    </w:p>
    <w:sectPr w:rsidR="00587D2B" w:rsidRPr="000C43B8" w:rsidSect="005B0779">
      <w:footerReference w:type="default" r:id="rId8"/>
      <w:pgSz w:w="11906" w:h="16838"/>
      <w:pgMar w:top="1100" w:right="1133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E2" w:rsidRDefault="00666FE2" w:rsidP="00843C89">
      <w:r>
        <w:separator/>
      </w:r>
    </w:p>
  </w:endnote>
  <w:endnote w:type="continuationSeparator" w:id="0">
    <w:p w:rsidR="00666FE2" w:rsidRDefault="00666FE2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6101DA">
      <w:rPr>
        <w:noProof/>
        <w:sz w:val="20"/>
      </w:rPr>
      <w:t>6</w:t>
    </w:r>
    <w:r w:rsidRPr="00631533">
      <w:rPr>
        <w:sz w:val="20"/>
      </w:rPr>
      <w:fldChar w:fldCharType="end"/>
    </w:r>
  </w:p>
  <w:p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E2" w:rsidRDefault="00666FE2" w:rsidP="00843C89">
      <w:r>
        <w:separator/>
      </w:r>
    </w:p>
  </w:footnote>
  <w:footnote w:type="continuationSeparator" w:id="0">
    <w:p w:rsidR="00666FE2" w:rsidRDefault="00666FE2" w:rsidP="00843C89">
      <w:r>
        <w:continuationSeparator/>
      </w:r>
    </w:p>
  </w:footnote>
  <w:footnote w:id="1">
    <w:p w:rsidR="003722A6" w:rsidRPr="007E6534" w:rsidRDefault="003722A6" w:rsidP="00994CE2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7E6534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="00970576" w:rsidRPr="007E6534">
        <w:rPr>
          <w:rFonts w:ascii="Arial" w:hAnsi="Arial" w:cs="Arial"/>
          <w:b/>
          <w:sz w:val="16"/>
          <w:szCs w:val="16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4"/>
    <w:multiLevelType w:val="multilevel"/>
    <w:tmpl w:val="D1A2E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6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7" w15:restartNumberingAfterBreak="0">
    <w:nsid w:val="003F11BA"/>
    <w:multiLevelType w:val="multilevel"/>
    <w:tmpl w:val="A66AD7BA"/>
    <w:lvl w:ilvl="0">
      <w:start w:val="1"/>
      <w:numFmt w:val="upperRoman"/>
      <w:lvlText w:val="%1."/>
      <w:lvlJc w:val="right"/>
      <w:pPr>
        <w:ind w:left="433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29842D8"/>
    <w:multiLevelType w:val="hybridMultilevel"/>
    <w:tmpl w:val="E638A3D2"/>
    <w:lvl w:ilvl="0" w:tplc="598221E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7992D39"/>
    <w:multiLevelType w:val="hybridMultilevel"/>
    <w:tmpl w:val="C1FA3DF8"/>
    <w:lvl w:ilvl="0" w:tplc="AAA05FA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5B4A84"/>
    <w:multiLevelType w:val="hybridMultilevel"/>
    <w:tmpl w:val="C9A099E0"/>
    <w:lvl w:ilvl="0" w:tplc="CC009B3E">
      <w:start w:val="1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11E05"/>
    <w:multiLevelType w:val="multilevel"/>
    <w:tmpl w:val="4F0863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E66C94"/>
    <w:multiLevelType w:val="hybridMultilevel"/>
    <w:tmpl w:val="75082C84"/>
    <w:lvl w:ilvl="0" w:tplc="14D24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460DD"/>
    <w:multiLevelType w:val="hybridMultilevel"/>
    <w:tmpl w:val="93721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3C2D"/>
    <w:multiLevelType w:val="hybridMultilevel"/>
    <w:tmpl w:val="96083B6C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A0E87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3A86785"/>
    <w:multiLevelType w:val="hybridMultilevel"/>
    <w:tmpl w:val="CA9C521C"/>
    <w:lvl w:ilvl="0" w:tplc="38CE8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92D4B"/>
    <w:multiLevelType w:val="hybridMultilevel"/>
    <w:tmpl w:val="ADDA0510"/>
    <w:lvl w:ilvl="0" w:tplc="F782EE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6646EC"/>
    <w:multiLevelType w:val="hybridMultilevel"/>
    <w:tmpl w:val="160ADCA8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E3D13"/>
    <w:multiLevelType w:val="hybridMultilevel"/>
    <w:tmpl w:val="9B00C67E"/>
    <w:lvl w:ilvl="0" w:tplc="8D0EC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75690D"/>
    <w:multiLevelType w:val="multilevel"/>
    <w:tmpl w:val="927E9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24" w15:restartNumberingAfterBreak="0">
    <w:nsid w:val="4569232B"/>
    <w:multiLevelType w:val="hybridMultilevel"/>
    <w:tmpl w:val="D9CC25E4"/>
    <w:lvl w:ilvl="0" w:tplc="F07C6A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421A62"/>
    <w:multiLevelType w:val="hybridMultilevel"/>
    <w:tmpl w:val="A2D6793E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4C624B"/>
    <w:multiLevelType w:val="hybridMultilevel"/>
    <w:tmpl w:val="32C412BE"/>
    <w:lvl w:ilvl="0" w:tplc="F07C6A1A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57A51CFE"/>
    <w:multiLevelType w:val="hybridMultilevel"/>
    <w:tmpl w:val="0444FEEA"/>
    <w:lvl w:ilvl="0" w:tplc="699E4146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04541"/>
    <w:multiLevelType w:val="hybridMultilevel"/>
    <w:tmpl w:val="06F4FD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EF184">
      <w:start w:val="12"/>
      <w:numFmt w:val="upperRoman"/>
      <w:lvlText w:val="%3."/>
      <w:lvlJc w:val="left"/>
      <w:pPr>
        <w:ind w:left="862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590130"/>
    <w:multiLevelType w:val="hybridMultilevel"/>
    <w:tmpl w:val="B2BC7A18"/>
    <w:lvl w:ilvl="0" w:tplc="F23442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521106"/>
    <w:multiLevelType w:val="hybridMultilevel"/>
    <w:tmpl w:val="A53A0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07FCC"/>
    <w:multiLevelType w:val="hybridMultilevel"/>
    <w:tmpl w:val="8138E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5415D"/>
    <w:multiLevelType w:val="hybridMultilevel"/>
    <w:tmpl w:val="4F9A16F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F59E7"/>
    <w:multiLevelType w:val="hybridMultilevel"/>
    <w:tmpl w:val="6C044076"/>
    <w:lvl w:ilvl="0" w:tplc="552629F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12070"/>
    <w:multiLevelType w:val="hybridMultilevel"/>
    <w:tmpl w:val="23305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454E6"/>
    <w:multiLevelType w:val="hybridMultilevel"/>
    <w:tmpl w:val="6518C4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C5D"/>
    <w:multiLevelType w:val="hybridMultilevel"/>
    <w:tmpl w:val="FB021986"/>
    <w:lvl w:ilvl="0" w:tplc="D5CA5C7E">
      <w:start w:val="10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40" w15:restartNumberingAfterBreak="0">
    <w:nsid w:val="6A1C1007"/>
    <w:multiLevelType w:val="hybridMultilevel"/>
    <w:tmpl w:val="3F1A4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0C265E"/>
    <w:multiLevelType w:val="multilevel"/>
    <w:tmpl w:val="1570C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2149" w:hanging="144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BB653AF"/>
    <w:multiLevelType w:val="multilevel"/>
    <w:tmpl w:val="D06EA168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4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45" w15:restartNumberingAfterBreak="0">
    <w:nsid w:val="7F203751"/>
    <w:multiLevelType w:val="multilevel"/>
    <w:tmpl w:val="E9E2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  <w:rPr>
        <w:rFonts w:hint="default"/>
      </w:rPr>
    </w:lvl>
  </w:abstractNum>
  <w:abstractNum w:abstractNumId="46" w15:restartNumberingAfterBreak="0">
    <w:nsid w:val="7F8A174A"/>
    <w:multiLevelType w:val="hybridMultilevel"/>
    <w:tmpl w:val="372AB3AC"/>
    <w:lvl w:ilvl="0" w:tplc="F782E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44"/>
  </w:num>
  <w:num w:numId="7">
    <w:abstractNumId w:val="26"/>
  </w:num>
  <w:num w:numId="8">
    <w:abstractNumId w:val="34"/>
  </w:num>
  <w:num w:numId="9">
    <w:abstractNumId w:val="4"/>
  </w:num>
  <w:num w:numId="10">
    <w:abstractNumId w:val="15"/>
  </w:num>
  <w:num w:numId="11">
    <w:abstractNumId w:val="28"/>
  </w:num>
  <w:num w:numId="12">
    <w:abstractNumId w:val="11"/>
  </w:num>
  <w:num w:numId="13">
    <w:abstractNumId w:val="23"/>
  </w:num>
  <w:num w:numId="14">
    <w:abstractNumId w:val="39"/>
  </w:num>
  <w:num w:numId="15">
    <w:abstractNumId w:val="29"/>
  </w:num>
  <w:num w:numId="16">
    <w:abstractNumId w:val="38"/>
  </w:num>
  <w:num w:numId="17">
    <w:abstractNumId w:val="33"/>
  </w:num>
  <w:num w:numId="18">
    <w:abstractNumId w:val="19"/>
  </w:num>
  <w:num w:numId="19">
    <w:abstractNumId w:val="13"/>
  </w:num>
  <w:num w:numId="20">
    <w:abstractNumId w:val="7"/>
  </w:num>
  <w:num w:numId="21">
    <w:abstractNumId w:val="17"/>
  </w:num>
  <w:num w:numId="22">
    <w:abstractNumId w:val="45"/>
  </w:num>
  <w:num w:numId="23">
    <w:abstractNumId w:val="27"/>
  </w:num>
  <w:num w:numId="24">
    <w:abstractNumId w:val="1"/>
  </w:num>
  <w:num w:numId="25">
    <w:abstractNumId w:val="41"/>
  </w:num>
  <w:num w:numId="26">
    <w:abstractNumId w:val="37"/>
  </w:num>
  <w:num w:numId="27">
    <w:abstractNumId w:val="43"/>
  </w:num>
  <w:num w:numId="28">
    <w:abstractNumId w:val="14"/>
  </w:num>
  <w:num w:numId="29">
    <w:abstractNumId w:val="10"/>
  </w:num>
  <w:num w:numId="30">
    <w:abstractNumId w:val="18"/>
  </w:num>
  <w:num w:numId="31">
    <w:abstractNumId w:val="5"/>
  </w:num>
  <w:num w:numId="32">
    <w:abstractNumId w:val="24"/>
  </w:num>
  <w:num w:numId="33">
    <w:abstractNumId w:val="21"/>
  </w:num>
  <w:num w:numId="34">
    <w:abstractNumId w:val="46"/>
  </w:num>
  <w:num w:numId="35">
    <w:abstractNumId w:val="36"/>
  </w:num>
  <w:num w:numId="36">
    <w:abstractNumId w:val="8"/>
  </w:num>
  <w:num w:numId="37">
    <w:abstractNumId w:val="30"/>
  </w:num>
  <w:num w:numId="38">
    <w:abstractNumId w:val="32"/>
  </w:num>
  <w:num w:numId="39">
    <w:abstractNumId w:val="25"/>
  </w:num>
  <w:num w:numId="40">
    <w:abstractNumId w:val="40"/>
  </w:num>
  <w:num w:numId="41">
    <w:abstractNumId w:val="20"/>
  </w:num>
  <w:num w:numId="42">
    <w:abstractNumId w:val="35"/>
  </w:num>
  <w:num w:numId="43">
    <w:abstractNumId w:val="9"/>
  </w:num>
  <w:num w:numId="44">
    <w:abstractNumId w:val="22"/>
  </w:num>
  <w:num w:numId="45">
    <w:abstractNumId w:val="42"/>
  </w:num>
  <w:num w:numId="46">
    <w:abstractNumId w:val="31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423C"/>
    <w:rsid w:val="0003769C"/>
    <w:rsid w:val="00040F13"/>
    <w:rsid w:val="0004503F"/>
    <w:rsid w:val="00060E73"/>
    <w:rsid w:val="00064CB8"/>
    <w:rsid w:val="000655EB"/>
    <w:rsid w:val="00066033"/>
    <w:rsid w:val="00066F21"/>
    <w:rsid w:val="000737DD"/>
    <w:rsid w:val="00074458"/>
    <w:rsid w:val="000778B9"/>
    <w:rsid w:val="00077F1A"/>
    <w:rsid w:val="00082A33"/>
    <w:rsid w:val="00094E5F"/>
    <w:rsid w:val="00096E46"/>
    <w:rsid w:val="00097ED8"/>
    <w:rsid w:val="000A2327"/>
    <w:rsid w:val="000B0998"/>
    <w:rsid w:val="000B4DDC"/>
    <w:rsid w:val="000B6A9C"/>
    <w:rsid w:val="000C1064"/>
    <w:rsid w:val="000C43B8"/>
    <w:rsid w:val="000C6DEA"/>
    <w:rsid w:val="000C7EDD"/>
    <w:rsid w:val="000D0229"/>
    <w:rsid w:val="000E3BA9"/>
    <w:rsid w:val="000E515F"/>
    <w:rsid w:val="000E71DA"/>
    <w:rsid w:val="000E7904"/>
    <w:rsid w:val="00101FF8"/>
    <w:rsid w:val="001048CA"/>
    <w:rsid w:val="0011374E"/>
    <w:rsid w:val="001177CC"/>
    <w:rsid w:val="001217B0"/>
    <w:rsid w:val="0012735B"/>
    <w:rsid w:val="00127E97"/>
    <w:rsid w:val="00137168"/>
    <w:rsid w:val="001412AA"/>
    <w:rsid w:val="001467AE"/>
    <w:rsid w:val="001736D2"/>
    <w:rsid w:val="0017585C"/>
    <w:rsid w:val="001820EF"/>
    <w:rsid w:val="001874E4"/>
    <w:rsid w:val="001908DB"/>
    <w:rsid w:val="00191459"/>
    <w:rsid w:val="00191979"/>
    <w:rsid w:val="00194401"/>
    <w:rsid w:val="00195E2E"/>
    <w:rsid w:val="0019723A"/>
    <w:rsid w:val="001A15EF"/>
    <w:rsid w:val="001A31CD"/>
    <w:rsid w:val="001A45F0"/>
    <w:rsid w:val="001B5407"/>
    <w:rsid w:val="001B5521"/>
    <w:rsid w:val="001D09C2"/>
    <w:rsid w:val="001D40E3"/>
    <w:rsid w:val="001E2853"/>
    <w:rsid w:val="001E58B1"/>
    <w:rsid w:val="001F559E"/>
    <w:rsid w:val="001F769D"/>
    <w:rsid w:val="00204B4E"/>
    <w:rsid w:val="00207BD7"/>
    <w:rsid w:val="00210823"/>
    <w:rsid w:val="00221C7B"/>
    <w:rsid w:val="002321BE"/>
    <w:rsid w:val="0023437E"/>
    <w:rsid w:val="00247873"/>
    <w:rsid w:val="00253454"/>
    <w:rsid w:val="00253573"/>
    <w:rsid w:val="00253967"/>
    <w:rsid w:val="00273887"/>
    <w:rsid w:val="00276807"/>
    <w:rsid w:val="002821F9"/>
    <w:rsid w:val="00284CDD"/>
    <w:rsid w:val="00287BB1"/>
    <w:rsid w:val="00293257"/>
    <w:rsid w:val="00293775"/>
    <w:rsid w:val="002937A7"/>
    <w:rsid w:val="00293AC5"/>
    <w:rsid w:val="00297C90"/>
    <w:rsid w:val="002A0D4F"/>
    <w:rsid w:val="002A3F6D"/>
    <w:rsid w:val="002A518D"/>
    <w:rsid w:val="002A7F4C"/>
    <w:rsid w:val="002B0945"/>
    <w:rsid w:val="002B1152"/>
    <w:rsid w:val="002B5190"/>
    <w:rsid w:val="002D37FC"/>
    <w:rsid w:val="002D71D8"/>
    <w:rsid w:val="002D755F"/>
    <w:rsid w:val="002E5DD9"/>
    <w:rsid w:val="002F1098"/>
    <w:rsid w:val="002F26A8"/>
    <w:rsid w:val="002F3625"/>
    <w:rsid w:val="003001C1"/>
    <w:rsid w:val="0030132D"/>
    <w:rsid w:val="00322818"/>
    <w:rsid w:val="003268A4"/>
    <w:rsid w:val="00327F65"/>
    <w:rsid w:val="00330552"/>
    <w:rsid w:val="0034090D"/>
    <w:rsid w:val="00341062"/>
    <w:rsid w:val="003433FB"/>
    <w:rsid w:val="00343D73"/>
    <w:rsid w:val="00352535"/>
    <w:rsid w:val="00366549"/>
    <w:rsid w:val="00370DE8"/>
    <w:rsid w:val="003722A6"/>
    <w:rsid w:val="00372DAA"/>
    <w:rsid w:val="00376E18"/>
    <w:rsid w:val="00377978"/>
    <w:rsid w:val="00383294"/>
    <w:rsid w:val="003975B0"/>
    <w:rsid w:val="003A3B80"/>
    <w:rsid w:val="003B6C18"/>
    <w:rsid w:val="003C1508"/>
    <w:rsid w:val="003C4DAD"/>
    <w:rsid w:val="003D32F2"/>
    <w:rsid w:val="003D5E15"/>
    <w:rsid w:val="003E0B85"/>
    <w:rsid w:val="003E6F53"/>
    <w:rsid w:val="004012CF"/>
    <w:rsid w:val="00423779"/>
    <w:rsid w:val="004411F5"/>
    <w:rsid w:val="00442729"/>
    <w:rsid w:val="00446AC7"/>
    <w:rsid w:val="0045120C"/>
    <w:rsid w:val="00464A8D"/>
    <w:rsid w:val="00465638"/>
    <w:rsid w:val="00466178"/>
    <w:rsid w:val="00473F10"/>
    <w:rsid w:val="00482250"/>
    <w:rsid w:val="00490C58"/>
    <w:rsid w:val="00490FB2"/>
    <w:rsid w:val="00492BD5"/>
    <w:rsid w:val="004944D2"/>
    <w:rsid w:val="004A0043"/>
    <w:rsid w:val="004A34E0"/>
    <w:rsid w:val="004A353C"/>
    <w:rsid w:val="004B04CC"/>
    <w:rsid w:val="004B078A"/>
    <w:rsid w:val="004B2C1A"/>
    <w:rsid w:val="004C2F5E"/>
    <w:rsid w:val="004C5881"/>
    <w:rsid w:val="004C64C3"/>
    <w:rsid w:val="004C77AC"/>
    <w:rsid w:val="004C7B63"/>
    <w:rsid w:val="004D6AC1"/>
    <w:rsid w:val="004D79B3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504003"/>
    <w:rsid w:val="00523159"/>
    <w:rsid w:val="005258C3"/>
    <w:rsid w:val="00526D7B"/>
    <w:rsid w:val="005279B3"/>
    <w:rsid w:val="00533D7C"/>
    <w:rsid w:val="00536196"/>
    <w:rsid w:val="00543585"/>
    <w:rsid w:val="00543AB4"/>
    <w:rsid w:val="0055257A"/>
    <w:rsid w:val="00554C03"/>
    <w:rsid w:val="00556067"/>
    <w:rsid w:val="00557158"/>
    <w:rsid w:val="00560B91"/>
    <w:rsid w:val="00562E0F"/>
    <w:rsid w:val="00563714"/>
    <w:rsid w:val="00565306"/>
    <w:rsid w:val="00565CFC"/>
    <w:rsid w:val="0056687B"/>
    <w:rsid w:val="00575723"/>
    <w:rsid w:val="00575D80"/>
    <w:rsid w:val="00587D2B"/>
    <w:rsid w:val="00587F51"/>
    <w:rsid w:val="00592913"/>
    <w:rsid w:val="00593340"/>
    <w:rsid w:val="00593865"/>
    <w:rsid w:val="00596C50"/>
    <w:rsid w:val="005A2733"/>
    <w:rsid w:val="005B0779"/>
    <w:rsid w:val="005B519D"/>
    <w:rsid w:val="005C5C56"/>
    <w:rsid w:val="005D16EF"/>
    <w:rsid w:val="005E1C32"/>
    <w:rsid w:val="005F1363"/>
    <w:rsid w:val="005F1E55"/>
    <w:rsid w:val="005F580A"/>
    <w:rsid w:val="00600F46"/>
    <w:rsid w:val="00603C0C"/>
    <w:rsid w:val="006057C6"/>
    <w:rsid w:val="006101DA"/>
    <w:rsid w:val="006124C9"/>
    <w:rsid w:val="006174EA"/>
    <w:rsid w:val="00617D9D"/>
    <w:rsid w:val="006230C3"/>
    <w:rsid w:val="00631533"/>
    <w:rsid w:val="00632E2D"/>
    <w:rsid w:val="006501C9"/>
    <w:rsid w:val="00652179"/>
    <w:rsid w:val="00661585"/>
    <w:rsid w:val="00662F46"/>
    <w:rsid w:val="00663F85"/>
    <w:rsid w:val="00666FE2"/>
    <w:rsid w:val="006725BF"/>
    <w:rsid w:val="00673887"/>
    <w:rsid w:val="00683B18"/>
    <w:rsid w:val="00686FEE"/>
    <w:rsid w:val="006918E8"/>
    <w:rsid w:val="006948F8"/>
    <w:rsid w:val="006964ED"/>
    <w:rsid w:val="00697DF9"/>
    <w:rsid w:val="006B0C73"/>
    <w:rsid w:val="006B6253"/>
    <w:rsid w:val="006C30E3"/>
    <w:rsid w:val="006D0A8C"/>
    <w:rsid w:val="006D4912"/>
    <w:rsid w:val="006D4938"/>
    <w:rsid w:val="006D4CBB"/>
    <w:rsid w:val="006D50F2"/>
    <w:rsid w:val="006E65F1"/>
    <w:rsid w:val="00701829"/>
    <w:rsid w:val="0071019F"/>
    <w:rsid w:val="00713E5E"/>
    <w:rsid w:val="00714A9F"/>
    <w:rsid w:val="00716287"/>
    <w:rsid w:val="00717727"/>
    <w:rsid w:val="0072594E"/>
    <w:rsid w:val="00727E53"/>
    <w:rsid w:val="00733D1B"/>
    <w:rsid w:val="00735F54"/>
    <w:rsid w:val="00736087"/>
    <w:rsid w:val="00750E96"/>
    <w:rsid w:val="00751195"/>
    <w:rsid w:val="00751D28"/>
    <w:rsid w:val="007569D9"/>
    <w:rsid w:val="007660DB"/>
    <w:rsid w:val="00766ED4"/>
    <w:rsid w:val="00770A00"/>
    <w:rsid w:val="007735F7"/>
    <w:rsid w:val="00777732"/>
    <w:rsid w:val="007807C2"/>
    <w:rsid w:val="00781DDC"/>
    <w:rsid w:val="0078385C"/>
    <w:rsid w:val="007858AE"/>
    <w:rsid w:val="00792D0B"/>
    <w:rsid w:val="00794F79"/>
    <w:rsid w:val="00795197"/>
    <w:rsid w:val="0079524E"/>
    <w:rsid w:val="00797331"/>
    <w:rsid w:val="007A4849"/>
    <w:rsid w:val="007B0E90"/>
    <w:rsid w:val="007B2693"/>
    <w:rsid w:val="007B3C15"/>
    <w:rsid w:val="007D0053"/>
    <w:rsid w:val="007D434C"/>
    <w:rsid w:val="007E2334"/>
    <w:rsid w:val="007E2618"/>
    <w:rsid w:val="007E4E54"/>
    <w:rsid w:val="007E6534"/>
    <w:rsid w:val="007E780A"/>
    <w:rsid w:val="007F1F2C"/>
    <w:rsid w:val="007F3655"/>
    <w:rsid w:val="007F74E0"/>
    <w:rsid w:val="007F7A01"/>
    <w:rsid w:val="007F7E17"/>
    <w:rsid w:val="00810597"/>
    <w:rsid w:val="008161E1"/>
    <w:rsid w:val="0082049A"/>
    <w:rsid w:val="00820B0A"/>
    <w:rsid w:val="00830F80"/>
    <w:rsid w:val="00833EEB"/>
    <w:rsid w:val="00840318"/>
    <w:rsid w:val="00840BD2"/>
    <w:rsid w:val="008433E5"/>
    <w:rsid w:val="00843C89"/>
    <w:rsid w:val="00852379"/>
    <w:rsid w:val="00852EFD"/>
    <w:rsid w:val="008539AA"/>
    <w:rsid w:val="00856BCD"/>
    <w:rsid w:val="0086366D"/>
    <w:rsid w:val="008642E6"/>
    <w:rsid w:val="00867293"/>
    <w:rsid w:val="00867DD1"/>
    <w:rsid w:val="008749DC"/>
    <w:rsid w:val="00880519"/>
    <w:rsid w:val="0089012E"/>
    <w:rsid w:val="008A1441"/>
    <w:rsid w:val="008B52BB"/>
    <w:rsid w:val="008C0CB7"/>
    <w:rsid w:val="008C4199"/>
    <w:rsid w:val="008C5BB6"/>
    <w:rsid w:val="008C7A77"/>
    <w:rsid w:val="008D4478"/>
    <w:rsid w:val="008E7DF2"/>
    <w:rsid w:val="008F3381"/>
    <w:rsid w:val="008F5C80"/>
    <w:rsid w:val="008F5F82"/>
    <w:rsid w:val="00907C5B"/>
    <w:rsid w:val="00912580"/>
    <w:rsid w:val="0091446C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54D29"/>
    <w:rsid w:val="0096255A"/>
    <w:rsid w:val="00970576"/>
    <w:rsid w:val="0098145C"/>
    <w:rsid w:val="009870D9"/>
    <w:rsid w:val="00991A3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75AE"/>
    <w:rsid w:val="009C07FB"/>
    <w:rsid w:val="009C206A"/>
    <w:rsid w:val="009D5F0C"/>
    <w:rsid w:val="009D67EC"/>
    <w:rsid w:val="009F2DC2"/>
    <w:rsid w:val="009F52C1"/>
    <w:rsid w:val="00A011F7"/>
    <w:rsid w:val="00A01649"/>
    <w:rsid w:val="00A01D93"/>
    <w:rsid w:val="00A10060"/>
    <w:rsid w:val="00A14A7D"/>
    <w:rsid w:val="00A15DBE"/>
    <w:rsid w:val="00A17E94"/>
    <w:rsid w:val="00A20838"/>
    <w:rsid w:val="00A211D7"/>
    <w:rsid w:val="00A25317"/>
    <w:rsid w:val="00A27BC5"/>
    <w:rsid w:val="00A379BA"/>
    <w:rsid w:val="00A46E78"/>
    <w:rsid w:val="00A4789F"/>
    <w:rsid w:val="00A5581C"/>
    <w:rsid w:val="00A56FCA"/>
    <w:rsid w:val="00A64814"/>
    <w:rsid w:val="00A65956"/>
    <w:rsid w:val="00A66B5A"/>
    <w:rsid w:val="00A74D8A"/>
    <w:rsid w:val="00A7787B"/>
    <w:rsid w:val="00A85702"/>
    <w:rsid w:val="00A8642E"/>
    <w:rsid w:val="00A8778A"/>
    <w:rsid w:val="00A90171"/>
    <w:rsid w:val="00A94E46"/>
    <w:rsid w:val="00AA0251"/>
    <w:rsid w:val="00AA2476"/>
    <w:rsid w:val="00AA33BB"/>
    <w:rsid w:val="00AA7A71"/>
    <w:rsid w:val="00AB1074"/>
    <w:rsid w:val="00AB572C"/>
    <w:rsid w:val="00AC26F2"/>
    <w:rsid w:val="00AC53E5"/>
    <w:rsid w:val="00AC5D36"/>
    <w:rsid w:val="00AD10A3"/>
    <w:rsid w:val="00AE31B7"/>
    <w:rsid w:val="00AE5C63"/>
    <w:rsid w:val="00AE71A5"/>
    <w:rsid w:val="00AF14B4"/>
    <w:rsid w:val="00AF3F4E"/>
    <w:rsid w:val="00B019EE"/>
    <w:rsid w:val="00B02810"/>
    <w:rsid w:val="00B15DB8"/>
    <w:rsid w:val="00B177B7"/>
    <w:rsid w:val="00B27E23"/>
    <w:rsid w:val="00B300DD"/>
    <w:rsid w:val="00B317BC"/>
    <w:rsid w:val="00B333F8"/>
    <w:rsid w:val="00B33E8C"/>
    <w:rsid w:val="00B372CB"/>
    <w:rsid w:val="00B57438"/>
    <w:rsid w:val="00B67E0F"/>
    <w:rsid w:val="00B74412"/>
    <w:rsid w:val="00B7550A"/>
    <w:rsid w:val="00B76D4E"/>
    <w:rsid w:val="00B77B28"/>
    <w:rsid w:val="00B8282F"/>
    <w:rsid w:val="00B878BA"/>
    <w:rsid w:val="00BA510B"/>
    <w:rsid w:val="00BC367D"/>
    <w:rsid w:val="00BD15DE"/>
    <w:rsid w:val="00BD5C42"/>
    <w:rsid w:val="00BE7D86"/>
    <w:rsid w:val="00BF0710"/>
    <w:rsid w:val="00BF0B39"/>
    <w:rsid w:val="00BF1B04"/>
    <w:rsid w:val="00BF3985"/>
    <w:rsid w:val="00C00E54"/>
    <w:rsid w:val="00C04136"/>
    <w:rsid w:val="00C04AB5"/>
    <w:rsid w:val="00C129C5"/>
    <w:rsid w:val="00C14878"/>
    <w:rsid w:val="00C20C72"/>
    <w:rsid w:val="00C23705"/>
    <w:rsid w:val="00C24698"/>
    <w:rsid w:val="00C25679"/>
    <w:rsid w:val="00C346B5"/>
    <w:rsid w:val="00C35917"/>
    <w:rsid w:val="00C37E31"/>
    <w:rsid w:val="00C41523"/>
    <w:rsid w:val="00C456B6"/>
    <w:rsid w:val="00C531F1"/>
    <w:rsid w:val="00C54A65"/>
    <w:rsid w:val="00C55A12"/>
    <w:rsid w:val="00C62308"/>
    <w:rsid w:val="00C62AFE"/>
    <w:rsid w:val="00C66EAE"/>
    <w:rsid w:val="00C72F82"/>
    <w:rsid w:val="00C7569F"/>
    <w:rsid w:val="00C77A97"/>
    <w:rsid w:val="00C84FD2"/>
    <w:rsid w:val="00C92C4A"/>
    <w:rsid w:val="00C92F1E"/>
    <w:rsid w:val="00C97324"/>
    <w:rsid w:val="00CA0C09"/>
    <w:rsid w:val="00CA2D41"/>
    <w:rsid w:val="00CA5CD0"/>
    <w:rsid w:val="00CB06DB"/>
    <w:rsid w:val="00CB1737"/>
    <w:rsid w:val="00CB4005"/>
    <w:rsid w:val="00CB7F16"/>
    <w:rsid w:val="00CC06D7"/>
    <w:rsid w:val="00CC5EAA"/>
    <w:rsid w:val="00CD274E"/>
    <w:rsid w:val="00CD2A52"/>
    <w:rsid w:val="00CE152D"/>
    <w:rsid w:val="00CE5272"/>
    <w:rsid w:val="00CF0BBB"/>
    <w:rsid w:val="00CF0C65"/>
    <w:rsid w:val="00CF313F"/>
    <w:rsid w:val="00CF5E59"/>
    <w:rsid w:val="00D039F8"/>
    <w:rsid w:val="00D123F1"/>
    <w:rsid w:val="00D16382"/>
    <w:rsid w:val="00D17270"/>
    <w:rsid w:val="00D22F1B"/>
    <w:rsid w:val="00D249EF"/>
    <w:rsid w:val="00D25161"/>
    <w:rsid w:val="00D25F8E"/>
    <w:rsid w:val="00D26DA9"/>
    <w:rsid w:val="00D3232B"/>
    <w:rsid w:val="00D33DD2"/>
    <w:rsid w:val="00D3415C"/>
    <w:rsid w:val="00D4295B"/>
    <w:rsid w:val="00D44393"/>
    <w:rsid w:val="00D45138"/>
    <w:rsid w:val="00D47041"/>
    <w:rsid w:val="00D50D13"/>
    <w:rsid w:val="00D60140"/>
    <w:rsid w:val="00D6795F"/>
    <w:rsid w:val="00D70B01"/>
    <w:rsid w:val="00D72974"/>
    <w:rsid w:val="00D734AD"/>
    <w:rsid w:val="00D83AA6"/>
    <w:rsid w:val="00D85A86"/>
    <w:rsid w:val="00D914C4"/>
    <w:rsid w:val="00D92F7B"/>
    <w:rsid w:val="00DA069D"/>
    <w:rsid w:val="00DB0A89"/>
    <w:rsid w:val="00DC4F75"/>
    <w:rsid w:val="00DC76E2"/>
    <w:rsid w:val="00DD3627"/>
    <w:rsid w:val="00DD39EC"/>
    <w:rsid w:val="00DD3C47"/>
    <w:rsid w:val="00DD58FB"/>
    <w:rsid w:val="00DE2EE7"/>
    <w:rsid w:val="00DE32D4"/>
    <w:rsid w:val="00DE4D85"/>
    <w:rsid w:val="00DE6714"/>
    <w:rsid w:val="00DF41B1"/>
    <w:rsid w:val="00E249C8"/>
    <w:rsid w:val="00E560A7"/>
    <w:rsid w:val="00E6050A"/>
    <w:rsid w:val="00E6575D"/>
    <w:rsid w:val="00E70740"/>
    <w:rsid w:val="00E740D0"/>
    <w:rsid w:val="00E80F9D"/>
    <w:rsid w:val="00E8425A"/>
    <w:rsid w:val="00E92A44"/>
    <w:rsid w:val="00E95E65"/>
    <w:rsid w:val="00EA6F30"/>
    <w:rsid w:val="00EB6D34"/>
    <w:rsid w:val="00EB77F6"/>
    <w:rsid w:val="00EC3B23"/>
    <w:rsid w:val="00EC4607"/>
    <w:rsid w:val="00ED0194"/>
    <w:rsid w:val="00ED1DF8"/>
    <w:rsid w:val="00ED31EE"/>
    <w:rsid w:val="00EE2FC4"/>
    <w:rsid w:val="00EE3F05"/>
    <w:rsid w:val="00EE499B"/>
    <w:rsid w:val="00EE7AA8"/>
    <w:rsid w:val="00EF535F"/>
    <w:rsid w:val="00EF76FE"/>
    <w:rsid w:val="00F0127D"/>
    <w:rsid w:val="00F031E2"/>
    <w:rsid w:val="00F07B6A"/>
    <w:rsid w:val="00F21589"/>
    <w:rsid w:val="00F24A5E"/>
    <w:rsid w:val="00F27F76"/>
    <w:rsid w:val="00F423EB"/>
    <w:rsid w:val="00F46F80"/>
    <w:rsid w:val="00F52BB9"/>
    <w:rsid w:val="00F54FF3"/>
    <w:rsid w:val="00F63CBB"/>
    <w:rsid w:val="00F65526"/>
    <w:rsid w:val="00F66F59"/>
    <w:rsid w:val="00F70B2C"/>
    <w:rsid w:val="00F733C6"/>
    <w:rsid w:val="00F75C84"/>
    <w:rsid w:val="00F77B82"/>
    <w:rsid w:val="00F870B0"/>
    <w:rsid w:val="00F90C5F"/>
    <w:rsid w:val="00F948F2"/>
    <w:rsid w:val="00FA1688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C436F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0C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F58F-73C9-4692-B921-5433CE81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24</cp:revision>
  <cp:lastPrinted>2020-07-17T08:09:00Z</cp:lastPrinted>
  <dcterms:created xsi:type="dcterms:W3CDTF">2021-09-13T10:16:00Z</dcterms:created>
  <dcterms:modified xsi:type="dcterms:W3CDTF">2021-10-07T06:03:00Z</dcterms:modified>
</cp:coreProperties>
</file>