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8B" w:rsidRPr="00D14F56" w:rsidRDefault="00D24C21" w:rsidP="0097028B">
      <w:pPr>
        <w:widowControl/>
        <w:jc w:val="both"/>
        <w:rPr>
          <w:rFonts w:cs="Calibri"/>
        </w:rPr>
      </w:pPr>
      <w:bookmarkStart w:id="0" w:name="_Toc458584934"/>
      <w:bookmarkStart w:id="1" w:name="_Toc458668567"/>
      <w:bookmarkStart w:id="2" w:name="_Toc458670230"/>
      <w:bookmarkStart w:id="3" w:name="_Toc458764096"/>
      <w:r w:rsidRPr="00A460B7">
        <w:rPr>
          <w:rFonts w:cs="Calibri"/>
          <w:b/>
        </w:rPr>
        <w:t>ZKP</w:t>
      </w:r>
      <w:r w:rsidR="00345FAF" w:rsidRPr="00A460B7">
        <w:rPr>
          <w:rFonts w:cs="Calibri"/>
          <w:b/>
        </w:rPr>
        <w:t xml:space="preserve"> – </w:t>
      </w:r>
      <w:r w:rsidR="00565A20" w:rsidRPr="00A460B7">
        <w:rPr>
          <w:rFonts w:cs="Calibri"/>
          <w:b/>
        </w:rPr>
        <w:t>8/2021</w:t>
      </w:r>
      <w:r w:rsidRPr="00A460B7">
        <w:rPr>
          <w:rFonts w:cs="Calibri"/>
          <w:b/>
        </w:rPr>
        <w:t xml:space="preserve"> </w:t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17F5" w:rsidRPr="00A460B7">
        <w:rPr>
          <w:rFonts w:cs="Calibri"/>
          <w:b/>
          <w:bCs/>
          <w:iCs/>
        </w:rPr>
        <w:tab/>
      </w:r>
      <w:r w:rsidR="002E1555" w:rsidRPr="00A460B7">
        <w:rPr>
          <w:rFonts w:cs="Calibri"/>
          <w:b/>
          <w:bCs/>
          <w:iCs/>
        </w:rPr>
        <w:tab/>
      </w:r>
      <w:r w:rsidR="00D64767" w:rsidRPr="00A460B7">
        <w:rPr>
          <w:rFonts w:cs="Calibri"/>
          <w:b/>
          <w:bCs/>
          <w:iCs/>
        </w:rPr>
        <w:tab/>
      </w:r>
      <w:r w:rsidR="00D64767" w:rsidRPr="00A460B7">
        <w:rPr>
          <w:rFonts w:cs="Calibri"/>
          <w:b/>
          <w:bCs/>
          <w:iCs/>
        </w:rPr>
        <w:tab/>
      </w:r>
      <w:r w:rsidR="00D64767" w:rsidRPr="00A460B7">
        <w:rPr>
          <w:rFonts w:cs="Calibri"/>
          <w:b/>
          <w:bCs/>
          <w:iCs/>
        </w:rPr>
        <w:tab/>
      </w:r>
      <w:r w:rsidR="00D64767" w:rsidRPr="00A460B7">
        <w:rPr>
          <w:rFonts w:cs="Calibri"/>
          <w:b/>
          <w:bCs/>
          <w:iCs/>
        </w:rPr>
        <w:tab/>
      </w:r>
      <w:r w:rsidR="00D64767" w:rsidRPr="00A460B7">
        <w:rPr>
          <w:rFonts w:cs="Calibri"/>
          <w:b/>
          <w:bCs/>
          <w:iCs/>
        </w:rPr>
        <w:tab/>
      </w:r>
      <w:r w:rsidR="00D64767" w:rsidRPr="00A460B7">
        <w:rPr>
          <w:rFonts w:cs="Calibri"/>
          <w:b/>
          <w:bCs/>
          <w:iCs/>
        </w:rPr>
        <w:tab/>
      </w:r>
      <w:r w:rsidR="00D64767" w:rsidRPr="00A460B7">
        <w:rPr>
          <w:rFonts w:cs="Calibri"/>
          <w:b/>
          <w:bCs/>
          <w:iCs/>
        </w:rPr>
        <w:tab/>
      </w:r>
      <w:r w:rsidR="0097028B" w:rsidRPr="00A460B7">
        <w:rPr>
          <w:rFonts w:cs="Calibri"/>
          <w:b/>
          <w:bCs/>
          <w:iCs/>
        </w:rPr>
        <w:t xml:space="preserve">Załącznik nr </w:t>
      </w:r>
      <w:r w:rsidR="002E1555" w:rsidRPr="00A460B7">
        <w:rPr>
          <w:rFonts w:cs="Calibri"/>
          <w:b/>
          <w:bCs/>
          <w:iCs/>
        </w:rPr>
        <w:t>II</w:t>
      </w:r>
    </w:p>
    <w:p w:rsidR="0097028B" w:rsidRPr="00A16F9A" w:rsidRDefault="00CC244C" w:rsidP="00A16F9A">
      <w:pPr>
        <w:widowControl/>
        <w:spacing w:after="120"/>
        <w:jc w:val="center"/>
        <w:rPr>
          <w:rFonts w:cs="Calibri"/>
        </w:rPr>
      </w:pPr>
      <w:r w:rsidRPr="00A460B7">
        <w:rPr>
          <w:rFonts w:cs="Calibri"/>
          <w:b/>
          <w:bCs/>
        </w:rPr>
        <w:t>FORMULARZ OFERTY</w:t>
      </w:r>
    </w:p>
    <w:p w:rsidR="002B455D" w:rsidRPr="00A460B7" w:rsidRDefault="00C40BF7" w:rsidP="002B455D">
      <w:pPr>
        <w:jc w:val="both"/>
        <w:rPr>
          <w:rFonts w:cs="Calibri"/>
          <w:color w:val="000000"/>
        </w:rPr>
      </w:pPr>
      <w:r w:rsidRPr="00A460B7">
        <w:rPr>
          <w:rFonts w:cs="Calibri"/>
          <w:sz w:val="22"/>
          <w:szCs w:val="22"/>
        </w:rPr>
        <w:t>Nazwa Wykonawcy</w:t>
      </w:r>
      <w:r w:rsidR="00CC244C" w:rsidRPr="00A460B7">
        <w:rPr>
          <w:rFonts w:cs="Calibri"/>
          <w:sz w:val="22"/>
          <w:szCs w:val="22"/>
        </w:rPr>
        <w:t>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000000"/>
          </w:rPr>
          <w:id w:val="-274020264"/>
          <w:placeholder>
            <w:docPart w:val="3C7F0995BEAE40C1AFC1C3308DDE00BD"/>
          </w:placeholder>
          <w:showingPlcHdr/>
          <w:text/>
        </w:sdtPr>
        <w:sdtContent>
          <w:r w:rsidR="002B455D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CC244C" w:rsidRPr="00A460B7" w:rsidRDefault="00CC244C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Siedziba Wykonawcy: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-2097624380"/>
          <w:placeholder>
            <w:docPart w:val="D72D60761307494191EE0B068B297944"/>
          </w:placeholder>
          <w15:color w:val="000000"/>
        </w:sdtPr>
        <w:sdtContent>
          <w:sdt>
            <w:sdtPr>
              <w:rPr>
                <w:rFonts w:cs="Calibri"/>
                <w:color w:val="000000"/>
              </w:rPr>
              <w:id w:val="816001731"/>
              <w:placeholder>
                <w:docPart w:val="868CF16A18754A83800F2E1CBC2E774B"/>
              </w:placeholder>
              <w:showingPlcHdr/>
              <w:text/>
            </w:sdtPr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5A1D3B" w:rsidRPr="00A460B7" w:rsidRDefault="00CC244C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NIP: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703291908"/>
          <w:placeholder>
            <w:docPart w:val="E25E4355614E40ECADD5ECB7B40E1B9C"/>
          </w:placeholder>
          <w15:color w:val="000000"/>
        </w:sdtPr>
        <w:sdtContent>
          <w:sdt>
            <w:sdtPr>
              <w:rPr>
                <w:rFonts w:cs="Calibri"/>
                <w:color w:val="000000"/>
              </w:rPr>
              <w:id w:val="-1964486777"/>
              <w:placeholder>
                <w:docPart w:val="DEC131A30C9841F1B2C7AA6473EF983B"/>
              </w:placeholder>
              <w:showingPlcHdr/>
              <w:text/>
            </w:sdtPr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  <w:r w:rsidRPr="00A460B7">
        <w:rPr>
          <w:rFonts w:cs="Calibri"/>
          <w:sz w:val="22"/>
          <w:szCs w:val="22"/>
        </w:rPr>
        <w:tab/>
      </w:r>
    </w:p>
    <w:p w:rsidR="005A1D3B" w:rsidRPr="00A460B7" w:rsidRDefault="005A1D3B" w:rsidP="00CC244C">
      <w:pPr>
        <w:rPr>
          <w:rFonts w:cs="Calibri"/>
          <w:sz w:val="22"/>
          <w:szCs w:val="22"/>
        </w:rPr>
      </w:pPr>
    </w:p>
    <w:p w:rsidR="00CC244C" w:rsidRPr="00A460B7" w:rsidRDefault="00CC244C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REGON: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-1643492568"/>
          <w:placeholder>
            <w:docPart w:val="8B8034350E694A7DBDC760B78D60C900"/>
          </w:placeholder>
          <w15:color w:val="000000"/>
        </w:sdtPr>
        <w:sdtContent>
          <w:sdt>
            <w:sdtPr>
              <w:rPr>
                <w:rFonts w:cs="Calibri"/>
                <w:color w:val="000000"/>
              </w:rPr>
              <w:id w:val="1608312096"/>
              <w:placeholder>
                <w:docPart w:val="D1FD0E471D72445997180140F49A7B0B"/>
              </w:placeholder>
              <w:showingPlcHdr/>
              <w:text/>
            </w:sdtPr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CC244C" w:rsidRPr="00A460B7" w:rsidRDefault="00A66727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Nr telefonu</w:t>
      </w:r>
      <w:r w:rsidR="00CC244C" w:rsidRPr="00A460B7">
        <w:rPr>
          <w:rFonts w:cs="Calibri"/>
          <w:sz w:val="22"/>
          <w:szCs w:val="22"/>
        </w:rPr>
        <w:t>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1556730190"/>
          <w:placeholder>
            <w:docPart w:val="B62CE60F83A34B5C82F57EB2D6F154FF"/>
          </w:placeholder>
          <w15:color w:val="000000"/>
        </w:sdtPr>
        <w:sdtContent>
          <w:sdt>
            <w:sdtPr>
              <w:rPr>
                <w:rFonts w:cs="Calibri"/>
                <w:color w:val="000000"/>
              </w:rPr>
              <w:id w:val="-1361575859"/>
              <w:placeholder>
                <w:docPart w:val="1F30B6D2F95B4B1A94F814952A55CD16"/>
              </w:placeholder>
              <w:showingPlcHdr/>
              <w:text/>
            </w:sdtPr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CC244C" w:rsidRPr="00A460B7" w:rsidRDefault="00CC244C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Adres email: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-276799894"/>
          <w:placeholder>
            <w:docPart w:val="77E45235528F42E0B1577E37FC0EF00F"/>
          </w:placeholder>
          <w15:color w:val="000000"/>
        </w:sdtPr>
        <w:sdtContent>
          <w:sdt>
            <w:sdtPr>
              <w:rPr>
                <w:rFonts w:cs="Calibri"/>
                <w:color w:val="000000"/>
              </w:rPr>
              <w:id w:val="907656981"/>
              <w:placeholder>
                <w:docPart w:val="167E99992F574C69922AFF97DA6BD5ED"/>
              </w:placeholder>
              <w:showingPlcHdr/>
              <w:text/>
            </w:sdtPr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</w:p>
    <w:bookmarkEnd w:id="0"/>
    <w:bookmarkEnd w:id="1"/>
    <w:bookmarkEnd w:id="2"/>
    <w:bookmarkEnd w:id="3"/>
    <w:p w:rsidR="004F3BA7" w:rsidRDefault="004F3BA7" w:rsidP="002B455D">
      <w:pPr>
        <w:ind w:firstLine="709"/>
        <w:jc w:val="both"/>
        <w:rPr>
          <w:rFonts w:cs="Calibri"/>
          <w:color w:val="000000"/>
        </w:rPr>
      </w:pPr>
    </w:p>
    <w:p w:rsidR="004722D4" w:rsidRPr="00A460B7" w:rsidRDefault="007D061F" w:rsidP="002B455D">
      <w:pPr>
        <w:ind w:firstLine="709"/>
        <w:jc w:val="both"/>
        <w:rPr>
          <w:rFonts w:cs="Calibri"/>
          <w:color w:val="000000"/>
        </w:rPr>
      </w:pPr>
      <w:r w:rsidRPr="00A460B7">
        <w:rPr>
          <w:rFonts w:cs="Calibri"/>
          <w:color w:val="000000"/>
        </w:rPr>
        <w:t xml:space="preserve">W odpowiedzi na ogłoszenie o przetargu nieograniczonym </w:t>
      </w:r>
      <w:r w:rsidR="00684CE3" w:rsidRPr="00A460B7">
        <w:rPr>
          <w:rFonts w:cs="Calibri"/>
          <w:color w:val="000000"/>
        </w:rPr>
        <w:t xml:space="preserve">– </w:t>
      </w:r>
      <w:r w:rsidR="00524E9D" w:rsidRPr="00A460B7">
        <w:rPr>
          <w:rFonts w:cs="Calibri"/>
          <w:b/>
          <w:bCs/>
        </w:rPr>
        <w:t>na świadczenie us</w:t>
      </w:r>
      <w:r w:rsidR="00717E7F" w:rsidRPr="00A460B7">
        <w:rPr>
          <w:rFonts w:cs="Calibri"/>
          <w:b/>
          <w:bCs/>
        </w:rPr>
        <w:t>ługi kompleksowego sprzątania i </w:t>
      </w:r>
      <w:r w:rsidR="00524E9D" w:rsidRPr="00A460B7">
        <w:rPr>
          <w:rFonts w:cs="Calibri"/>
          <w:b/>
          <w:bCs/>
        </w:rPr>
        <w:t>bieżącego utrzymywania czystości w budynkach</w:t>
      </w:r>
      <w:r w:rsidR="00345FAF" w:rsidRPr="00A460B7">
        <w:rPr>
          <w:rFonts w:cs="Calibri"/>
          <w:b/>
          <w:bCs/>
        </w:rPr>
        <w:t xml:space="preserve"> i na posesjach</w:t>
      </w:r>
      <w:r w:rsidR="00524E9D" w:rsidRPr="00A460B7">
        <w:rPr>
          <w:rFonts w:cs="Calibri"/>
          <w:b/>
          <w:bCs/>
        </w:rPr>
        <w:t xml:space="preserve"> Izby </w:t>
      </w:r>
      <w:r w:rsidR="00916E75" w:rsidRPr="00A460B7">
        <w:rPr>
          <w:rFonts w:cs="Calibri"/>
          <w:b/>
          <w:bCs/>
        </w:rPr>
        <w:t xml:space="preserve">Administracji </w:t>
      </w:r>
      <w:r w:rsidR="004A4C77" w:rsidRPr="00A460B7">
        <w:rPr>
          <w:rFonts w:cs="Calibri"/>
          <w:b/>
          <w:bCs/>
        </w:rPr>
        <w:t>Skarbowej w Katowicach</w:t>
      </w:r>
      <w:r w:rsidR="0027576B">
        <w:rPr>
          <w:rFonts w:cs="Calibri"/>
          <w:b/>
          <w:bCs/>
        </w:rPr>
        <w:t>, Krajowej Informacji Skarbowej w Bielsku-Białej</w:t>
      </w:r>
      <w:r w:rsidR="00524E9D" w:rsidRPr="00A460B7">
        <w:rPr>
          <w:rFonts w:cs="Calibri"/>
          <w:b/>
          <w:bCs/>
        </w:rPr>
        <w:t xml:space="preserve"> oraz</w:t>
      </w:r>
      <w:r w:rsidR="0027576B">
        <w:rPr>
          <w:rFonts w:cs="Calibri"/>
          <w:b/>
          <w:bCs/>
        </w:rPr>
        <w:t xml:space="preserve"> w jednostkach organizacyjnych </w:t>
      </w:r>
      <w:r w:rsidR="00985673" w:rsidRPr="00A460B7">
        <w:rPr>
          <w:rFonts w:cs="Calibri"/>
          <w:b/>
          <w:bCs/>
        </w:rPr>
        <w:t xml:space="preserve"> </w:t>
      </w:r>
      <w:r w:rsidR="00345FAF" w:rsidRPr="00A460B7">
        <w:rPr>
          <w:rFonts w:cs="Calibri"/>
          <w:b/>
          <w:bCs/>
        </w:rPr>
        <w:t xml:space="preserve">podległych </w:t>
      </w:r>
      <w:r w:rsidR="00985673" w:rsidRPr="00A460B7">
        <w:rPr>
          <w:rFonts w:cs="Calibri"/>
          <w:b/>
          <w:bCs/>
        </w:rPr>
        <w:t>Izbie Administracji Skarbowej w Katowicach</w:t>
      </w:r>
      <w:r w:rsidR="0027576B">
        <w:rPr>
          <w:rFonts w:cs="Calibri"/>
          <w:b/>
          <w:bCs/>
        </w:rPr>
        <w:t xml:space="preserve"> wraz ze świadczeniem usług konserwatorskich i pomocniczych we wskazanych jednostkach</w:t>
      </w:r>
      <w:r w:rsidR="00524E9D" w:rsidRPr="00A460B7">
        <w:rPr>
          <w:rFonts w:cs="Calibri"/>
          <w:b/>
          <w:bCs/>
        </w:rPr>
        <w:t xml:space="preserve"> </w:t>
      </w:r>
      <w:r w:rsidR="005217F5" w:rsidRPr="00A460B7">
        <w:rPr>
          <w:rFonts w:cs="Calibri"/>
          <w:b/>
          <w:bCs/>
        </w:rPr>
        <w:t xml:space="preserve">w </w:t>
      </w:r>
      <w:r w:rsidR="00684CE3" w:rsidRPr="00A460B7">
        <w:rPr>
          <w:rFonts w:cs="Calibri"/>
          <w:b/>
          <w:bCs/>
        </w:rPr>
        <w:t>okresie od 1 grudn</w:t>
      </w:r>
      <w:r w:rsidR="00037B69" w:rsidRPr="00A460B7">
        <w:rPr>
          <w:rFonts w:cs="Calibri"/>
          <w:b/>
          <w:bCs/>
        </w:rPr>
        <w:t>ia 2021</w:t>
      </w:r>
      <w:r w:rsidR="00345FAF" w:rsidRPr="00A460B7">
        <w:rPr>
          <w:rFonts w:cs="Calibri"/>
          <w:b/>
          <w:bCs/>
        </w:rPr>
        <w:t xml:space="preserve"> r. do 30 listopada 202</w:t>
      </w:r>
      <w:r w:rsidR="00037B69" w:rsidRPr="00A460B7">
        <w:rPr>
          <w:rFonts w:cs="Calibri"/>
          <w:b/>
          <w:bCs/>
        </w:rPr>
        <w:t>2</w:t>
      </w:r>
      <w:r w:rsidR="004519D1" w:rsidRPr="00A460B7">
        <w:rPr>
          <w:rFonts w:cs="Calibri"/>
          <w:b/>
          <w:bCs/>
        </w:rPr>
        <w:t> </w:t>
      </w:r>
      <w:r w:rsidR="00684CE3" w:rsidRPr="00A460B7">
        <w:rPr>
          <w:rFonts w:cs="Calibri"/>
          <w:b/>
          <w:bCs/>
        </w:rPr>
        <w:t>r.</w:t>
      </w:r>
      <w:r w:rsidRPr="00A460B7">
        <w:rPr>
          <w:rFonts w:cs="Calibri"/>
          <w:b/>
          <w:bCs/>
        </w:rPr>
        <w:t xml:space="preserve">, </w:t>
      </w:r>
      <w:r w:rsidRPr="00A460B7">
        <w:rPr>
          <w:rFonts w:cs="Calibri"/>
          <w:color w:val="000000"/>
        </w:rPr>
        <w:t>zgod</w:t>
      </w:r>
      <w:r w:rsidR="005217F5" w:rsidRPr="00A460B7">
        <w:rPr>
          <w:rFonts w:cs="Calibri"/>
          <w:color w:val="000000"/>
        </w:rPr>
        <w:t>nie z</w:t>
      </w:r>
      <w:r w:rsidR="00714CB5" w:rsidRPr="00A460B7">
        <w:rPr>
          <w:rFonts w:cs="Calibri"/>
          <w:color w:val="000000"/>
        </w:rPr>
        <w:t xml:space="preserve"> </w:t>
      </w:r>
      <w:r w:rsidR="005217F5" w:rsidRPr="00A460B7">
        <w:rPr>
          <w:rFonts w:cs="Calibri"/>
          <w:color w:val="000000"/>
        </w:rPr>
        <w:t>wymaganiami określonymi w </w:t>
      </w:r>
      <w:r w:rsidR="007B345E" w:rsidRPr="00A460B7">
        <w:rPr>
          <w:rFonts w:cs="Calibri"/>
          <w:color w:val="000000"/>
        </w:rPr>
        <w:t>Specyfikacji</w:t>
      </w:r>
      <w:r w:rsidRPr="00A460B7">
        <w:rPr>
          <w:rFonts w:cs="Calibri"/>
          <w:color w:val="000000"/>
        </w:rPr>
        <w:t xml:space="preserve"> Warunków Zamówienia </w:t>
      </w:r>
      <w:r w:rsidR="00345FAF" w:rsidRPr="00A460B7">
        <w:rPr>
          <w:rFonts w:cs="Calibri"/>
        </w:rPr>
        <w:t>o </w:t>
      </w:r>
      <w:r w:rsidRPr="00A460B7">
        <w:rPr>
          <w:rFonts w:cs="Calibri"/>
        </w:rPr>
        <w:t xml:space="preserve">numerze </w:t>
      </w:r>
      <w:r w:rsidR="00CA0C22" w:rsidRPr="00A460B7">
        <w:rPr>
          <w:rFonts w:cs="Calibri"/>
        </w:rPr>
        <w:t xml:space="preserve">ZKP – </w:t>
      </w:r>
      <w:r w:rsidR="00037B69" w:rsidRPr="00A460B7">
        <w:rPr>
          <w:rFonts w:cs="Calibri"/>
        </w:rPr>
        <w:t>8/2021</w:t>
      </w:r>
      <w:r w:rsidR="004519D1" w:rsidRPr="00A460B7">
        <w:rPr>
          <w:rFonts w:cs="Calibri"/>
        </w:rPr>
        <w:t>,</w:t>
      </w:r>
      <w:r w:rsidRPr="00A460B7">
        <w:rPr>
          <w:rFonts w:cs="Calibri"/>
          <w:color w:val="000000"/>
        </w:rPr>
        <w:t xml:space="preserve"> składamy ofertę na wykonanie </w:t>
      </w:r>
      <w:r w:rsidR="00345FAF" w:rsidRPr="00A460B7">
        <w:rPr>
          <w:rFonts w:cs="Calibri"/>
          <w:color w:val="000000"/>
        </w:rPr>
        <w:t xml:space="preserve">usług </w:t>
      </w:r>
      <w:r w:rsidRPr="00A460B7">
        <w:rPr>
          <w:rFonts w:cs="Calibri"/>
          <w:color w:val="000000"/>
        </w:rPr>
        <w:t>będących przedmiotem zamówienia</w:t>
      </w:r>
      <w:r w:rsidR="008330BA" w:rsidRPr="00A460B7">
        <w:rPr>
          <w:rFonts w:cs="Calibri"/>
          <w:color w:val="000000"/>
        </w:rPr>
        <w:t>.</w:t>
      </w:r>
    </w:p>
    <w:p w:rsidR="007D061F" w:rsidRPr="00A460B7" w:rsidRDefault="008330BA" w:rsidP="00A16F9A">
      <w:pPr>
        <w:numPr>
          <w:ilvl w:val="0"/>
          <w:numId w:val="14"/>
        </w:numPr>
        <w:spacing w:before="120"/>
        <w:ind w:left="426" w:hanging="284"/>
        <w:jc w:val="both"/>
        <w:rPr>
          <w:rFonts w:cs="Calibri"/>
          <w:b/>
          <w:color w:val="000000"/>
        </w:rPr>
      </w:pPr>
      <w:r w:rsidRPr="00A460B7">
        <w:rPr>
          <w:rFonts w:cs="Calibri"/>
          <w:b/>
          <w:color w:val="000000"/>
        </w:rPr>
        <w:t xml:space="preserve">Oferujemy wykonanie następujących części przedmiotu zamówienia </w:t>
      </w:r>
      <w:r w:rsidR="004A4C77" w:rsidRPr="00A460B7">
        <w:rPr>
          <w:rFonts w:cs="Calibri"/>
          <w:b/>
          <w:color w:val="000000"/>
        </w:rPr>
        <w:t>w niżej podanych cenach</w:t>
      </w:r>
      <w:r w:rsidR="007D061F" w:rsidRPr="00A460B7">
        <w:rPr>
          <w:rFonts w:cs="Calibri"/>
          <w:b/>
          <w:color w:val="000000"/>
        </w:rPr>
        <w:t>: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2268"/>
        <w:gridCol w:w="2835"/>
        <w:gridCol w:w="1559"/>
        <w:gridCol w:w="1559"/>
        <w:gridCol w:w="1560"/>
        <w:gridCol w:w="1530"/>
      </w:tblGrid>
      <w:tr w:rsidR="00D64767" w:rsidRPr="00A460B7" w:rsidTr="00BE14BF">
        <w:trPr>
          <w:cantSplit/>
          <w:trHeight w:val="1477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43F26" w:rsidRDefault="00D64767" w:rsidP="00083C86">
            <w:pPr>
              <w:ind w:left="113" w:right="113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Numer części </w:t>
            </w:r>
          </w:p>
          <w:p w:rsidR="00D64767" w:rsidRPr="00A460B7" w:rsidRDefault="00D64767" w:rsidP="00843F26">
            <w:pPr>
              <w:ind w:left="113" w:right="113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16"/>
                <w:szCs w:val="16"/>
              </w:rPr>
              <w:t xml:space="preserve">(zaznaczyć, na którą Część składana </w:t>
            </w:r>
            <w:r w:rsidR="00843F26" w:rsidRPr="00A460B7">
              <w:rPr>
                <w:rFonts w:cs="Calibri"/>
                <w:color w:val="000000"/>
                <w:sz w:val="16"/>
                <w:szCs w:val="16"/>
              </w:rPr>
              <w:t xml:space="preserve">jest </w:t>
            </w:r>
            <w:r w:rsidRPr="00A460B7">
              <w:rPr>
                <w:rFonts w:cs="Calibri"/>
                <w:color w:val="000000"/>
                <w:sz w:val="16"/>
                <w:szCs w:val="16"/>
              </w:rPr>
              <w:t>oferta)</w:t>
            </w: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:rsidR="00D64767" w:rsidRPr="00A460B7" w:rsidRDefault="00D64767" w:rsidP="00083C86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Nazwa i adres jednostki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64767" w:rsidRPr="00A460B7" w:rsidRDefault="00D64767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KRYTERIUM:</w:t>
            </w:r>
          </w:p>
          <w:p w:rsidR="00AC34E9" w:rsidRPr="00A460B7" w:rsidRDefault="00526FBE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C</w:t>
            </w:r>
            <w:r w:rsidR="00D64767"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ena </w:t>
            </w:r>
            <w:r w:rsidR="007B345E"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brutto </w:t>
            </w:r>
            <w:r w:rsidR="00D64767"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za usługi </w:t>
            </w:r>
          </w:p>
          <w:p w:rsidR="00D64767" w:rsidRPr="00A460B7" w:rsidRDefault="00D64767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świadczone w ramach ryczałtu </w:t>
            </w:r>
          </w:p>
          <w:p w:rsidR="00D64767" w:rsidRPr="00A460B7" w:rsidRDefault="00331271" w:rsidP="00083C86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Całkowita wartość</w:t>
            </w:r>
            <w:r w:rsidR="00D64767" w:rsidRPr="00A460B7">
              <w:rPr>
                <w:rFonts w:cs="Calibri"/>
                <w:color w:val="000000"/>
                <w:sz w:val="20"/>
                <w:szCs w:val="20"/>
              </w:rPr>
              <w:t xml:space="preserve"> brutto</w:t>
            </w: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 usługi sprzątania wewnątrz i na zewnątrz budynku</w:t>
            </w:r>
            <w:r w:rsidR="00D64767" w:rsidRPr="00A460B7">
              <w:rPr>
                <w:rFonts w:cs="Calibri"/>
                <w:color w:val="000000"/>
                <w:sz w:val="20"/>
                <w:szCs w:val="20"/>
              </w:rPr>
              <w:t xml:space="preserve"> za 12 miesięcy </w:t>
            </w:r>
          </w:p>
          <w:p w:rsidR="00526FBE" w:rsidRPr="00A460B7" w:rsidRDefault="00D64767" w:rsidP="00083C86">
            <w:pPr>
              <w:widowControl/>
              <w:jc w:val="center"/>
              <w:rPr>
                <w:rFonts w:cs="Calibri"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 xml:space="preserve">(kolumna </w:t>
            </w:r>
            <w:r w:rsidR="00675F5C">
              <w:rPr>
                <w:rFonts w:cs="Calibri"/>
                <w:b/>
                <w:i/>
                <w:sz w:val="20"/>
                <w:szCs w:val="20"/>
              </w:rPr>
              <w:t>x</w:t>
            </w:r>
            <w:r w:rsidRPr="00A460B7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460B7">
              <w:rPr>
                <w:rFonts w:cs="Calibri"/>
                <w:sz w:val="20"/>
                <w:szCs w:val="20"/>
              </w:rPr>
              <w:t xml:space="preserve">dla danej części </w:t>
            </w:r>
          </w:p>
          <w:p w:rsidR="00D64767" w:rsidRPr="00A460B7" w:rsidRDefault="00D64767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>z Formularza</w:t>
            </w: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 cenowego)</w:t>
            </w:r>
          </w:p>
        </w:tc>
        <w:tc>
          <w:tcPr>
            <w:tcW w:w="3118" w:type="dxa"/>
            <w:gridSpan w:val="2"/>
            <w:vAlign w:val="center"/>
          </w:tcPr>
          <w:p w:rsidR="00D64767" w:rsidRPr="00A460B7" w:rsidRDefault="00D64767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KRYTERIUM:</w:t>
            </w:r>
          </w:p>
          <w:p w:rsidR="00AC34E9" w:rsidRPr="00A460B7" w:rsidRDefault="00AC34E9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Kwota </w:t>
            </w:r>
            <w:r w:rsidR="00331271" w:rsidRPr="00A460B7">
              <w:rPr>
                <w:rFonts w:cs="Calibri"/>
                <w:b/>
                <w:color w:val="000000"/>
                <w:sz w:val="20"/>
                <w:szCs w:val="20"/>
              </w:rPr>
              <w:t>netto</w:t>
            </w:r>
          </w:p>
          <w:p w:rsidR="00AC34E9" w:rsidRPr="00A460B7" w:rsidRDefault="00D64767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za </w:t>
            </w:r>
            <w:r w:rsidR="00A72B0F" w:rsidRPr="00A460B7">
              <w:rPr>
                <w:rFonts w:cs="Calibri"/>
                <w:b/>
                <w:color w:val="000000"/>
                <w:sz w:val="20"/>
                <w:szCs w:val="20"/>
              </w:rPr>
              <w:t>m</w:t>
            </w:r>
            <w:r w:rsidR="00A72B0F" w:rsidRPr="00A460B7">
              <w:rPr>
                <w:rFonts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="00A72B0F"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 odśnieżenia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 dachu </w:t>
            </w:r>
          </w:p>
          <w:p w:rsidR="00AC34E9" w:rsidRPr="00A460B7" w:rsidRDefault="00D64767" w:rsidP="00083C86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wraz z wywozem śniegu </w:t>
            </w:r>
          </w:p>
          <w:p w:rsidR="00D64767" w:rsidRPr="00A460B7" w:rsidRDefault="00D64767" w:rsidP="00A72B0F">
            <w:pPr>
              <w:widowControl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FF0000"/>
                <w:sz w:val="20"/>
                <w:szCs w:val="20"/>
              </w:rPr>
              <w:t>(jeżeli dotycz</w:t>
            </w:r>
            <w:r w:rsidR="00A72B0F" w:rsidRPr="00A460B7">
              <w:rPr>
                <w:rFonts w:cs="Calibri"/>
                <w:b/>
                <w:color w:val="FF0000"/>
                <w:sz w:val="20"/>
                <w:szCs w:val="20"/>
              </w:rPr>
              <w:t>y)</w:t>
            </w:r>
          </w:p>
        </w:tc>
        <w:tc>
          <w:tcPr>
            <w:tcW w:w="3090" w:type="dxa"/>
            <w:gridSpan w:val="2"/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KRYTERIUM:</w:t>
            </w:r>
          </w:p>
          <w:p w:rsidR="00AC34E9" w:rsidRPr="00A460B7" w:rsidRDefault="00AC34E9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Kwota </w:t>
            </w:r>
            <w:r w:rsidR="00331271" w:rsidRPr="00A460B7">
              <w:rPr>
                <w:rFonts w:cs="Calibri"/>
                <w:b/>
                <w:color w:val="000000"/>
                <w:sz w:val="20"/>
                <w:szCs w:val="20"/>
              </w:rPr>
              <w:t>netto</w:t>
            </w:r>
          </w:p>
          <w:p w:rsidR="00A72B0F" w:rsidRPr="00A460B7" w:rsidRDefault="00A72B0F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za m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 odśnieżenia </w:t>
            </w:r>
            <w:r w:rsidR="00D64767"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parkingu </w:t>
            </w:r>
          </w:p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wraz z wywozem śniegu </w:t>
            </w:r>
          </w:p>
          <w:p w:rsidR="00D64767" w:rsidRPr="00A460B7" w:rsidRDefault="00D64767" w:rsidP="00A72B0F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FF0000"/>
                <w:sz w:val="20"/>
                <w:szCs w:val="20"/>
              </w:rPr>
              <w:t>(jeżeli dotyczy)</w:t>
            </w:r>
          </w:p>
        </w:tc>
      </w:tr>
      <w:tr w:rsidR="00D64767" w:rsidRPr="00A460B7" w:rsidTr="00BE14BF">
        <w:trPr>
          <w:cantSplit/>
          <w:trHeight w:val="454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D64767" w:rsidRPr="00A460B7" w:rsidRDefault="00D64767" w:rsidP="00D64767">
            <w:pPr>
              <w:widowControl/>
              <w:ind w:left="113" w:right="113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Wartość liczbowa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Wartość słownie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Wartość liczbowa</w:t>
            </w:r>
          </w:p>
        </w:tc>
        <w:tc>
          <w:tcPr>
            <w:tcW w:w="1559" w:type="dxa"/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Wartość słownie</w:t>
            </w:r>
          </w:p>
        </w:tc>
        <w:tc>
          <w:tcPr>
            <w:tcW w:w="1560" w:type="dxa"/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Wartość liczbowa</w:t>
            </w:r>
          </w:p>
        </w:tc>
        <w:tc>
          <w:tcPr>
            <w:tcW w:w="1530" w:type="dxa"/>
            <w:vAlign w:val="center"/>
          </w:tcPr>
          <w:p w:rsidR="00D64767" w:rsidRPr="00A460B7" w:rsidRDefault="00D64767" w:rsidP="00D64767">
            <w:pPr>
              <w:widowControl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Wartość słownie</w:t>
            </w:r>
          </w:p>
        </w:tc>
      </w:tr>
      <w:tr w:rsidR="00BE14BF" w:rsidRPr="00A460B7" w:rsidTr="00BE14BF">
        <w:tc>
          <w:tcPr>
            <w:tcW w:w="709" w:type="dxa"/>
            <w:shd w:val="clear" w:color="auto" w:fill="auto"/>
            <w:vAlign w:val="center"/>
          </w:tcPr>
          <w:p w:rsidR="00D64767" w:rsidRPr="00A460B7" w:rsidRDefault="00D64767" w:rsidP="00083C86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1.</w:t>
            </w:r>
          </w:p>
          <w:sdt>
            <w:sdtPr>
              <w:rPr>
                <w:rFonts w:cs="Calibri"/>
                <w:color w:val="000000"/>
              </w:rPr>
              <w:id w:val="1029842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767" w:rsidRPr="00A460B7" w:rsidRDefault="00600B53" w:rsidP="00083C86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D64767" w:rsidRPr="00A460B7" w:rsidRDefault="00D64767" w:rsidP="00083C86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Izba Administracji Skarbowej w Katowicach</w:t>
            </w:r>
          </w:p>
          <w:p w:rsidR="00D82E01" w:rsidRPr="00A460B7" w:rsidRDefault="00D64767" w:rsidP="00083C86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Damrota 25, </w:t>
            </w:r>
          </w:p>
          <w:p w:rsidR="00D64767" w:rsidRPr="00A460B7" w:rsidRDefault="00D64767" w:rsidP="00083C86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40-022 Katowice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4767" w:rsidRPr="00A460B7" w:rsidTr="005425C9">
        <w:tc>
          <w:tcPr>
            <w:tcW w:w="709" w:type="dxa"/>
            <w:shd w:val="clear" w:color="auto" w:fill="auto"/>
            <w:vAlign w:val="center"/>
          </w:tcPr>
          <w:p w:rsidR="00D64767" w:rsidRPr="00A460B7" w:rsidRDefault="00D64767" w:rsidP="00083C86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2.</w:t>
            </w:r>
          </w:p>
          <w:sdt>
            <w:sdtPr>
              <w:rPr>
                <w:rFonts w:cs="Calibri"/>
                <w:color w:val="000000"/>
              </w:rPr>
              <w:id w:val="174128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767" w:rsidRPr="00A460B7" w:rsidRDefault="00600B53" w:rsidP="00083C86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D64767" w:rsidRPr="00A460B7" w:rsidRDefault="00D64767" w:rsidP="00083C86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Izba Administracji Skarbowej</w:t>
            </w:r>
            <w:r w:rsidR="00CD49F8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w </w:t>
            </w:r>
            <w:r w:rsidR="00A710AD" w:rsidRPr="00A460B7">
              <w:rPr>
                <w:rFonts w:cs="Calibri"/>
                <w:b/>
                <w:color w:val="000000"/>
                <w:sz w:val="20"/>
                <w:szCs w:val="20"/>
              </w:rPr>
              <w:t>Katowicach</w:t>
            </w:r>
          </w:p>
          <w:p w:rsidR="00A710AD" w:rsidRPr="00A460B7" w:rsidRDefault="00A710AD" w:rsidP="00083C86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Lokalizacja w Częstochowie</w:t>
            </w:r>
          </w:p>
          <w:p w:rsidR="00D82E01" w:rsidRPr="00A460B7" w:rsidRDefault="00D64767" w:rsidP="00083C86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Rejtana 9, </w:t>
            </w:r>
          </w:p>
          <w:p w:rsidR="00D64767" w:rsidRPr="00A460B7" w:rsidRDefault="00D64767" w:rsidP="00083C86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42-200 Częstochowa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D64767" w:rsidRPr="00A3037B" w:rsidRDefault="00D64767" w:rsidP="00C40BF7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425C9">
        <w:trPr>
          <w:trHeight w:val="8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lastRenderedPageBreak/>
              <w:t>3.</w:t>
            </w:r>
          </w:p>
          <w:sdt>
            <w:sdtPr>
              <w:rPr>
                <w:rFonts w:cs="Calibri"/>
                <w:color w:val="000000"/>
              </w:rPr>
              <w:id w:val="1520587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pStyle w:val="Zawartotabeli"/>
              <w:numPr>
                <w:ilvl w:val="0"/>
                <w:numId w:val="9"/>
              </w:numPr>
              <w:snapToGrid w:val="0"/>
              <w:spacing w:line="200" w:lineRule="atLeast"/>
              <w:ind w:left="175" w:hanging="2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Izba Administracji Skarbowej w </w:t>
            </w:r>
            <w:r w:rsidRPr="00A460B7">
              <w:rPr>
                <w:rFonts w:cs="Calibri"/>
                <w:b/>
                <w:sz w:val="20"/>
                <w:szCs w:val="20"/>
              </w:rPr>
              <w:t>Katowicach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317" w:hanging="142"/>
              <w:rPr>
                <w:rFonts w:cs="Calibri"/>
                <w:b/>
                <w:sz w:val="20"/>
                <w:szCs w:val="20"/>
              </w:rPr>
            </w:pPr>
            <w:r w:rsidRPr="00A460B7">
              <w:rPr>
                <w:rFonts w:cs="Calibri"/>
                <w:b/>
                <w:sz w:val="20"/>
                <w:szCs w:val="20"/>
              </w:rPr>
              <w:t>Lokalizacja w Cieszynie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317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ul. Rady Narodowej Księstwa </w:t>
            </w:r>
            <w:r w:rsidRPr="00A460B7">
              <w:rPr>
                <w:rFonts w:cs="Calibri"/>
                <w:sz w:val="20"/>
                <w:szCs w:val="20"/>
              </w:rPr>
              <w:t>Cieszyńskiego 11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317" w:hanging="142"/>
              <w:rPr>
                <w:rFonts w:cs="Calibri"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>43-400 Cieszyn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5425C9" w:rsidRPr="00A460B7" w:rsidTr="005425C9">
        <w:trPr>
          <w:trHeight w:val="843"/>
        </w:trPr>
        <w:tc>
          <w:tcPr>
            <w:tcW w:w="709" w:type="dxa"/>
            <w:vMerge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pStyle w:val="Zawartotabeli"/>
              <w:numPr>
                <w:ilvl w:val="0"/>
                <w:numId w:val="9"/>
              </w:numPr>
              <w:tabs>
                <w:tab w:val="left" w:pos="175"/>
              </w:tabs>
              <w:snapToGrid w:val="0"/>
              <w:spacing w:line="200" w:lineRule="atLeast"/>
              <w:ind w:left="175" w:hanging="2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Krajowa Informacja Skarbowa w </w:t>
            </w:r>
            <w:r w:rsidRPr="00A460B7">
              <w:rPr>
                <w:rFonts w:cs="Calibri"/>
                <w:b/>
                <w:sz w:val="20"/>
                <w:szCs w:val="20"/>
              </w:rPr>
              <w:t>Bielsku-Białej</w:t>
            </w:r>
          </w:p>
          <w:p w:rsidR="005425C9" w:rsidRPr="00A460B7" w:rsidRDefault="005425C9" w:rsidP="005425C9">
            <w:pPr>
              <w:pStyle w:val="Zawartotabeli"/>
              <w:tabs>
                <w:tab w:val="left" w:pos="175"/>
              </w:tabs>
              <w:snapToGrid w:val="0"/>
              <w:spacing w:line="200" w:lineRule="atLeast"/>
              <w:ind w:left="175"/>
              <w:rPr>
                <w:rFonts w:cs="Calibri"/>
                <w:b/>
                <w:sz w:val="20"/>
                <w:szCs w:val="20"/>
              </w:rPr>
            </w:pPr>
            <w:r w:rsidRPr="00A460B7">
              <w:rPr>
                <w:rFonts w:cs="Calibri"/>
                <w:b/>
                <w:sz w:val="20"/>
                <w:szCs w:val="20"/>
              </w:rPr>
              <w:t>Wydział w Cieszynie</w:t>
            </w:r>
          </w:p>
          <w:p w:rsidR="005425C9" w:rsidRPr="00A460B7" w:rsidRDefault="005425C9" w:rsidP="005425C9">
            <w:pPr>
              <w:pStyle w:val="Zawartotabeli"/>
              <w:tabs>
                <w:tab w:val="left" w:pos="175"/>
              </w:tabs>
              <w:snapToGrid w:val="0"/>
              <w:spacing w:line="200" w:lineRule="atLeast"/>
              <w:ind w:left="175"/>
              <w:rPr>
                <w:rFonts w:cs="Calibri"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>ul. Rady Narodowej Księstwa Cieszyńskiego 11</w:t>
            </w:r>
          </w:p>
          <w:p w:rsidR="005425C9" w:rsidRPr="00A460B7" w:rsidRDefault="005425C9" w:rsidP="005425C9">
            <w:pPr>
              <w:pStyle w:val="Zawartotabeli"/>
              <w:tabs>
                <w:tab w:val="left" w:pos="175"/>
              </w:tabs>
              <w:snapToGrid w:val="0"/>
              <w:spacing w:line="200" w:lineRule="atLeast"/>
              <w:ind w:left="175"/>
              <w:rPr>
                <w:rFonts w:cs="Calibri"/>
                <w:b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>43-400 Cieszyn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5425C9" w:rsidRPr="005425C9" w:rsidRDefault="005425C9" w:rsidP="005425C9">
            <w:pPr>
              <w:widowControl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5425C9" w:rsidRPr="00A460B7" w:rsidTr="00686FA1">
        <w:trPr>
          <w:trHeight w:val="8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4.</w:t>
            </w:r>
          </w:p>
          <w:sdt>
            <w:sdtPr>
              <w:rPr>
                <w:rFonts w:cs="Calibri"/>
                <w:color w:val="000000"/>
              </w:rPr>
              <w:id w:val="953131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pStyle w:val="Zawartotabeli"/>
              <w:numPr>
                <w:ilvl w:val="0"/>
                <w:numId w:val="11"/>
              </w:numPr>
              <w:snapToGrid w:val="0"/>
              <w:spacing w:line="200" w:lineRule="atLeast"/>
              <w:ind w:left="175" w:hanging="284"/>
              <w:rPr>
                <w:rFonts w:cs="Calibri"/>
                <w:b/>
                <w:sz w:val="20"/>
                <w:szCs w:val="20"/>
              </w:rPr>
            </w:pPr>
            <w:r w:rsidRPr="00A460B7">
              <w:rPr>
                <w:rFonts w:cs="Calibri"/>
                <w:b/>
                <w:sz w:val="20"/>
                <w:szCs w:val="20"/>
              </w:rPr>
              <w:t>Urząd Skarbowy w Będzinie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175"/>
              <w:rPr>
                <w:rFonts w:cs="Calibri"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 xml:space="preserve">ul. Józefa Retingera 1, 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175"/>
              <w:rPr>
                <w:rFonts w:cs="Calibri"/>
                <w:b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>42-500 Będzin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vMerge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pStyle w:val="Zawartotabeli"/>
              <w:numPr>
                <w:ilvl w:val="0"/>
                <w:numId w:val="11"/>
              </w:numPr>
              <w:snapToGrid w:val="0"/>
              <w:spacing w:line="200" w:lineRule="atLeast"/>
              <w:ind w:left="175" w:hanging="2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Krajowa Informacja Skarbowa w </w:t>
            </w:r>
            <w:r w:rsidRPr="00A460B7">
              <w:rPr>
                <w:rFonts w:cs="Calibri"/>
                <w:b/>
                <w:sz w:val="20"/>
                <w:szCs w:val="20"/>
              </w:rPr>
              <w:t xml:space="preserve">Bielsku-Białej 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175"/>
              <w:rPr>
                <w:rFonts w:cs="Calibri"/>
                <w:b/>
                <w:sz w:val="20"/>
                <w:szCs w:val="20"/>
              </w:rPr>
            </w:pPr>
            <w:r w:rsidRPr="00A460B7">
              <w:rPr>
                <w:rFonts w:cs="Calibri"/>
                <w:b/>
                <w:sz w:val="20"/>
                <w:szCs w:val="20"/>
              </w:rPr>
              <w:t xml:space="preserve">Wydział w Będzinie 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175"/>
              <w:rPr>
                <w:rFonts w:cs="Calibri"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 xml:space="preserve">ul. Józefa Retingera 1, </w:t>
            </w:r>
          </w:p>
          <w:p w:rsidR="005425C9" w:rsidRPr="00A460B7" w:rsidRDefault="005425C9" w:rsidP="005425C9">
            <w:pPr>
              <w:pStyle w:val="Zawartotabeli"/>
              <w:snapToGrid w:val="0"/>
              <w:spacing w:line="200" w:lineRule="atLeast"/>
              <w:ind w:left="175"/>
              <w:rPr>
                <w:rFonts w:cs="Calibri"/>
                <w:b/>
                <w:sz w:val="20"/>
                <w:szCs w:val="20"/>
              </w:rPr>
            </w:pPr>
            <w:r w:rsidRPr="00A460B7">
              <w:rPr>
                <w:rFonts w:cs="Calibri"/>
                <w:sz w:val="20"/>
                <w:szCs w:val="20"/>
              </w:rPr>
              <w:t>42-500 Będzin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73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5.</w:t>
            </w:r>
          </w:p>
          <w:sdt>
            <w:sdtPr>
              <w:rPr>
                <w:rFonts w:cs="Calibri"/>
                <w:b/>
                <w:color w:val="000000"/>
              </w:rPr>
              <w:id w:val="167730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b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CD49F8" w:rsidRDefault="005425C9" w:rsidP="005425C9">
            <w:pPr>
              <w:widowControl/>
              <w:numPr>
                <w:ilvl w:val="0"/>
                <w:numId w:val="10"/>
              </w:numPr>
              <w:ind w:left="175" w:hanging="284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Pierwszy Urząd Skarbowy </w:t>
            </w:r>
            <w:r w:rsidRPr="00CD49F8">
              <w:rPr>
                <w:rFonts w:cs="Calibri"/>
                <w:b/>
                <w:color w:val="000000"/>
                <w:sz w:val="20"/>
                <w:szCs w:val="20"/>
              </w:rPr>
              <w:t>w Bielsku-Białej</w:t>
            </w:r>
          </w:p>
          <w:p w:rsidR="005425C9" w:rsidRPr="00A460B7" w:rsidRDefault="005425C9" w:rsidP="005425C9">
            <w:pPr>
              <w:widowControl/>
              <w:ind w:left="175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Teodora </w:t>
            </w:r>
            <w:proofErr w:type="spellStart"/>
            <w:r w:rsidRPr="00A460B7">
              <w:rPr>
                <w:rFonts w:cs="Calibri"/>
                <w:color w:val="000000"/>
                <w:sz w:val="20"/>
                <w:szCs w:val="20"/>
              </w:rPr>
              <w:t>Sixta</w:t>
            </w:r>
            <w:proofErr w:type="spellEnd"/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 17, </w:t>
            </w:r>
          </w:p>
          <w:p w:rsidR="005425C9" w:rsidRPr="00A460B7" w:rsidRDefault="005425C9" w:rsidP="005425C9">
            <w:pPr>
              <w:widowControl/>
              <w:ind w:left="175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43-300 Bielsko-Biała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693"/>
        </w:trPr>
        <w:tc>
          <w:tcPr>
            <w:tcW w:w="709" w:type="dxa"/>
            <w:vMerge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5425C9" w:rsidRPr="00CD49F8" w:rsidRDefault="005425C9" w:rsidP="005425C9">
            <w:pPr>
              <w:widowControl/>
              <w:numPr>
                <w:ilvl w:val="0"/>
                <w:numId w:val="10"/>
              </w:numPr>
              <w:ind w:left="175" w:hanging="284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Krajowa Informacja Skarbowa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D49F8">
              <w:rPr>
                <w:rFonts w:cs="Calibri"/>
                <w:b/>
                <w:color w:val="000000"/>
                <w:sz w:val="20"/>
                <w:szCs w:val="20"/>
              </w:rPr>
              <w:t>w Bielsku-Białej</w:t>
            </w:r>
          </w:p>
          <w:p w:rsidR="005425C9" w:rsidRPr="00A460B7" w:rsidRDefault="005425C9" w:rsidP="005425C9">
            <w:pPr>
              <w:widowControl/>
              <w:ind w:left="175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Teodora </w:t>
            </w:r>
            <w:proofErr w:type="spellStart"/>
            <w:r w:rsidRPr="00A460B7">
              <w:rPr>
                <w:rFonts w:cs="Calibri"/>
                <w:color w:val="000000"/>
                <w:sz w:val="20"/>
                <w:szCs w:val="20"/>
              </w:rPr>
              <w:t>Sixta</w:t>
            </w:r>
            <w:proofErr w:type="spellEnd"/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 17, </w:t>
            </w:r>
          </w:p>
          <w:p w:rsidR="005425C9" w:rsidRPr="00A460B7" w:rsidRDefault="005425C9" w:rsidP="005425C9">
            <w:pPr>
              <w:widowControl/>
              <w:ind w:left="175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43-300 Bielsko-Biała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804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6.</w:t>
            </w:r>
          </w:p>
          <w:sdt>
            <w:sdtPr>
              <w:rPr>
                <w:rFonts w:cs="Calibri"/>
                <w:color w:val="000000"/>
              </w:rPr>
              <w:id w:val="-21017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Drugi Urząd Ska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rbowy 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 Bielsku-Białej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Gen. Stanisława Maczka 73,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43-300 Bielsko-Biała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797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7.</w:t>
            </w:r>
          </w:p>
          <w:sdt>
            <w:sdtPr>
              <w:rPr>
                <w:rFonts w:cs="Calibri"/>
                <w:color w:val="000000"/>
              </w:rPr>
              <w:id w:val="39254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Bytomiu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Wrocławska 92,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41-902 Bytom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425C9">
        <w:trPr>
          <w:trHeight w:val="806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8.</w:t>
            </w:r>
          </w:p>
          <w:sdt>
            <w:sdtPr>
              <w:rPr>
                <w:rFonts w:cs="Calibri"/>
                <w:color w:val="000000"/>
              </w:rPr>
              <w:id w:val="-180715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Chorzowie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Armii Krajowej 5,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41-506 Chorzów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425C9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9.</w:t>
            </w:r>
          </w:p>
          <w:sdt>
            <w:sdtPr>
              <w:rPr>
                <w:rFonts w:cs="Calibri"/>
                <w:color w:val="000000"/>
              </w:rPr>
              <w:id w:val="190525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contextualSpacing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Cieszynie</w:t>
            </w:r>
          </w:p>
          <w:p w:rsidR="005425C9" w:rsidRPr="00A460B7" w:rsidRDefault="005425C9" w:rsidP="005425C9">
            <w:pPr>
              <w:widowControl/>
              <w:contextualSpacing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Ignacego Kraszewskiego 4,</w:t>
            </w:r>
          </w:p>
          <w:p w:rsidR="005425C9" w:rsidRPr="00A460B7" w:rsidRDefault="005425C9" w:rsidP="005425C9">
            <w:pPr>
              <w:widowControl/>
              <w:contextualSpacing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43-400 Cieszyn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737C40">
        <w:trPr>
          <w:trHeight w:val="838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10.</w:t>
            </w:r>
          </w:p>
          <w:sdt>
            <w:sdtPr>
              <w:rPr>
                <w:rFonts w:cs="Calibri"/>
                <w:color w:val="000000"/>
              </w:rPr>
              <w:id w:val="2092436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w Czechowicach-Dziedzicach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Nad Białką 1A,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43-502 Czechowice-Dziedzice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lastRenderedPageBreak/>
              <w:t>11.</w:t>
            </w:r>
          </w:p>
          <w:sdt>
            <w:sdtPr>
              <w:rPr>
                <w:rFonts w:cs="Calibri"/>
                <w:color w:val="000000"/>
              </w:rPr>
              <w:id w:val="-1863517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Pierwszy Urząd Skarbowy w Częstochowie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Filomatów 18/20,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42-217 Częstochowa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833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12.</w:t>
            </w:r>
          </w:p>
          <w:sdt>
            <w:sdtPr>
              <w:rPr>
                <w:rFonts w:cs="Calibri"/>
                <w:color w:val="000000"/>
              </w:rPr>
              <w:id w:val="-161320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Drugi Urząd Skarbowy w Częstochowie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Tkacka 3,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42-200 Częstochowa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845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13.</w:t>
            </w:r>
          </w:p>
          <w:sdt>
            <w:sdtPr>
              <w:rPr>
                <w:rFonts w:cs="Calibri"/>
                <w:color w:val="000000"/>
              </w:rPr>
              <w:id w:val="-140195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 Dąbrowie Górniczej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Zygmunta Krasińskiego 33A,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41-300 Dąbrowa Górnicza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14.</w:t>
            </w:r>
          </w:p>
          <w:sdt>
            <w:sdtPr>
              <w:rPr>
                <w:rFonts w:cs="Calibri"/>
                <w:color w:val="000000"/>
              </w:rPr>
              <w:id w:val="-99494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Pierwszy Urząd Skarbowy w Gliwicach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Góry Chełmskiej 15,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44-100 Gliwice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15.</w:t>
            </w:r>
          </w:p>
          <w:sdt>
            <w:sdtPr>
              <w:rPr>
                <w:rFonts w:cs="Calibri"/>
                <w:color w:val="000000"/>
              </w:rPr>
              <w:id w:val="212314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Drugi Urząd Skarbowy w Gliwicach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Młodego Hutnika 2,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44-100 Gliwice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16.</w:t>
            </w:r>
          </w:p>
          <w:sdt>
            <w:sdtPr>
              <w:rPr>
                <w:rFonts w:cs="Calibri"/>
                <w:color w:val="000000"/>
              </w:rPr>
              <w:id w:val="15034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w Jastrzębiu-Zdroju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11 Listopada 13,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44-335 Jastrzębie-Zdrój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17.</w:t>
            </w:r>
          </w:p>
          <w:sdt>
            <w:sdtPr>
              <w:rPr>
                <w:rFonts w:cs="Calibri"/>
                <w:color w:val="000000"/>
              </w:rPr>
              <w:id w:val="-457799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w Jaworznie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Grunwaldzka 274,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43-600 Jaworzno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18.</w:t>
            </w:r>
          </w:p>
          <w:sdt>
            <w:sdtPr>
              <w:rPr>
                <w:rFonts w:cs="Calibri"/>
                <w:color w:val="000000"/>
              </w:rPr>
              <w:id w:val="341448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Pierwszy Urząd Skarbowy w Katowicach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Żwirki i Wigury 1,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40-063 Katowice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1446E9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19.</w:t>
            </w:r>
          </w:p>
          <w:sdt>
            <w:sdtPr>
              <w:rPr>
                <w:rFonts w:cs="Calibri"/>
                <w:color w:val="000000"/>
              </w:rPr>
              <w:id w:val="-25497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Drugi Urząd Skarbowy w Katowicach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Paderewskiego 32B,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40-282 Katowice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1446E9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20.</w:t>
            </w:r>
          </w:p>
          <w:sdt>
            <w:sdtPr>
              <w:rPr>
                <w:rFonts w:cs="Calibri"/>
                <w:color w:val="000000"/>
              </w:rPr>
              <w:id w:val="-1505426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w Kłobucku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Rynek im. Jana Pawła II Nr 13,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42-100 Kłobuck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1446E9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21.</w:t>
            </w:r>
          </w:p>
          <w:sdt>
            <w:sdtPr>
              <w:rPr>
                <w:rFonts w:cs="Calibri"/>
                <w:color w:val="000000"/>
              </w:rPr>
              <w:id w:val="-127578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w Lublińcu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Ignacego Paderewskiego 7B,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42-700 Lubliniec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22.</w:t>
            </w:r>
          </w:p>
          <w:sdt>
            <w:sdtPr>
              <w:rPr>
                <w:rFonts w:cs="Calibri"/>
                <w:color w:val="000000"/>
              </w:rPr>
              <w:id w:val="1681620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Mikołowie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Maksymiliana Hubera 4,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43-190 Mikołów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716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23.</w:t>
            </w:r>
          </w:p>
          <w:sdt>
            <w:sdtPr>
              <w:rPr>
                <w:rFonts w:cs="Calibri"/>
                <w:color w:val="000000"/>
              </w:rPr>
              <w:id w:val="88922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w Mysłowicach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Adama Mickiewicza 4,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41-400 Mysłowice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lastRenderedPageBreak/>
              <w:t>24.</w:t>
            </w:r>
          </w:p>
          <w:sdt>
            <w:sdtPr>
              <w:rPr>
                <w:rFonts w:cs="Calibri"/>
                <w:color w:val="000000"/>
              </w:rPr>
              <w:id w:val="-311873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tabs>
                <w:tab w:val="left" w:pos="2292"/>
              </w:tabs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w Myszkowie </w:t>
            </w:r>
          </w:p>
          <w:p w:rsidR="005425C9" w:rsidRPr="00A460B7" w:rsidRDefault="005425C9" w:rsidP="005425C9">
            <w:pPr>
              <w:widowControl/>
              <w:tabs>
                <w:tab w:val="left" w:pos="2292"/>
              </w:tabs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Kazimierza Pułaskiego 68,</w:t>
            </w:r>
          </w:p>
          <w:p w:rsidR="005425C9" w:rsidRPr="00A460B7" w:rsidRDefault="005425C9" w:rsidP="005425C9">
            <w:pPr>
              <w:widowControl/>
              <w:tabs>
                <w:tab w:val="left" w:pos="2292"/>
              </w:tabs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42-300 Myszków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25.</w:t>
            </w:r>
          </w:p>
          <w:sdt>
            <w:sdtPr>
              <w:rPr>
                <w:rFonts w:cs="Calibri"/>
                <w:color w:val="000000"/>
              </w:rPr>
              <w:id w:val="41667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w Piekarach Śląskich,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Bytomska 9,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41-940 Piekary Śląskie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26.</w:t>
            </w:r>
          </w:p>
          <w:sdt>
            <w:sdtPr>
              <w:rPr>
                <w:rFonts w:cs="Calibri"/>
                <w:color w:val="000000"/>
              </w:rPr>
              <w:id w:val="166111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Pszczynie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3 Maja 4,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43-200 Pszczyna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27.</w:t>
            </w:r>
          </w:p>
          <w:sdt>
            <w:sdtPr>
              <w:rPr>
                <w:rFonts w:cs="Calibri"/>
                <w:color w:val="000000"/>
              </w:rPr>
              <w:id w:val="-78212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Raciborzu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Michała Drzymały 32,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47-400 Racibórz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28.</w:t>
            </w:r>
          </w:p>
          <w:sdt>
            <w:sdtPr>
              <w:rPr>
                <w:rFonts w:cs="Calibri"/>
                <w:color w:val="000000"/>
              </w:rPr>
              <w:id w:val="-1945756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 Rudzie Śląskiej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Kokotek 6,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41-700 Ruda Śląska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734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29.</w:t>
            </w:r>
          </w:p>
          <w:sdt>
            <w:sdtPr>
              <w:rPr>
                <w:rFonts w:cs="Calibri"/>
                <w:color w:val="000000"/>
              </w:rPr>
              <w:id w:val="-2096079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w Rybniku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Plac Armii Krajowej 3,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44-200 Rybnik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30.</w:t>
            </w:r>
          </w:p>
          <w:sdt>
            <w:sdtPr>
              <w:rPr>
                <w:rFonts w:cs="Calibri"/>
                <w:color w:val="000000"/>
              </w:rPr>
              <w:id w:val="227045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tabs>
                <w:tab w:val="left" w:pos="1048"/>
              </w:tabs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 Siemianowicach-Śląskich</w:t>
            </w:r>
          </w:p>
          <w:p w:rsidR="005425C9" w:rsidRPr="00A460B7" w:rsidRDefault="005425C9" w:rsidP="005425C9">
            <w:pPr>
              <w:widowControl/>
              <w:tabs>
                <w:tab w:val="left" w:pos="1048"/>
              </w:tabs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Śląska 84,</w:t>
            </w:r>
          </w:p>
          <w:p w:rsidR="005425C9" w:rsidRPr="00A460B7" w:rsidRDefault="005425C9" w:rsidP="005425C9">
            <w:pPr>
              <w:widowControl/>
              <w:tabs>
                <w:tab w:val="left" w:pos="1048"/>
              </w:tabs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41-100 Siemianowice-Śląskie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1326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31.</w:t>
            </w:r>
          </w:p>
          <w:sdt>
            <w:sdtPr>
              <w:rPr>
                <w:rFonts w:cs="Calibri"/>
                <w:color w:val="000000"/>
              </w:rPr>
              <w:id w:val="-236865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Sosnowcu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3 Maja 20, 41-200 Sosnowiec</w:t>
            </w:r>
          </w:p>
          <w:p w:rsidR="005425C9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Dodatkowy budynek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Urzędu Skarbowego w Sosnowcu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3 Maja 22, 41-200 Sosnowiec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BE14BF">
        <w:trPr>
          <w:trHeight w:val="843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32.</w:t>
            </w:r>
          </w:p>
          <w:sdt>
            <w:sdtPr>
              <w:rPr>
                <w:rFonts w:cs="Calibri"/>
                <w:color w:val="000000"/>
              </w:rPr>
              <w:id w:val="-1406837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78208D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 Tarnowskich Górach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Opolska 23,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42-600 Tarnowskie Góry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6517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33.</w:t>
            </w:r>
          </w:p>
          <w:p w:rsidR="005425C9" w:rsidRPr="00A460B7" w:rsidRDefault="00A650AA" w:rsidP="005425C9">
            <w:pPr>
              <w:widowControl/>
              <w:jc w:val="center"/>
              <w:rPr>
                <w:rFonts w:cs="Calibri"/>
                <w:color w:val="000000"/>
              </w:rPr>
            </w:pPr>
            <w:sdt>
              <w:sdtPr>
                <w:rPr>
                  <w:rFonts w:cs="Calibri"/>
                  <w:color w:val="000000"/>
                </w:rPr>
                <w:id w:val="-5264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5C9"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Tychach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al. Niepodległości 60,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43-100 Tychy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6517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34.</w:t>
            </w:r>
          </w:p>
          <w:sdt>
            <w:sdtPr>
              <w:rPr>
                <w:rFonts w:cs="Calibri"/>
                <w:color w:val="000000"/>
              </w:rPr>
              <w:id w:val="-192622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Urząd Skarbowy 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 Wodzisławiu Śląskim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Bartosza Głowackiego 4,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44-300 Wodzisław Śląski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6517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35.</w:t>
            </w:r>
          </w:p>
          <w:sdt>
            <w:sdtPr>
              <w:rPr>
                <w:rFonts w:cs="Calibri"/>
                <w:color w:val="000000"/>
              </w:rPr>
              <w:id w:val="1315843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Zabrzu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Bytomska 2,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41-800 Zabrze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6517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lastRenderedPageBreak/>
              <w:t>36.</w:t>
            </w:r>
          </w:p>
          <w:sdt>
            <w:sdtPr>
              <w:rPr>
                <w:rFonts w:cs="Calibri"/>
                <w:color w:val="000000"/>
              </w:rPr>
              <w:id w:val="741839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Zawierciu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Leśna 8,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42-400 Zawiercie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6517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37.</w:t>
            </w:r>
          </w:p>
          <w:sdt>
            <w:sdtPr>
              <w:rPr>
                <w:rFonts w:cs="Calibri"/>
                <w:color w:val="000000"/>
              </w:rPr>
              <w:id w:val="1967931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Żorach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Wodzisławska 1,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44-240 Żory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6517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38.</w:t>
            </w:r>
          </w:p>
          <w:sdt>
            <w:sdtPr>
              <w:rPr>
                <w:rFonts w:cs="Calibri"/>
                <w:color w:val="000000"/>
              </w:rPr>
              <w:id w:val="-1944064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Urząd Skarbowy w Żywcu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Krasińskiego 11,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34-300 Żywiec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6517">
        <w:trPr>
          <w:trHeight w:val="695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39.</w:t>
            </w:r>
          </w:p>
          <w:sdt>
            <w:sdtPr>
              <w:rPr>
                <w:rFonts w:cs="Calibri"/>
                <w:color w:val="000000"/>
              </w:rPr>
              <w:id w:val="-27008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Pierwszy Śląski Urząd Skarbowy w Sosnowcu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ul. Braci Mieroszewskich 97,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41-219 Sosnowiec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B3C18">
        <w:trPr>
          <w:trHeight w:val="791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40.</w:t>
            </w:r>
          </w:p>
          <w:sdt>
            <w:sdtPr>
              <w:rPr>
                <w:rFonts w:cs="Calibri"/>
                <w:color w:val="000000"/>
              </w:rPr>
              <w:id w:val="-1614588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Drugi Śl. Urząd Skarbowy w Bielsku - Białej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Warszawska 45,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43-300 Bielsko-Biała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B3C18">
        <w:trPr>
          <w:trHeight w:val="984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41.</w:t>
            </w:r>
          </w:p>
          <w:sdt>
            <w:sdtPr>
              <w:rPr>
                <w:rFonts w:cs="Calibri"/>
                <w:color w:val="000000"/>
              </w:rPr>
              <w:id w:val="1454674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Śląski Urząd Celno-Skarbowy w Katowicach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ul. Słoneczna 34, </w:t>
            </w:r>
            <w:r w:rsidRPr="00A460B7">
              <w:rPr>
                <w:rFonts w:cs="Calibri"/>
                <w:color w:val="000000"/>
                <w:sz w:val="20"/>
                <w:szCs w:val="20"/>
              </w:rPr>
              <w:t>40-136 Katowice</w:t>
            </w:r>
          </w:p>
          <w:p w:rsidR="005425C9" w:rsidRPr="00F46338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6338">
              <w:rPr>
                <w:rFonts w:cs="Calibri"/>
                <w:b/>
                <w:color w:val="000000"/>
                <w:sz w:val="20"/>
                <w:szCs w:val="20"/>
              </w:rPr>
              <w:t xml:space="preserve">Budynek </w:t>
            </w:r>
            <w:proofErr w:type="spellStart"/>
            <w:r w:rsidRPr="00F46338">
              <w:rPr>
                <w:rFonts w:cs="Calibri"/>
                <w:b/>
                <w:color w:val="000000"/>
                <w:sz w:val="20"/>
                <w:szCs w:val="20"/>
              </w:rPr>
              <w:t>Magazynowo-Garażowy</w:t>
            </w:r>
            <w:proofErr w:type="spellEnd"/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18"/>
                <w:szCs w:val="18"/>
              </w:rPr>
            </w:pPr>
            <w:r w:rsidRPr="00F46338">
              <w:rPr>
                <w:rFonts w:cs="Calibri"/>
                <w:color w:val="000000"/>
                <w:sz w:val="20"/>
                <w:szCs w:val="20"/>
              </w:rPr>
              <w:t>ul. Słoneczna 34, 40-136 Katowice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B3C18">
        <w:trPr>
          <w:trHeight w:val="1682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42.</w:t>
            </w:r>
          </w:p>
          <w:sdt>
            <w:sdtPr>
              <w:rPr>
                <w:rFonts w:cs="Calibri"/>
                <w:color w:val="000000"/>
              </w:rPr>
              <w:id w:val="571702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Delegatura Śląskiego Urzędu Celno-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Skarbowego w Katowicach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Pl. Grunwaldzki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8-10, </w:t>
            </w:r>
            <w:r w:rsidRPr="00A460B7">
              <w:rPr>
                <w:rFonts w:cs="Calibri"/>
                <w:color w:val="000000"/>
                <w:sz w:val="20"/>
                <w:szCs w:val="20"/>
              </w:rPr>
              <w:t>40-127 Katowice</w:t>
            </w:r>
          </w:p>
          <w:p w:rsidR="005425C9" w:rsidRPr="00F46338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6338">
              <w:rPr>
                <w:rFonts w:cs="Calibri"/>
                <w:b/>
                <w:color w:val="000000"/>
                <w:sz w:val="20"/>
                <w:szCs w:val="20"/>
              </w:rPr>
              <w:t>Magazyn Depozytowy ŚUCS w Katowicach</w:t>
            </w:r>
          </w:p>
          <w:p w:rsidR="005425C9" w:rsidRPr="00F46338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F46338">
              <w:rPr>
                <w:rFonts w:cs="Calibri"/>
                <w:color w:val="000000"/>
                <w:sz w:val="20"/>
                <w:szCs w:val="20"/>
              </w:rPr>
              <w:t>ul. Żelazna 15b, Bracka 20E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6338">
              <w:rPr>
                <w:rFonts w:cs="Calibri"/>
                <w:b/>
                <w:color w:val="000000"/>
                <w:sz w:val="20"/>
                <w:szCs w:val="20"/>
              </w:rPr>
              <w:t>Magazyn Depozytowy ŚUCS w Będzinie</w:t>
            </w:r>
            <w:r w:rsidRPr="00F46338">
              <w:rPr>
                <w:rFonts w:cs="Calibri"/>
                <w:b/>
                <w:color w:val="000000"/>
                <w:sz w:val="20"/>
                <w:szCs w:val="20"/>
              </w:rPr>
              <w:br/>
            </w:r>
            <w:r w:rsidRPr="00F46338">
              <w:rPr>
                <w:rFonts w:cs="Calibri"/>
                <w:color w:val="000000"/>
                <w:sz w:val="20"/>
                <w:szCs w:val="20"/>
              </w:rPr>
              <w:t>ul. Kościuszki 112, 42-500 Będzin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2CCB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43.</w:t>
            </w:r>
          </w:p>
          <w:sdt>
            <w:sdtPr>
              <w:rPr>
                <w:rFonts w:cs="Calibri"/>
                <w:color w:val="000000"/>
              </w:rPr>
              <w:id w:val="-51468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Delegatura Śląskiego Urzędu Celno-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Skarbowego w Częstochowie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Rydza –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Śmigłego 26, </w:t>
            </w:r>
            <w:r w:rsidRPr="00A460B7">
              <w:rPr>
                <w:rFonts w:cs="Calibri"/>
                <w:color w:val="000000"/>
                <w:sz w:val="20"/>
                <w:szCs w:val="20"/>
              </w:rPr>
              <w:t>42-200 Częstochowa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2CCB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44.</w:t>
            </w:r>
          </w:p>
          <w:sdt>
            <w:sdtPr>
              <w:rPr>
                <w:rFonts w:cs="Calibri"/>
                <w:color w:val="000000"/>
              </w:rPr>
              <w:id w:val="1441791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Delegatura Śląskiego Urzędu Celno-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Skarbowego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w Rybniku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460B7">
              <w:rPr>
                <w:rFonts w:cs="Calibri"/>
                <w:color w:val="000000"/>
                <w:sz w:val="20"/>
                <w:szCs w:val="20"/>
              </w:rPr>
              <w:t>Kłokocińska</w:t>
            </w:r>
            <w:proofErr w:type="spellEnd"/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 51, 44-251 Rybnik</w:t>
            </w:r>
          </w:p>
          <w:p w:rsidR="005425C9" w:rsidRPr="00F46338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6338">
              <w:rPr>
                <w:rFonts w:cs="Calibri"/>
                <w:b/>
                <w:color w:val="000000"/>
                <w:sz w:val="20"/>
                <w:szCs w:val="20"/>
              </w:rPr>
              <w:t>Magazyn Depozytowy ŚUCS  w Rybniku</w:t>
            </w:r>
            <w:r w:rsidRPr="00F463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F46338">
              <w:rPr>
                <w:rFonts w:cs="Calibri"/>
                <w:color w:val="000000"/>
                <w:sz w:val="20"/>
                <w:szCs w:val="20"/>
              </w:rPr>
              <w:t>ul. Przemysłowa 8, 44-251 Rybnik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EC2CCB">
        <w:trPr>
          <w:trHeight w:val="1688"/>
        </w:trPr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lastRenderedPageBreak/>
              <w:t>45.</w:t>
            </w:r>
          </w:p>
          <w:sdt>
            <w:sdtPr>
              <w:rPr>
                <w:rFonts w:cs="Calibri"/>
                <w:color w:val="000000"/>
              </w:rPr>
              <w:id w:val="-546757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Dele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gatura Śląskiego Urzędu Celno-Skarbowego w </w:t>
            </w: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Bielsku – Białej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460B7">
              <w:rPr>
                <w:rFonts w:cs="Calibri"/>
                <w:color w:val="000000"/>
                <w:sz w:val="20"/>
                <w:szCs w:val="20"/>
              </w:rPr>
              <w:t>Regera</w:t>
            </w:r>
            <w:proofErr w:type="spellEnd"/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 32,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43-382 Bielsko  Biała</w:t>
            </w:r>
          </w:p>
          <w:p w:rsidR="005425C9" w:rsidRPr="00A3037B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3037B">
              <w:rPr>
                <w:rFonts w:cs="Calibri"/>
                <w:b/>
                <w:color w:val="000000"/>
                <w:sz w:val="20"/>
                <w:szCs w:val="20"/>
              </w:rPr>
              <w:t>Budynek Magazynowo –Garażowy</w:t>
            </w:r>
          </w:p>
          <w:p w:rsidR="005425C9" w:rsidRPr="00A3037B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3037B">
              <w:rPr>
                <w:rFonts w:cs="Calibri"/>
                <w:color w:val="000000"/>
                <w:sz w:val="20"/>
                <w:szCs w:val="20"/>
              </w:rPr>
              <w:t xml:space="preserve">ul. Dworcowa31, </w:t>
            </w:r>
          </w:p>
          <w:p w:rsidR="005425C9" w:rsidRPr="00A3037B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3037B">
              <w:rPr>
                <w:rFonts w:cs="Calibri"/>
                <w:color w:val="000000"/>
                <w:sz w:val="20"/>
                <w:szCs w:val="20"/>
              </w:rPr>
              <w:t>43-382 Bielsko Biała</w:t>
            </w:r>
            <w:r w:rsidRPr="00A3037B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5425C9" w:rsidRPr="00A3037B" w:rsidRDefault="005425C9" w:rsidP="005425C9">
            <w:pPr>
              <w:widowControl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Magazyn Depozytowy ŚUCS </w:t>
            </w:r>
            <w:r w:rsidRPr="00A3037B">
              <w:rPr>
                <w:rFonts w:cs="Calibri"/>
                <w:b/>
                <w:color w:val="000000"/>
                <w:sz w:val="20"/>
                <w:szCs w:val="20"/>
              </w:rPr>
              <w:t xml:space="preserve">w Bielsku Białej </w:t>
            </w:r>
          </w:p>
          <w:p w:rsidR="005425C9" w:rsidRPr="00A460B7" w:rsidRDefault="005425C9" w:rsidP="005425C9">
            <w:pPr>
              <w:widowControl/>
              <w:rPr>
                <w:rFonts w:cs="Calibri"/>
                <w:color w:val="000000"/>
                <w:sz w:val="20"/>
                <w:szCs w:val="20"/>
              </w:rPr>
            </w:pPr>
            <w:r w:rsidRPr="00A3037B">
              <w:rPr>
                <w:rFonts w:cs="Calibri"/>
                <w:color w:val="000000"/>
                <w:sz w:val="20"/>
                <w:szCs w:val="20"/>
              </w:rPr>
              <w:t>ul. Mostowa 4, 43-300 Cieszyn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B3C18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46.</w:t>
            </w:r>
          </w:p>
          <w:sdt>
            <w:sdtPr>
              <w:rPr>
                <w:rFonts w:cs="Calibri"/>
                <w:color w:val="000000"/>
              </w:rPr>
              <w:id w:val="49206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 xml:space="preserve">Oddział Celny w Tychach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Fabryczna 2,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43-100 Tychy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25C9" w:rsidRPr="00A460B7" w:rsidTr="005B3C18">
        <w:tc>
          <w:tcPr>
            <w:tcW w:w="709" w:type="dxa"/>
            <w:shd w:val="clear" w:color="auto" w:fill="auto"/>
            <w:vAlign w:val="center"/>
          </w:tcPr>
          <w:p w:rsidR="005425C9" w:rsidRPr="00A460B7" w:rsidRDefault="005425C9" w:rsidP="005425C9">
            <w:pPr>
              <w:widowControl/>
              <w:jc w:val="center"/>
              <w:rPr>
                <w:rFonts w:cs="Calibri"/>
                <w:color w:val="000000"/>
              </w:rPr>
            </w:pPr>
            <w:r w:rsidRPr="00A460B7">
              <w:rPr>
                <w:rFonts w:cs="Calibri"/>
                <w:color w:val="000000"/>
              </w:rPr>
              <w:t>47.</w:t>
            </w:r>
          </w:p>
          <w:sdt>
            <w:sdtPr>
              <w:rPr>
                <w:rFonts w:cs="Calibri"/>
                <w:color w:val="000000"/>
              </w:rPr>
              <w:id w:val="1671138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25C9" w:rsidRPr="00A460B7" w:rsidRDefault="005425C9" w:rsidP="005425C9">
                <w:pPr>
                  <w:widowControl/>
                  <w:jc w:val="center"/>
                  <w:rPr>
                    <w:rFonts w:cs="Calibri"/>
                    <w:color w:val="000000"/>
                  </w:rPr>
                </w:pPr>
                <w:r w:rsidRPr="00A460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  <w:tc>
          <w:tcPr>
            <w:tcW w:w="4282" w:type="dxa"/>
            <w:shd w:val="clear" w:color="auto" w:fill="auto"/>
          </w:tcPr>
          <w:p w:rsidR="005425C9" w:rsidRPr="00A460B7" w:rsidRDefault="005425C9" w:rsidP="005425C9">
            <w:pPr>
              <w:widowControl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b/>
                <w:color w:val="000000"/>
                <w:sz w:val="20"/>
                <w:szCs w:val="20"/>
              </w:rPr>
              <w:t>Oddział Celny w Sławkowie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 xml:space="preserve">ul. Groniec 1, </w:t>
            </w:r>
          </w:p>
          <w:p w:rsidR="005425C9" w:rsidRPr="00A460B7" w:rsidRDefault="005425C9" w:rsidP="005425C9">
            <w:pPr>
              <w:widowControl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60B7">
              <w:rPr>
                <w:rFonts w:cs="Calibri"/>
                <w:color w:val="000000"/>
                <w:sz w:val="20"/>
                <w:szCs w:val="20"/>
              </w:rPr>
              <w:t>41-260 Sławków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425C9" w:rsidRPr="00A3037B" w:rsidRDefault="005425C9" w:rsidP="005425C9">
            <w:pPr>
              <w:widowControl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D64767" w:rsidRPr="00A460B7" w:rsidRDefault="00D64767" w:rsidP="00D64767">
      <w:pPr>
        <w:widowControl/>
        <w:spacing w:before="240" w:after="240"/>
        <w:jc w:val="both"/>
        <w:rPr>
          <w:rFonts w:cs="Calibri"/>
          <w:bCs/>
        </w:rPr>
      </w:pPr>
      <w:bookmarkStart w:id="4" w:name="_Toc461516728"/>
      <w:r w:rsidRPr="00A460B7">
        <w:rPr>
          <w:rFonts w:cs="Calibri"/>
          <w:bCs/>
        </w:rPr>
        <w:t>Ww. ceny zawierają wszystkie koszty ponoszone dla realizacji zamówienia.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7796"/>
      </w:tblGrid>
      <w:tr w:rsidR="00D64767" w:rsidRPr="00A460B7" w:rsidTr="00517237">
        <w:trPr>
          <w:trHeight w:val="1268"/>
        </w:trPr>
        <w:tc>
          <w:tcPr>
            <w:tcW w:w="8081" w:type="dxa"/>
            <w:shd w:val="clear" w:color="auto" w:fill="auto"/>
            <w:vAlign w:val="center"/>
          </w:tcPr>
          <w:p w:rsidR="00F81D8C" w:rsidRDefault="00D64767" w:rsidP="00F81D8C">
            <w:pPr>
              <w:widowControl/>
              <w:jc w:val="center"/>
              <w:rPr>
                <w:rFonts w:cs="Calibri"/>
                <w:bCs/>
              </w:rPr>
            </w:pPr>
            <w:r w:rsidRPr="00A460B7">
              <w:rPr>
                <w:rFonts w:cs="Calibri"/>
                <w:b/>
                <w:bCs/>
              </w:rPr>
              <w:t>KRYTERIUM: CENA ROBOCZOGODZINY NETTO</w:t>
            </w:r>
            <w:r w:rsidR="00F81D8C" w:rsidRPr="00A460B7">
              <w:rPr>
                <w:rFonts w:cs="Calibri"/>
                <w:bCs/>
              </w:rPr>
              <w:t xml:space="preserve"> </w:t>
            </w:r>
          </w:p>
          <w:p w:rsidR="00D64767" w:rsidRPr="00F81D8C" w:rsidRDefault="00F81D8C" w:rsidP="00F81D8C">
            <w:pPr>
              <w:widowControl/>
              <w:spacing w:before="1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</w:t>
            </w:r>
            <w:r w:rsidRPr="00F81D8C">
              <w:rPr>
                <w:rFonts w:cs="Calibri"/>
                <w:bCs/>
                <w:sz w:val="20"/>
                <w:szCs w:val="20"/>
              </w:rPr>
              <w:t>Uwaga! Do stawki netto za roboczogodzinę będzi</w:t>
            </w:r>
            <w:r>
              <w:rPr>
                <w:rFonts w:cs="Calibri"/>
                <w:bCs/>
                <w:sz w:val="20"/>
                <w:szCs w:val="20"/>
              </w:rPr>
              <w:t>e doliczana właściwa stawka VAT).</w:t>
            </w:r>
          </w:p>
        </w:tc>
        <w:tc>
          <w:tcPr>
            <w:tcW w:w="7796" w:type="dxa"/>
          </w:tcPr>
          <w:p w:rsidR="007F2956" w:rsidRPr="00A460B7" w:rsidRDefault="00A650AA" w:rsidP="007F2956">
            <w:pPr>
              <w:widowControl/>
              <w:spacing w:before="240"/>
              <w:jc w:val="center"/>
              <w:rPr>
                <w:rFonts w:cs="Calibri"/>
                <w:iCs/>
              </w:rPr>
            </w:pPr>
            <w:sdt>
              <w:sdtPr>
                <w:rPr>
                  <w:rFonts w:cs="Calibri"/>
                  <w:color w:val="000000"/>
                </w:rPr>
                <w:id w:val="-102810737"/>
                <w:placeholder>
                  <w:docPart w:val="7F7D8808996D47AD98DAA3BC1D62124F"/>
                </w:placeholder>
                <w:showingPlcHdr/>
                <w:text/>
              </w:sdtPr>
              <w:sdtContent>
                <w:r w:rsidR="007F2956" w:rsidRPr="00A460B7">
                  <w:rPr>
                    <w:rStyle w:val="Tekstzastpczy"/>
                    <w:rFonts w:cs="Calibri"/>
                    <w:b/>
                    <w:color w:val="FFFFFF" w:themeColor="background1"/>
                    <w:bdr w:val="single" w:sz="4" w:space="0" w:color="auto"/>
                    <w14:textFill>
                      <w14:noFill/>
                    </w14:textFill>
                  </w:rPr>
                  <w:t>Kliknij lub naciśnij tutaj, aby wprowadzić tekst.</w:t>
                </w:r>
              </w:sdtContent>
            </w:sdt>
            <w:r w:rsidR="007F2956" w:rsidRPr="00A460B7">
              <w:rPr>
                <w:rFonts w:cs="Calibri"/>
                <w:iCs/>
              </w:rPr>
              <w:t xml:space="preserve"> zł</w:t>
            </w:r>
          </w:p>
          <w:p w:rsidR="00D64767" w:rsidRPr="00A460B7" w:rsidRDefault="007F2956" w:rsidP="007F2956">
            <w:pPr>
              <w:widowControl/>
              <w:spacing w:before="240"/>
              <w:rPr>
                <w:rFonts w:cs="Calibri"/>
                <w:color w:val="000000"/>
              </w:rPr>
            </w:pPr>
            <w:r w:rsidRPr="00A460B7">
              <w:rPr>
                <w:rFonts w:cs="Calibri"/>
                <w:iCs/>
              </w:rPr>
              <w:t xml:space="preserve">      </w:t>
            </w:r>
            <w:r w:rsidR="00D64767" w:rsidRPr="00A460B7">
              <w:rPr>
                <w:rFonts w:cs="Calibri"/>
                <w:iCs/>
              </w:rPr>
              <w:t>słownie:</w:t>
            </w:r>
            <w:r w:rsidR="0080062A" w:rsidRPr="00A460B7">
              <w:rPr>
                <w:rFonts w:cs="Calibri"/>
                <w:i/>
                <w:iCs/>
              </w:rPr>
              <w:t xml:space="preserve"> </w:t>
            </w:r>
            <w:sdt>
              <w:sdtPr>
                <w:rPr>
                  <w:rFonts w:cs="Calibri"/>
                  <w:color w:val="000000"/>
                </w:rPr>
                <w:id w:val="971555238"/>
                <w:placeholder>
                  <w:docPart w:val="4882340815B5436B9A3EC16EF613CB79"/>
                </w:placeholder>
                <w:showingPlcHdr/>
                <w:text/>
              </w:sdtPr>
              <w:sdtContent>
                <w:r w:rsidR="0080062A" w:rsidRPr="00A460B7">
                  <w:rPr>
                    <w:rStyle w:val="Tekstzastpczy"/>
                    <w:rFonts w:cs="Calibri"/>
                    <w:b/>
                    <w:color w:val="FFFFFF" w:themeColor="background1"/>
                    <w:bdr w:val="single" w:sz="4" w:space="0" w:color="auto"/>
                    <w14:textFill>
                      <w14:noFill/>
                    </w14:textFill>
                  </w:rPr>
                  <w:t>Kliknij lub naciśnij tutaj, aby wprowadzić tekst.</w:t>
                </w:r>
              </w:sdtContent>
            </w:sdt>
          </w:p>
        </w:tc>
      </w:tr>
    </w:tbl>
    <w:p w:rsidR="00070D80" w:rsidRPr="00A460B7" w:rsidRDefault="00892DEA" w:rsidP="00070D80">
      <w:pPr>
        <w:widowControl/>
        <w:numPr>
          <w:ilvl w:val="0"/>
          <w:numId w:val="14"/>
        </w:numPr>
        <w:suppressAutoHyphens w:val="0"/>
        <w:spacing w:before="120" w:after="120"/>
        <w:ind w:left="426" w:hanging="284"/>
        <w:jc w:val="both"/>
        <w:rPr>
          <w:rFonts w:cs="Calibri"/>
          <w:b/>
          <w:bCs/>
        </w:rPr>
      </w:pPr>
      <w:r w:rsidRPr="00A460B7">
        <w:rPr>
          <w:rFonts w:cs="Calibri"/>
          <w:b/>
          <w:bCs/>
        </w:rPr>
        <w:t>Warunki wykonania zamówienia:</w:t>
      </w:r>
    </w:p>
    <w:p w:rsidR="00892DEA" w:rsidRPr="00A460B7" w:rsidRDefault="00892DEA" w:rsidP="00070D80">
      <w:pPr>
        <w:widowControl/>
        <w:suppressAutoHyphens w:val="0"/>
        <w:spacing w:before="120" w:after="120"/>
        <w:ind w:left="426"/>
        <w:jc w:val="both"/>
        <w:rPr>
          <w:rFonts w:cs="Calibri"/>
          <w:b/>
          <w:bCs/>
        </w:rPr>
      </w:pPr>
      <w:r w:rsidRPr="00A460B7">
        <w:rPr>
          <w:rFonts w:cs="Calibri"/>
          <w:bCs/>
        </w:rPr>
        <w:t xml:space="preserve">Termin wykonania zamówienia: od 1 grudnia 2021 r. do 30 listopada 2022 r. </w:t>
      </w:r>
    </w:p>
    <w:p w:rsidR="00070D80" w:rsidRDefault="00892DEA" w:rsidP="00070D80">
      <w:pPr>
        <w:widowControl/>
        <w:numPr>
          <w:ilvl w:val="0"/>
          <w:numId w:val="14"/>
        </w:numPr>
        <w:suppressAutoHyphens w:val="0"/>
        <w:spacing w:before="120" w:after="120"/>
        <w:ind w:left="426" w:hanging="284"/>
        <w:jc w:val="both"/>
        <w:rPr>
          <w:rFonts w:cs="Calibri"/>
          <w:b/>
          <w:bCs/>
        </w:rPr>
      </w:pPr>
      <w:r w:rsidRPr="00A460B7">
        <w:rPr>
          <w:rFonts w:cs="Calibri"/>
          <w:b/>
          <w:bCs/>
        </w:rPr>
        <w:t>Warunki płatności:</w:t>
      </w:r>
    </w:p>
    <w:p w:rsidR="00517237" w:rsidRDefault="006A0176" w:rsidP="00D6741E">
      <w:pPr>
        <w:pStyle w:val="Akapitzlist"/>
        <w:numPr>
          <w:ilvl w:val="0"/>
          <w:numId w:val="18"/>
        </w:numPr>
        <w:spacing w:before="120" w:after="120"/>
        <w:ind w:left="709" w:hanging="283"/>
        <w:jc w:val="both"/>
        <w:rPr>
          <w:rFonts w:asciiTheme="minorHAnsi" w:hAnsiTheme="minorHAnsi" w:cstheme="minorHAnsi"/>
          <w:bCs/>
        </w:rPr>
      </w:pPr>
      <w:r w:rsidRPr="006A0176">
        <w:rPr>
          <w:rFonts w:asciiTheme="minorHAnsi" w:hAnsiTheme="minorHAnsi" w:cstheme="minorHAnsi"/>
          <w:bCs/>
        </w:rPr>
        <w:t>Podst</w:t>
      </w:r>
      <w:r>
        <w:rPr>
          <w:rFonts w:asciiTheme="minorHAnsi" w:hAnsiTheme="minorHAnsi" w:cstheme="minorHAnsi"/>
          <w:bCs/>
        </w:rPr>
        <w:t xml:space="preserve">awę do wystawienia faktury za wykonane </w:t>
      </w:r>
      <w:r w:rsidR="00C55B2B">
        <w:rPr>
          <w:rFonts w:asciiTheme="minorHAnsi" w:hAnsiTheme="minorHAnsi" w:cstheme="minorHAnsi"/>
          <w:bCs/>
        </w:rPr>
        <w:t xml:space="preserve">usługi stanowi Miesięczny protokół odbioru usługi sprzątania sporządzony za miesiąc, którego dotyczy faktura, podpisany przez upoważnionych pracowników Wykonawcy oraz Zamawiającego. </w:t>
      </w:r>
    </w:p>
    <w:p w:rsidR="00210A54" w:rsidRDefault="00210A54" w:rsidP="00D6741E">
      <w:pPr>
        <w:pStyle w:val="Akapitzlist"/>
        <w:numPr>
          <w:ilvl w:val="0"/>
          <w:numId w:val="18"/>
        </w:numPr>
        <w:spacing w:before="120" w:after="120"/>
        <w:ind w:left="709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dostarczy Zamawiającemu podpisany dwustronnie egzemplarz protokołu, o którym mowa w pkt 1 wraz z fakturą za pośrednictwem Platformy Elektronicznego Fakturowania. W sytuacji, gdy nie jest możliwe przekazanie protokołu jako załącznika do faktury składanej za pośrednictwem ww. Platformy, Wykonawca zobowiązany jest dostarczyć podpisany protokół do kancelarii IAS w Katowicach.</w:t>
      </w:r>
    </w:p>
    <w:p w:rsidR="00210A54" w:rsidRDefault="00BD5172" w:rsidP="00D6741E">
      <w:pPr>
        <w:pStyle w:val="Akapitzlist"/>
        <w:numPr>
          <w:ilvl w:val="0"/>
          <w:numId w:val="18"/>
        </w:numPr>
        <w:spacing w:before="120" w:after="120"/>
        <w:ind w:left="709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Płatności z tytułu należności za wykonywane usługi dokonywane będą przez Zamawiającego z dołu, na podstawie comiesięcznie wystawionej przez Wykonawcę zbiorczej faktury, z wyszczególnieniem każdej części zamówienia.  </w:t>
      </w:r>
    </w:p>
    <w:p w:rsidR="008D5E24" w:rsidRDefault="008D5E24" w:rsidP="00D6741E">
      <w:pPr>
        <w:pStyle w:val="Akapitzlist"/>
        <w:numPr>
          <w:ilvl w:val="0"/>
          <w:numId w:val="18"/>
        </w:numPr>
        <w:spacing w:before="120" w:after="120"/>
        <w:ind w:left="709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Zapłata należności następować będzie przelewem na rachunek bankowy Wykonawcy wskazany na fakturze w terminie 21 dni od dnia otrzymania przez Zamawiającego prawidłowo wystawionej faktury VAT wraz z kompletem podpisanych: Miesięcznych protokołów odbioru usługi sprzątania, Protokołów odbioru usługi odśnieżania dachu/parkingu lub Protokołów odbioru usługi umycia okien. </w:t>
      </w:r>
    </w:p>
    <w:p w:rsidR="008D5E24" w:rsidRPr="006A0176" w:rsidRDefault="008D5E24" w:rsidP="00D6741E">
      <w:pPr>
        <w:pStyle w:val="Akapitzlist"/>
        <w:numPr>
          <w:ilvl w:val="0"/>
          <w:numId w:val="18"/>
        </w:numPr>
        <w:spacing w:before="120" w:after="120"/>
        <w:ind w:left="709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 dzień zapłaty uważany będzie dzień obciążenia rachunku bankowego Zamawiającego. </w:t>
      </w:r>
    </w:p>
    <w:p w:rsidR="00892DEA" w:rsidRPr="00A460B7" w:rsidRDefault="00892DEA" w:rsidP="00070D80">
      <w:pPr>
        <w:widowControl/>
        <w:numPr>
          <w:ilvl w:val="0"/>
          <w:numId w:val="14"/>
        </w:numPr>
        <w:suppressAutoHyphens w:val="0"/>
        <w:spacing w:before="120" w:after="120"/>
        <w:ind w:left="426" w:hanging="284"/>
        <w:jc w:val="both"/>
        <w:rPr>
          <w:rFonts w:cs="Calibri"/>
          <w:b/>
          <w:bCs/>
        </w:rPr>
      </w:pPr>
      <w:r w:rsidRPr="00A460B7">
        <w:rPr>
          <w:rFonts w:cs="Calibri"/>
          <w:b/>
          <w:bCs/>
        </w:rPr>
        <w:t xml:space="preserve">Oświadczamy, że: </w:t>
      </w:r>
    </w:p>
    <w:p w:rsidR="00070D80" w:rsidRPr="00A460B7" w:rsidRDefault="00892DEA" w:rsidP="00D14F56">
      <w:pPr>
        <w:widowControl/>
        <w:numPr>
          <w:ilvl w:val="0"/>
          <w:numId w:val="15"/>
        </w:numPr>
        <w:suppressAutoHyphens w:val="0"/>
        <w:spacing w:before="120" w:after="120"/>
        <w:ind w:left="709" w:hanging="284"/>
        <w:contextualSpacing/>
        <w:jc w:val="both"/>
        <w:rPr>
          <w:rFonts w:cs="Calibri"/>
          <w:bCs/>
        </w:rPr>
      </w:pPr>
      <w:r w:rsidRPr="00A460B7">
        <w:rPr>
          <w:rFonts w:cs="Calibri"/>
          <w:bCs/>
        </w:rPr>
        <w:t xml:space="preserve">zapoznaliśmy się ze Specyfikacją Warunków Zamówienia </w:t>
      </w:r>
      <w:r w:rsidR="008C68EC" w:rsidRPr="00A460B7">
        <w:rPr>
          <w:rFonts w:cs="Calibri"/>
          <w:bCs/>
        </w:rPr>
        <w:t>wraz z załącznikami i nie wnosimy do nich żadnych</w:t>
      </w:r>
      <w:r w:rsidRPr="00A460B7">
        <w:rPr>
          <w:rFonts w:cs="Calibri"/>
          <w:bCs/>
        </w:rPr>
        <w:t xml:space="preserve"> zastrzeżeń</w:t>
      </w:r>
      <w:r w:rsidR="008C68EC" w:rsidRPr="00A460B7">
        <w:rPr>
          <w:rFonts w:cs="Calibri"/>
          <w:bCs/>
        </w:rPr>
        <w:t>. Nie stwierdziliśmy również żadnych błędów, sprzeczności lub braków, które mogą wpłynąć na należyte wykonanie umowy oraz zdobyliśmy</w:t>
      </w:r>
      <w:r w:rsidRPr="00A460B7">
        <w:rPr>
          <w:rFonts w:cs="Calibri"/>
          <w:bCs/>
        </w:rPr>
        <w:t xml:space="preserve"> konieczne informacje do przygotowania oferty</w:t>
      </w:r>
      <w:r w:rsidR="008C68EC" w:rsidRPr="00A460B7">
        <w:rPr>
          <w:rFonts w:cs="Calibri"/>
          <w:bCs/>
        </w:rPr>
        <w:t>;</w:t>
      </w:r>
    </w:p>
    <w:p w:rsidR="00070D80" w:rsidRPr="00A460B7" w:rsidRDefault="002D5825" w:rsidP="00D14F56">
      <w:pPr>
        <w:widowControl/>
        <w:numPr>
          <w:ilvl w:val="0"/>
          <w:numId w:val="15"/>
        </w:numPr>
        <w:suppressAutoHyphens w:val="0"/>
        <w:spacing w:after="120"/>
        <w:ind w:left="709" w:hanging="284"/>
        <w:contextualSpacing/>
        <w:jc w:val="both"/>
        <w:rPr>
          <w:rFonts w:cs="Calibri"/>
          <w:bCs/>
        </w:rPr>
      </w:pPr>
      <w:r w:rsidRPr="00A460B7">
        <w:rPr>
          <w:rFonts w:cs="Calibri"/>
          <w:bCs/>
        </w:rPr>
        <w:t>uważamy się za związanych niniejszą ofertą na czas wskazany w Specyfikacji Warunków Zamówienia</w:t>
      </w:r>
      <w:r w:rsidR="00EC2CCB">
        <w:rPr>
          <w:rFonts w:cs="Calibri"/>
          <w:bCs/>
        </w:rPr>
        <w:t>, tj. do dnia 18 grudnia 2021 r.</w:t>
      </w:r>
      <w:r w:rsidRPr="00A460B7">
        <w:rPr>
          <w:rFonts w:cs="Calibri"/>
          <w:bCs/>
        </w:rPr>
        <w:t xml:space="preserve">; </w:t>
      </w:r>
    </w:p>
    <w:p w:rsidR="00070D80" w:rsidRPr="00A460B7" w:rsidRDefault="002D5825" w:rsidP="00D14F56">
      <w:pPr>
        <w:widowControl/>
        <w:numPr>
          <w:ilvl w:val="0"/>
          <w:numId w:val="15"/>
        </w:numPr>
        <w:suppressAutoHyphens w:val="0"/>
        <w:spacing w:after="120"/>
        <w:ind w:left="709" w:hanging="284"/>
        <w:contextualSpacing/>
        <w:jc w:val="both"/>
        <w:rPr>
          <w:rFonts w:cs="Calibri"/>
          <w:bCs/>
        </w:rPr>
      </w:pPr>
      <w:r w:rsidRPr="00A460B7">
        <w:rPr>
          <w:rFonts w:cs="Calibri"/>
          <w:bCs/>
        </w:rPr>
        <w:t xml:space="preserve">oferta </w:t>
      </w:r>
      <w:r w:rsidRPr="009062BE">
        <w:rPr>
          <w:rFonts w:cs="Calibri"/>
          <w:bCs/>
        </w:rPr>
        <w:t>cenowa została opracowana zgodnie z</w:t>
      </w:r>
      <w:r w:rsidR="00055A63" w:rsidRPr="009062BE">
        <w:rPr>
          <w:rFonts w:cs="Calibri"/>
          <w:bCs/>
        </w:rPr>
        <w:t xml:space="preserve"> Ogólnym opisem przedmiotu zamówienia – Załącznik nr I.A oraz Szczegółowymi opisami przedmiotu zamówienia dla części 1-47 – Załączniki I.B.1-47</w:t>
      </w:r>
      <w:r w:rsidR="00D02195" w:rsidRPr="009062BE">
        <w:rPr>
          <w:rFonts w:cs="Calibri"/>
          <w:bCs/>
        </w:rPr>
        <w:t>, odpowiednio dla oferowanej części z uwzględnieniem minimalnego wynagrodzenia za pracę obowiązującego w 2021 roku</w:t>
      </w:r>
      <w:r w:rsidR="000716FD" w:rsidRPr="009062BE">
        <w:rPr>
          <w:rFonts w:cs="Calibri"/>
          <w:bCs/>
        </w:rPr>
        <w:t xml:space="preserve"> dla miesiąca grudnia 2021 r., a dla pozostałych miesięcy w uwzględnieniem minimalnego wynagrodzenia za pracę obowiązującego w 2022 roku ustalonego na podstawie ustawy z dnia 10 października 2002 r. o minimalnym wynagr</w:t>
      </w:r>
      <w:r w:rsidR="009062BE" w:rsidRPr="009062BE">
        <w:rPr>
          <w:rFonts w:cs="Calibri"/>
          <w:bCs/>
        </w:rPr>
        <w:t>odzeniu za pracę (</w:t>
      </w:r>
      <w:proofErr w:type="spellStart"/>
      <w:r w:rsidR="009062BE" w:rsidRPr="009062BE">
        <w:rPr>
          <w:rFonts w:cs="Calibri"/>
          <w:bCs/>
        </w:rPr>
        <w:t>t.j</w:t>
      </w:r>
      <w:proofErr w:type="spellEnd"/>
      <w:r w:rsidR="009062BE" w:rsidRPr="009062BE">
        <w:rPr>
          <w:rFonts w:cs="Calibri"/>
          <w:bCs/>
        </w:rPr>
        <w:t>. Dz. U. z </w:t>
      </w:r>
      <w:r w:rsidR="000716FD" w:rsidRPr="009062BE">
        <w:rPr>
          <w:rFonts w:cs="Calibri"/>
          <w:bCs/>
        </w:rPr>
        <w:t>2020 r., poz. 2207)</w:t>
      </w:r>
      <w:r w:rsidR="00D02195" w:rsidRPr="009062BE">
        <w:rPr>
          <w:rFonts w:cs="Calibri"/>
          <w:bCs/>
        </w:rPr>
        <w:t>;</w:t>
      </w:r>
    </w:p>
    <w:p w:rsidR="00070D80" w:rsidRPr="00A460B7" w:rsidRDefault="002D5825" w:rsidP="00D14F56">
      <w:pPr>
        <w:widowControl/>
        <w:numPr>
          <w:ilvl w:val="0"/>
          <w:numId w:val="15"/>
        </w:numPr>
        <w:suppressAutoHyphens w:val="0"/>
        <w:spacing w:after="120"/>
        <w:ind w:left="709" w:hanging="284"/>
        <w:contextualSpacing/>
        <w:jc w:val="both"/>
        <w:rPr>
          <w:rFonts w:cs="Calibri"/>
          <w:bCs/>
        </w:rPr>
      </w:pPr>
      <w:r w:rsidRPr="00A460B7">
        <w:rPr>
          <w:rFonts w:cs="Calibri"/>
          <w:szCs w:val="20"/>
        </w:rPr>
        <w:t xml:space="preserve">postanowienia zawarte w </w:t>
      </w:r>
      <w:r w:rsidRPr="00A460B7">
        <w:rPr>
          <w:rFonts w:cs="Calibri"/>
          <w:i/>
          <w:szCs w:val="20"/>
        </w:rPr>
        <w:t xml:space="preserve">Załączniku nr </w:t>
      </w:r>
      <w:r w:rsidR="00EC31F7">
        <w:rPr>
          <w:rFonts w:cs="Calibri"/>
          <w:i/>
          <w:szCs w:val="20"/>
        </w:rPr>
        <w:t>I</w:t>
      </w:r>
      <w:r w:rsidRPr="00A460B7">
        <w:rPr>
          <w:rFonts w:cs="Calibri"/>
          <w:i/>
          <w:szCs w:val="20"/>
        </w:rPr>
        <w:t>V</w:t>
      </w:r>
      <w:r w:rsidRPr="00A460B7">
        <w:rPr>
          <w:rFonts w:cs="Calibri"/>
          <w:szCs w:val="20"/>
        </w:rPr>
        <w:t xml:space="preserve"> – </w:t>
      </w:r>
      <w:r w:rsidRPr="00A460B7">
        <w:rPr>
          <w:rFonts w:cs="Calibri"/>
          <w:i/>
          <w:szCs w:val="20"/>
        </w:rPr>
        <w:t xml:space="preserve">Projekt umowy </w:t>
      </w:r>
      <w:r w:rsidRPr="00A460B7">
        <w:rPr>
          <w:rFonts w:cs="Calibri"/>
          <w:szCs w:val="20"/>
        </w:rPr>
        <w:t>zostały przez nas zaakceptowane i zobowiązujemy się w przypadku wyboru naszej oferty do zawarcia umowy z Zamawiającym wyzn</w:t>
      </w:r>
      <w:r w:rsidR="00055A63" w:rsidRPr="00A460B7">
        <w:rPr>
          <w:rFonts w:cs="Calibri"/>
          <w:szCs w:val="20"/>
        </w:rPr>
        <w:t>aczonym na podanych warunkach;</w:t>
      </w:r>
      <w:r w:rsidR="008019E2" w:rsidRPr="00A460B7">
        <w:rPr>
          <w:rFonts w:cs="Calibri"/>
          <w:bCs/>
        </w:rPr>
        <w:t xml:space="preserve"> </w:t>
      </w:r>
    </w:p>
    <w:p w:rsidR="00055A63" w:rsidRPr="00A460B7" w:rsidRDefault="008019E2" w:rsidP="00D14F56">
      <w:pPr>
        <w:widowControl/>
        <w:numPr>
          <w:ilvl w:val="0"/>
          <w:numId w:val="15"/>
        </w:numPr>
        <w:suppressAutoHyphens w:val="0"/>
        <w:spacing w:after="120"/>
        <w:ind w:left="709" w:hanging="284"/>
        <w:contextualSpacing/>
        <w:jc w:val="both"/>
        <w:rPr>
          <w:rFonts w:cs="Calibri"/>
          <w:bCs/>
        </w:rPr>
      </w:pPr>
      <w:r w:rsidRPr="00A460B7">
        <w:rPr>
          <w:rFonts w:cs="Calibri"/>
          <w:bCs/>
        </w:rPr>
        <w:t>w całym okresie realizacji przedmiotu zamówienia skierujemy do realizacji umowy, co najmniej w zakresie prac wykonywanych</w:t>
      </w:r>
      <w:r w:rsidR="00F80E9E">
        <w:rPr>
          <w:rFonts w:cs="Calibri"/>
          <w:bCs/>
        </w:rPr>
        <w:t xml:space="preserve"> w ramach ryczałtu polegających na utrzymywaniu czystości wewnątrz </w:t>
      </w:r>
      <w:r w:rsidR="00F80E9E" w:rsidRPr="008774BE">
        <w:rPr>
          <w:rFonts w:cs="Calibri"/>
          <w:bCs/>
        </w:rPr>
        <w:t>budynku:</w:t>
      </w:r>
      <w:r w:rsidRPr="008774BE">
        <w:rPr>
          <w:rFonts w:cs="Calibri"/>
          <w:bCs/>
        </w:rPr>
        <w:t xml:space="preserve"> codziennie oraz co drugi dzień, pracowników</w:t>
      </w:r>
      <w:r w:rsidRPr="00A460B7">
        <w:rPr>
          <w:rFonts w:cs="Calibri"/>
          <w:bCs/>
        </w:rPr>
        <w:t xml:space="preserve"> zat</w:t>
      </w:r>
      <w:r w:rsidR="00F80E9E">
        <w:rPr>
          <w:rFonts w:cs="Calibri"/>
          <w:bCs/>
        </w:rPr>
        <w:t>rudnionych na podstawie umowy o </w:t>
      </w:r>
      <w:r w:rsidRPr="00A460B7">
        <w:rPr>
          <w:rFonts w:cs="Calibri"/>
          <w:bCs/>
        </w:rPr>
        <w:t>pracę. Wymóg zatrudnienia na podstawie umowy o pracę dotyczy zarówno Wykonawcy jak i podwykonawców biorących udział w realizacji zamówienia. Zobowiązujemy się, w przypadku wyboru naszej oferty, przedstawić na życzenie Zamawiającego poświadczone za zgodność z oryginałem zanonimizowane w sposób zapewniający ochronę danych osobowych pracowników, zgodnie z przepisami Rozporządzenia Parlamentu Europejskiego i Rady (UE)2016/679 z dnia 27 kwietnia 2016 r. w sprawie ochrony osób fizycznych w związku z przetwarzaniem danych osobowych i w sprawie swobodnego przepływu takich danych oraz uchylenia dyrektywy 95/46/WE (RODO).W przypadku realizacji przedmiotu zamówienia na kilka części postępowania, oświadczenie dotyczy wszystkich części, na które składamy ofertę.</w:t>
      </w:r>
    </w:p>
    <w:p w:rsidR="00892DEA" w:rsidRPr="00A460B7" w:rsidRDefault="00D02195" w:rsidP="00070D80">
      <w:pPr>
        <w:widowControl/>
        <w:numPr>
          <w:ilvl w:val="0"/>
          <w:numId w:val="14"/>
        </w:numPr>
        <w:suppressAutoHyphens w:val="0"/>
        <w:spacing w:before="120" w:after="120"/>
        <w:ind w:left="426" w:hanging="284"/>
        <w:jc w:val="both"/>
        <w:rPr>
          <w:rFonts w:cs="Calibri"/>
          <w:bCs/>
        </w:rPr>
      </w:pPr>
      <w:r w:rsidRPr="00A460B7">
        <w:rPr>
          <w:rFonts w:cs="Calibri"/>
          <w:b/>
          <w:bCs/>
        </w:rPr>
        <w:t>Ponadto oświadczamy, że</w:t>
      </w:r>
      <w:r w:rsidRPr="00A460B7">
        <w:rPr>
          <w:rFonts w:cs="Calibri"/>
          <w:bCs/>
        </w:rPr>
        <w:t>:</w:t>
      </w:r>
    </w:p>
    <w:p w:rsidR="00B60D1A" w:rsidRPr="00A460B7" w:rsidRDefault="00A650AA" w:rsidP="00070D80">
      <w:pPr>
        <w:widowControl/>
        <w:suppressAutoHyphens w:val="0"/>
        <w:spacing w:line="360" w:lineRule="auto"/>
        <w:ind w:left="1418" w:right="-34" w:hanging="992"/>
        <w:jc w:val="both"/>
        <w:rPr>
          <w:rFonts w:cs="Calibri"/>
          <w:color w:val="000000"/>
        </w:rPr>
      </w:pPr>
      <w:sdt>
        <w:sdtPr>
          <w:rPr>
            <w:rFonts w:cs="Calibri"/>
            <w:color w:val="000000"/>
          </w:rPr>
          <w:id w:val="-42803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52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60D1A" w:rsidRPr="00A460B7">
        <w:rPr>
          <w:rFonts w:cs="Calibri"/>
          <w:color w:val="000000"/>
        </w:rPr>
        <w:t>przedmiot zamówienia zrealizujemy sami w całości</w:t>
      </w:r>
    </w:p>
    <w:p w:rsidR="00B60D1A" w:rsidRPr="00A460B7" w:rsidRDefault="00A650AA" w:rsidP="009062BE">
      <w:pPr>
        <w:widowControl/>
        <w:suppressAutoHyphens w:val="0"/>
        <w:spacing w:after="120"/>
        <w:ind w:left="992" w:right="-34" w:hanging="567"/>
        <w:jc w:val="both"/>
        <w:rPr>
          <w:rFonts w:cs="Calibri"/>
        </w:rPr>
      </w:pPr>
      <w:sdt>
        <w:sdtPr>
          <w:rPr>
            <w:rFonts w:cs="Calibri"/>
          </w:rPr>
          <w:id w:val="58242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6AC" w:rsidRPr="00A460B7">
            <w:rPr>
              <w:rFonts w:ascii="Segoe UI Symbol" w:eastAsia="MS Gothic" w:hAnsi="Segoe UI Symbol" w:cs="Segoe UI Symbol"/>
            </w:rPr>
            <w:t>☐</w:t>
          </w:r>
        </w:sdtContent>
      </w:sdt>
      <w:r w:rsidR="00B60D1A" w:rsidRPr="00A460B7">
        <w:rPr>
          <w:rFonts w:cs="Calibri"/>
        </w:rPr>
        <w:t>przedmiot zamówienia dla niżej wymienionych części postępowania zamierzamy powierzyć podwykonawcom:</w:t>
      </w:r>
    </w:p>
    <w:tbl>
      <w:tblPr>
        <w:tblW w:w="11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5701"/>
      </w:tblGrid>
      <w:tr w:rsidR="0010575D" w:rsidRPr="00A460B7" w:rsidTr="00A16423">
        <w:trPr>
          <w:jc w:val="center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0575D" w:rsidRPr="00A460B7" w:rsidRDefault="0010575D" w:rsidP="007F294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460B7">
              <w:rPr>
                <w:rFonts w:cs="Calibri"/>
                <w:b/>
                <w:bCs/>
                <w:sz w:val="22"/>
                <w:szCs w:val="22"/>
              </w:rPr>
              <w:t>Części zamówienia, których wykonanie zostanie powierzone podwykonawcom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0575D" w:rsidRPr="00A460B7" w:rsidRDefault="0010575D" w:rsidP="007F294C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460B7">
              <w:rPr>
                <w:rFonts w:cs="Calibri"/>
                <w:b/>
                <w:bCs/>
                <w:sz w:val="22"/>
                <w:szCs w:val="22"/>
              </w:rPr>
              <w:t xml:space="preserve">Nazwa, siedziba podwykonawcy </w:t>
            </w:r>
          </w:p>
          <w:p w:rsidR="0010575D" w:rsidRPr="00A460B7" w:rsidRDefault="0010575D" w:rsidP="007F294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460B7">
              <w:rPr>
                <w:rFonts w:cs="Calibri"/>
                <w:b/>
                <w:bCs/>
                <w:sz w:val="22"/>
                <w:szCs w:val="22"/>
              </w:rPr>
              <w:t>(o ile są znane na etapie składania oferty)</w:t>
            </w:r>
          </w:p>
        </w:tc>
      </w:tr>
      <w:tr w:rsidR="0010575D" w:rsidRPr="00A460B7" w:rsidTr="00F81D8C">
        <w:trPr>
          <w:trHeight w:val="56"/>
          <w:jc w:val="center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  <w:p w:rsidR="0010575D" w:rsidRPr="00A460B7" w:rsidRDefault="0010575D" w:rsidP="007F294C">
            <w:pPr>
              <w:rPr>
                <w:rFonts w:cs="Calibri"/>
                <w:sz w:val="16"/>
                <w:szCs w:val="16"/>
                <w:highlight w:val="green"/>
              </w:rPr>
            </w:pPr>
          </w:p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</w:tr>
      <w:tr w:rsidR="0010575D" w:rsidRPr="00A460B7" w:rsidTr="00A16423">
        <w:trPr>
          <w:jc w:val="center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spacing w:before="240" w:after="240"/>
              <w:rPr>
                <w:rFonts w:cs="Calibri"/>
                <w:highlight w:val="green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</w:tr>
      <w:tr w:rsidR="0010575D" w:rsidRPr="00A460B7" w:rsidTr="00A16423">
        <w:trPr>
          <w:jc w:val="center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spacing w:before="240" w:after="240"/>
              <w:rPr>
                <w:rFonts w:cs="Calibri"/>
                <w:highlight w:val="green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</w:tr>
    </w:tbl>
    <w:p w:rsidR="008B2B0E" w:rsidRPr="00A460B7" w:rsidRDefault="008B2B0E" w:rsidP="007F2956">
      <w:pPr>
        <w:spacing w:before="120" w:after="240" w:line="271" w:lineRule="auto"/>
        <w:ind w:left="567"/>
        <w:jc w:val="both"/>
        <w:rPr>
          <w:rFonts w:cs="Calibri"/>
          <w:b/>
          <w:sz w:val="22"/>
          <w:szCs w:val="22"/>
          <w:u w:val="single"/>
        </w:rPr>
      </w:pPr>
      <w:r w:rsidRPr="00A460B7">
        <w:rPr>
          <w:rFonts w:cs="Calibri"/>
          <w:b/>
          <w:sz w:val="22"/>
          <w:szCs w:val="22"/>
          <w:u w:val="single"/>
        </w:rPr>
        <w:t>UWAGA: brak informacji w ww. zakresie oznacza, że Wykonawca przedmiot zamówienia zrealizuje samodzielnie.</w:t>
      </w:r>
    </w:p>
    <w:p w:rsidR="008B2B0E" w:rsidRPr="00A460B7" w:rsidRDefault="0088646F" w:rsidP="007F2956">
      <w:pPr>
        <w:pStyle w:val="Akapitzlist"/>
        <w:numPr>
          <w:ilvl w:val="0"/>
          <w:numId w:val="14"/>
        </w:numPr>
        <w:suppressAutoHyphens/>
        <w:spacing w:after="200" w:line="276" w:lineRule="auto"/>
        <w:contextualSpacing w:val="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Oświadczamy</w:t>
      </w:r>
      <w:r w:rsidR="005D7F36" w:rsidRPr="00A460B7">
        <w:rPr>
          <w:rFonts w:ascii="Calibri" w:hAnsi="Calibri" w:cs="Calibri"/>
          <w:bCs/>
        </w:rPr>
        <w:t>, ż</w:t>
      </w:r>
      <w:r w:rsidRPr="00A460B7">
        <w:rPr>
          <w:rFonts w:ascii="Calibri" w:hAnsi="Calibri" w:cs="Calibri"/>
          <w:bCs/>
        </w:rPr>
        <w:t xml:space="preserve">e w przypadku wyboru naszej oferty </w:t>
      </w:r>
      <w:r w:rsidR="008E6835" w:rsidRPr="00A460B7">
        <w:rPr>
          <w:rFonts w:ascii="Calibri" w:hAnsi="Calibri" w:cs="Calibri"/>
          <w:bCs/>
        </w:rPr>
        <w:t xml:space="preserve">osoby, które będą wykonywać czynności w ramach ryczałtu wewnątrz budynku: codziennie i co drugi dzień, </w:t>
      </w:r>
      <w:r w:rsidR="005D7F36" w:rsidRPr="00A460B7">
        <w:rPr>
          <w:rFonts w:ascii="Calibri" w:hAnsi="Calibri" w:cs="Calibri"/>
          <w:bCs/>
        </w:rPr>
        <w:t xml:space="preserve">realizujące bezpośrednio zamówienie będą </w:t>
      </w:r>
      <w:r w:rsidR="008E6835" w:rsidRPr="00A460B7">
        <w:rPr>
          <w:rFonts w:ascii="Calibri" w:hAnsi="Calibri" w:cs="Calibri"/>
          <w:bCs/>
        </w:rPr>
        <w:t>zatrudnione na podstawie umowy o pracę</w:t>
      </w:r>
      <w:r w:rsidR="005D7F36" w:rsidRPr="00A460B7">
        <w:rPr>
          <w:rFonts w:ascii="Calibri" w:hAnsi="Calibri" w:cs="Calibri"/>
          <w:bCs/>
        </w:rPr>
        <w:t xml:space="preserve"> przez cały okres wykonywania zamówienia. </w:t>
      </w:r>
    </w:p>
    <w:p w:rsidR="005D7F36" w:rsidRPr="00A460B7" w:rsidRDefault="005D7F36" w:rsidP="008E6835">
      <w:pPr>
        <w:pStyle w:val="Akapitzlist"/>
        <w:numPr>
          <w:ilvl w:val="0"/>
          <w:numId w:val="14"/>
        </w:numPr>
        <w:suppressAutoHyphens/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 xml:space="preserve">Informacja dotycząca powstania obowiązku podatkowego </w:t>
      </w:r>
      <w:r w:rsidR="00832C34" w:rsidRPr="00A460B7">
        <w:rPr>
          <w:rFonts w:ascii="Calibri" w:hAnsi="Calibri" w:cs="Calibri"/>
          <w:b/>
          <w:bCs/>
        </w:rPr>
        <w:t>zgodnie z art. 225 ustawy Pzp</w:t>
      </w:r>
    </w:p>
    <w:p w:rsidR="00F36FC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Składając niniejszą ofertę informuję, że wybór oferty</w:t>
      </w:r>
      <w:r w:rsidR="00F36FC8" w:rsidRPr="00A460B7">
        <w:rPr>
          <w:rFonts w:ascii="Calibri" w:hAnsi="Calibri" w:cs="Calibri"/>
          <w:bCs/>
        </w:rPr>
        <w:t>:</w:t>
      </w:r>
    </w:p>
    <w:p w:rsidR="00F36FC8" w:rsidRPr="00A460B7" w:rsidRDefault="00A650AA" w:rsidP="00F36FC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33573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635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F36FC8" w:rsidRPr="00A460B7">
        <w:rPr>
          <w:rFonts w:ascii="Calibri" w:hAnsi="Calibri" w:cs="Calibri"/>
          <w:bCs/>
        </w:rPr>
        <w:t xml:space="preserve">będzie </w:t>
      </w:r>
      <w:r w:rsidR="00A53A18" w:rsidRPr="00A460B7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69080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52C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53A18" w:rsidRPr="00A460B7">
        <w:rPr>
          <w:rFonts w:ascii="Calibri" w:hAnsi="Calibri" w:cs="Calibri"/>
          <w:bCs/>
        </w:rPr>
        <w:t xml:space="preserve">nie będzie </w:t>
      </w:r>
    </w:p>
    <w:p w:rsidR="00A53A18" w:rsidRPr="00A460B7" w:rsidRDefault="00A53A18" w:rsidP="00F36FC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prowadzić do powstania u Zamawiającego obowiązku podatkowego.</w:t>
      </w:r>
    </w:p>
    <w:p w:rsidR="00A53A1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Nazwa rodzaj towaru lub usługi, których dostawa lub świadczenie będzie prowadzić do po</w:t>
      </w:r>
      <w:r w:rsidR="005B352C">
        <w:rPr>
          <w:rFonts w:ascii="Calibri" w:hAnsi="Calibri" w:cs="Calibri"/>
          <w:bCs/>
        </w:rPr>
        <w:t>wstania obowiązku podatkowego</w:t>
      </w:r>
      <w:r w:rsidRPr="00A460B7">
        <w:rPr>
          <w:rFonts w:ascii="Calibri" w:hAnsi="Calibri" w:cs="Calibri"/>
          <w:bCs/>
        </w:rPr>
        <w:t>:</w:t>
      </w:r>
    </w:p>
    <w:p w:rsidR="00F15635" w:rsidRPr="00A460B7" w:rsidRDefault="00A650AA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color w:val="000000"/>
          </w:rPr>
          <w:id w:val="34389494"/>
          <w:placeholder>
            <w:docPart w:val="10498839E053447BA2103DF98566B993"/>
          </w:placeholder>
          <w:showingPlcHdr/>
          <w:text/>
        </w:sdtPr>
        <w:sdtContent>
          <w:r w:rsidR="00F15635" w:rsidRPr="00A460B7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F15635" w:rsidRPr="00A460B7">
        <w:rPr>
          <w:rFonts w:ascii="Calibri" w:hAnsi="Calibri" w:cs="Calibri"/>
          <w:bCs/>
        </w:rPr>
        <w:t xml:space="preserve"> </w:t>
      </w:r>
    </w:p>
    <w:p w:rsidR="00A53A1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Wartość towaru lub usługi, których dostawa lub świadczenie będzie prowadzić do powstania obowiązku podatkow</w:t>
      </w:r>
      <w:r w:rsidR="005B352C">
        <w:rPr>
          <w:rFonts w:ascii="Calibri" w:hAnsi="Calibri" w:cs="Calibri"/>
          <w:bCs/>
        </w:rPr>
        <w:t>ego, bez kwoty podatku:</w:t>
      </w:r>
    </w:p>
    <w:p w:rsidR="00F15635" w:rsidRPr="00A460B7" w:rsidRDefault="00A650AA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color w:val="000000"/>
          </w:rPr>
          <w:id w:val="-1549059689"/>
          <w:placeholder>
            <w:docPart w:val="D2E454DFA1034475B95637F0CDFAF283"/>
          </w:placeholder>
          <w:showingPlcHdr/>
          <w:text/>
        </w:sdtPr>
        <w:sdtContent>
          <w:r w:rsidR="00F15635" w:rsidRPr="00A460B7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F15635" w:rsidRPr="00A460B7">
        <w:rPr>
          <w:rFonts w:ascii="Calibri" w:hAnsi="Calibri" w:cs="Calibri"/>
          <w:bCs/>
        </w:rPr>
        <w:t xml:space="preserve"> </w:t>
      </w:r>
    </w:p>
    <w:p w:rsidR="00A53A1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 xml:space="preserve">Stawka podatku </w:t>
      </w:r>
      <w:sdt>
        <w:sdtPr>
          <w:rPr>
            <w:rFonts w:ascii="Calibri" w:hAnsi="Calibri" w:cs="Calibri"/>
            <w:color w:val="000000"/>
          </w:rPr>
          <w:id w:val="-779183443"/>
          <w:placeholder>
            <w:docPart w:val="B49D0C2C809146C39588A908D98B730E"/>
          </w:placeholder>
          <w:showingPlcHdr/>
          <w:text/>
        </w:sdtPr>
        <w:sdtContent>
          <w:r w:rsidR="00F15635" w:rsidRPr="00A460B7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5B352C">
        <w:rPr>
          <w:rFonts w:ascii="Calibri" w:hAnsi="Calibri" w:cs="Calibri"/>
          <w:bCs/>
        </w:rPr>
        <w:t xml:space="preserve"> %</w:t>
      </w:r>
    </w:p>
    <w:p w:rsidR="00A53A18" w:rsidRPr="00A460B7" w:rsidRDefault="00A53A18" w:rsidP="00A53A18">
      <w:pPr>
        <w:pStyle w:val="Akapitzlist"/>
        <w:suppressAutoHyphens/>
        <w:spacing w:after="200" w:line="276" w:lineRule="auto"/>
        <w:ind w:left="780"/>
        <w:contextualSpacing w:val="0"/>
        <w:jc w:val="both"/>
        <w:rPr>
          <w:rFonts w:ascii="Calibri" w:hAnsi="Calibri" w:cs="Calibri"/>
          <w:b/>
          <w:bCs/>
          <w:u w:val="single"/>
        </w:rPr>
      </w:pPr>
      <w:r w:rsidRPr="00A460B7">
        <w:rPr>
          <w:rFonts w:ascii="Calibri" w:hAnsi="Calibri" w:cs="Calibri"/>
          <w:b/>
          <w:bCs/>
          <w:u w:val="single"/>
        </w:rPr>
        <w:t>UWAGA: brak informacji w ww. zakresie oznacza, że złożona oferta nie będzie prowadziła do powstania u Zamawiającego obowiązku podatkowego.</w:t>
      </w:r>
    </w:p>
    <w:p w:rsidR="00832C34" w:rsidRPr="00A460B7" w:rsidRDefault="00832C34" w:rsidP="008E6835">
      <w:pPr>
        <w:pStyle w:val="Akapitzlist"/>
        <w:numPr>
          <w:ilvl w:val="0"/>
          <w:numId w:val="14"/>
        </w:numPr>
        <w:suppressAutoHyphens/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>Informacja dotycząca mikroprzedsię</w:t>
      </w:r>
      <w:r w:rsidR="00A53A18" w:rsidRPr="00A460B7">
        <w:rPr>
          <w:rFonts w:ascii="Calibri" w:hAnsi="Calibri" w:cs="Calibri"/>
          <w:b/>
          <w:bCs/>
        </w:rPr>
        <w:t>biorstwa</w:t>
      </w:r>
    </w:p>
    <w:p w:rsidR="008B2B0E" w:rsidRPr="00A460B7" w:rsidRDefault="00A53A18" w:rsidP="009D1114">
      <w:pPr>
        <w:pStyle w:val="Akapitzlist"/>
        <w:suppressAutoHyphens/>
        <w:contextualSpacing w:val="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Jestem:</w:t>
      </w:r>
    </w:p>
    <w:p w:rsidR="00A53A18" w:rsidRPr="00A460B7" w:rsidRDefault="00A650AA" w:rsidP="005B352C">
      <w:pPr>
        <w:pStyle w:val="Akapitzlist"/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98283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DE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01DE" w:rsidRPr="00A460B7">
        <w:rPr>
          <w:rFonts w:ascii="Calibri" w:hAnsi="Calibri" w:cs="Calibri"/>
          <w:bCs/>
        </w:rPr>
        <w:t>*)</w:t>
      </w:r>
      <w:r w:rsidR="00A53A18" w:rsidRPr="00A460B7">
        <w:rPr>
          <w:rFonts w:ascii="Calibri" w:hAnsi="Calibri" w:cs="Calibri"/>
          <w:bCs/>
        </w:rPr>
        <w:tab/>
        <w:t>mikroprzedsiębiorstwem</w:t>
      </w:r>
    </w:p>
    <w:p w:rsidR="005901DE" w:rsidRPr="00A460B7" w:rsidRDefault="00A650AA" w:rsidP="005B352C">
      <w:pPr>
        <w:pStyle w:val="Akapitzlist"/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93048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DE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01DE" w:rsidRPr="00A460B7">
        <w:rPr>
          <w:rFonts w:ascii="Calibri" w:hAnsi="Calibri" w:cs="Calibri"/>
          <w:bCs/>
        </w:rPr>
        <w:t>*)</w:t>
      </w:r>
      <w:r w:rsidR="005901DE" w:rsidRPr="00A460B7">
        <w:rPr>
          <w:rFonts w:ascii="Calibri" w:hAnsi="Calibri" w:cs="Calibri"/>
          <w:bCs/>
        </w:rPr>
        <w:tab/>
        <w:t>małym przedsiębiorstwem</w:t>
      </w:r>
    </w:p>
    <w:p w:rsidR="005901DE" w:rsidRDefault="00A650AA" w:rsidP="005B352C">
      <w:pPr>
        <w:pStyle w:val="Akapitzlist"/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31016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DE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01DE" w:rsidRPr="00A460B7">
        <w:rPr>
          <w:rFonts w:ascii="Calibri" w:hAnsi="Calibri" w:cs="Calibri"/>
          <w:bCs/>
        </w:rPr>
        <w:t>*)</w:t>
      </w:r>
      <w:r w:rsidR="005901DE" w:rsidRPr="00A460B7">
        <w:rPr>
          <w:rFonts w:ascii="Calibri" w:hAnsi="Calibri" w:cs="Calibri"/>
          <w:bCs/>
        </w:rPr>
        <w:tab/>
      </w:r>
      <w:r w:rsidR="00503516" w:rsidRPr="00A460B7">
        <w:rPr>
          <w:rFonts w:ascii="Calibri" w:hAnsi="Calibri" w:cs="Calibri"/>
          <w:bCs/>
        </w:rPr>
        <w:t>średnim przedsiębiorstwem</w:t>
      </w:r>
    </w:p>
    <w:p w:rsidR="00A650AA" w:rsidRPr="00A460B7" w:rsidRDefault="00A650AA" w:rsidP="005B352C">
      <w:pPr>
        <w:pStyle w:val="Akapitzlist"/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3966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460B7">
        <w:rPr>
          <w:rFonts w:ascii="Calibri" w:hAnsi="Calibri" w:cs="Calibri"/>
          <w:bCs/>
        </w:rPr>
        <w:t>*)</w:t>
      </w:r>
      <w:r w:rsidRPr="00A460B7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dużym</w:t>
      </w:r>
      <w:r w:rsidRPr="00A460B7">
        <w:rPr>
          <w:rFonts w:ascii="Calibri" w:hAnsi="Calibri" w:cs="Calibri"/>
          <w:bCs/>
        </w:rPr>
        <w:t xml:space="preserve"> przedsiębiorstwem</w:t>
      </w:r>
    </w:p>
    <w:p w:rsidR="005901DE" w:rsidRPr="00A460B7" w:rsidRDefault="00A650AA" w:rsidP="005901DE">
      <w:pPr>
        <w:pStyle w:val="Akapitzlist"/>
        <w:tabs>
          <w:tab w:val="left" w:pos="1530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8935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C50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01DE" w:rsidRPr="00A460B7">
        <w:rPr>
          <w:rFonts w:ascii="Calibri" w:hAnsi="Calibri" w:cs="Calibri"/>
          <w:bCs/>
        </w:rPr>
        <w:t>*)</w:t>
      </w:r>
      <w:r w:rsidR="005901DE" w:rsidRPr="00A460B7">
        <w:rPr>
          <w:rFonts w:ascii="Calibri" w:hAnsi="Calibri" w:cs="Calibri"/>
          <w:bCs/>
        </w:rPr>
        <w:tab/>
      </w:r>
      <w:r w:rsidR="00503516" w:rsidRPr="00A460B7">
        <w:rPr>
          <w:rFonts w:ascii="Calibri" w:hAnsi="Calibri" w:cs="Calibri"/>
          <w:bCs/>
        </w:rPr>
        <w:t xml:space="preserve">prowadzę działalność jednoosobowo </w:t>
      </w:r>
    </w:p>
    <w:p w:rsidR="00AE3333" w:rsidRPr="005B352C" w:rsidRDefault="00503516" w:rsidP="005B352C">
      <w:pPr>
        <w:pStyle w:val="Akapitzlist"/>
        <w:tabs>
          <w:tab w:val="left" w:pos="1530"/>
        </w:tabs>
        <w:spacing w:after="20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A460B7">
        <w:rPr>
          <w:rFonts w:ascii="Calibri" w:hAnsi="Calibri" w:cs="Calibri"/>
          <w:b/>
          <w:bCs/>
          <w:sz w:val="20"/>
          <w:szCs w:val="20"/>
        </w:rPr>
        <w:lastRenderedPageBreak/>
        <w:t>Mikroprzedsiębiorstwo</w:t>
      </w:r>
      <w:r w:rsidRPr="00A460B7">
        <w:rPr>
          <w:rFonts w:ascii="Calibri" w:hAnsi="Calibri" w:cs="Calibri"/>
          <w:bCs/>
          <w:sz w:val="20"/>
          <w:szCs w:val="20"/>
        </w:rPr>
        <w:t>: przedsiębiorstwo, które zatrudnia mniej niż 10 osób i którego roczny obrót lub roczna suma bilansowa</w:t>
      </w:r>
      <w:r w:rsidR="005B352C">
        <w:rPr>
          <w:rFonts w:ascii="Calibri" w:hAnsi="Calibri" w:cs="Calibri"/>
          <w:bCs/>
          <w:sz w:val="20"/>
          <w:szCs w:val="20"/>
        </w:rPr>
        <w:t xml:space="preserve"> nie przekracza 2 milionów EUR</w:t>
      </w:r>
      <w:r w:rsidR="00035722">
        <w:rPr>
          <w:rFonts w:ascii="Calibri" w:hAnsi="Calibri" w:cs="Calibri"/>
          <w:bCs/>
          <w:sz w:val="20"/>
          <w:szCs w:val="20"/>
        </w:rPr>
        <w:t>O</w:t>
      </w:r>
      <w:r w:rsidR="005B352C">
        <w:rPr>
          <w:rFonts w:ascii="Calibri" w:hAnsi="Calibri" w:cs="Calibri"/>
          <w:bCs/>
          <w:sz w:val="20"/>
          <w:szCs w:val="20"/>
        </w:rPr>
        <w:t>.</w:t>
      </w:r>
    </w:p>
    <w:p w:rsidR="00AE3333" w:rsidRPr="005B352C" w:rsidRDefault="00503516" w:rsidP="005B352C">
      <w:pPr>
        <w:pStyle w:val="Akapitzlist"/>
        <w:tabs>
          <w:tab w:val="left" w:pos="1530"/>
        </w:tabs>
        <w:spacing w:after="20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A460B7">
        <w:rPr>
          <w:rFonts w:ascii="Calibri" w:hAnsi="Calibri" w:cs="Calibri"/>
          <w:b/>
          <w:bCs/>
          <w:sz w:val="20"/>
          <w:szCs w:val="20"/>
        </w:rPr>
        <w:t>Małe przedsiębiorstwo</w:t>
      </w:r>
      <w:r w:rsidRPr="00A460B7">
        <w:rPr>
          <w:rFonts w:ascii="Calibri" w:hAnsi="Calibri" w:cs="Calibri"/>
          <w:bCs/>
          <w:sz w:val="20"/>
          <w:szCs w:val="20"/>
        </w:rPr>
        <w:t xml:space="preserve">: przedsiębiorstwo, które zatrudnia mniej niż 50 osób i którego roczny obrót lub roczna suma bilansowa </w:t>
      </w:r>
      <w:r w:rsidR="005B352C">
        <w:rPr>
          <w:rFonts w:ascii="Calibri" w:hAnsi="Calibri" w:cs="Calibri"/>
          <w:bCs/>
          <w:sz w:val="20"/>
          <w:szCs w:val="20"/>
        </w:rPr>
        <w:t>nie przekracza 10 milionów EUR</w:t>
      </w:r>
      <w:r w:rsidR="00035722">
        <w:rPr>
          <w:rFonts w:ascii="Calibri" w:hAnsi="Calibri" w:cs="Calibri"/>
          <w:bCs/>
          <w:sz w:val="20"/>
          <w:szCs w:val="20"/>
        </w:rPr>
        <w:t>O</w:t>
      </w:r>
      <w:r w:rsidR="005B352C">
        <w:rPr>
          <w:rFonts w:ascii="Calibri" w:hAnsi="Calibri" w:cs="Calibri"/>
          <w:bCs/>
          <w:sz w:val="20"/>
          <w:szCs w:val="20"/>
        </w:rPr>
        <w:t>.</w:t>
      </w:r>
    </w:p>
    <w:p w:rsidR="00A650AA" w:rsidRDefault="00503516" w:rsidP="00A650AA">
      <w:pPr>
        <w:pStyle w:val="Akapitzlist"/>
        <w:tabs>
          <w:tab w:val="left" w:pos="1530"/>
        </w:tabs>
        <w:suppressAutoHyphens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A460B7">
        <w:rPr>
          <w:rFonts w:ascii="Calibri" w:hAnsi="Calibri" w:cs="Calibri"/>
          <w:b/>
          <w:bCs/>
          <w:sz w:val="20"/>
          <w:szCs w:val="20"/>
        </w:rPr>
        <w:t>Średnie przedsiębiorstwo</w:t>
      </w:r>
      <w:r w:rsidRPr="00A460B7">
        <w:rPr>
          <w:rFonts w:ascii="Calibri" w:hAnsi="Calibri" w:cs="Calibri"/>
          <w:bCs/>
          <w:sz w:val="20"/>
          <w:szCs w:val="20"/>
        </w:rPr>
        <w:t xml:space="preserve">: przedsiębiorstwa, które nie są mikroprzedsiębiorstwami ani małymi przedsiębiorstwami i które zatrudniają mniej niż </w:t>
      </w:r>
      <w:r w:rsidR="00AE3333" w:rsidRPr="00A460B7">
        <w:rPr>
          <w:rFonts w:ascii="Calibri" w:hAnsi="Calibri" w:cs="Calibri"/>
          <w:bCs/>
          <w:sz w:val="20"/>
          <w:szCs w:val="20"/>
        </w:rPr>
        <w:t>250 osób i </w:t>
      </w:r>
      <w:r w:rsidRPr="00A460B7">
        <w:rPr>
          <w:rFonts w:ascii="Calibri" w:hAnsi="Calibri" w:cs="Calibri"/>
          <w:bCs/>
          <w:sz w:val="20"/>
          <w:szCs w:val="20"/>
        </w:rPr>
        <w:t>których roczny obrót nie przekracza 50 milionów EUR lub roczna suma bilansowa nie przekracza 43 milionów EUR</w:t>
      </w:r>
      <w:r w:rsidR="00035722">
        <w:rPr>
          <w:rFonts w:ascii="Calibri" w:hAnsi="Calibri" w:cs="Calibri"/>
          <w:bCs/>
          <w:sz w:val="20"/>
          <w:szCs w:val="20"/>
        </w:rPr>
        <w:t>O.</w:t>
      </w:r>
    </w:p>
    <w:p w:rsidR="00A650AA" w:rsidRPr="00A650AA" w:rsidRDefault="00A650AA" w:rsidP="00185EFC">
      <w:pPr>
        <w:pStyle w:val="Akapitzlist"/>
        <w:tabs>
          <w:tab w:val="left" w:pos="1530"/>
        </w:tabs>
        <w:suppressAutoHyphens/>
        <w:spacing w:after="120" w:line="276" w:lineRule="auto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Duże</w:t>
      </w:r>
      <w:r w:rsidRPr="00A460B7">
        <w:rPr>
          <w:rFonts w:ascii="Calibri" w:hAnsi="Calibri" w:cs="Calibri"/>
          <w:b/>
          <w:bCs/>
          <w:sz w:val="20"/>
          <w:szCs w:val="20"/>
        </w:rPr>
        <w:t xml:space="preserve"> przedsiębiorstwo</w:t>
      </w:r>
      <w:r w:rsidRPr="00A460B7">
        <w:rPr>
          <w:rFonts w:ascii="Calibri" w:hAnsi="Calibri" w:cs="Calibri"/>
          <w:bCs/>
          <w:sz w:val="20"/>
          <w:szCs w:val="20"/>
        </w:rPr>
        <w:t xml:space="preserve">: przedsiębiorstwa, które nie są mikroprzedsiębiorstwami ani małymi przedsiębiorstwami i które zatrudniają </w:t>
      </w:r>
      <w:r>
        <w:rPr>
          <w:rFonts w:ascii="Calibri" w:hAnsi="Calibri" w:cs="Calibri"/>
          <w:bCs/>
          <w:sz w:val="20"/>
          <w:szCs w:val="20"/>
        </w:rPr>
        <w:t>ponad</w:t>
      </w:r>
      <w:r w:rsidRPr="00A460B7">
        <w:rPr>
          <w:rFonts w:ascii="Calibri" w:hAnsi="Calibri" w:cs="Calibri"/>
          <w:bCs/>
          <w:sz w:val="20"/>
          <w:szCs w:val="20"/>
        </w:rPr>
        <w:t xml:space="preserve"> 250 osób i których roczny obrót przekracza 50 milionów EUR lub roczna suma bilansowa </w:t>
      </w:r>
      <w:r w:rsidR="00185EFC">
        <w:rPr>
          <w:rFonts w:ascii="Calibri" w:hAnsi="Calibri" w:cs="Calibri"/>
          <w:bCs/>
          <w:sz w:val="20"/>
          <w:szCs w:val="20"/>
        </w:rPr>
        <w:t>przekracza 43 miliony</w:t>
      </w:r>
      <w:r w:rsidRPr="00A460B7">
        <w:rPr>
          <w:rFonts w:ascii="Calibri" w:hAnsi="Calibri" w:cs="Calibri"/>
          <w:bCs/>
          <w:sz w:val="20"/>
          <w:szCs w:val="20"/>
        </w:rPr>
        <w:t xml:space="preserve"> EUR</w:t>
      </w:r>
      <w:r>
        <w:rPr>
          <w:rFonts w:ascii="Calibri" w:hAnsi="Calibri" w:cs="Calibri"/>
          <w:bCs/>
          <w:sz w:val="20"/>
          <w:szCs w:val="20"/>
        </w:rPr>
        <w:t>O.</w:t>
      </w:r>
    </w:p>
    <w:p w:rsidR="006C2C34" w:rsidRPr="00A460B7" w:rsidRDefault="00126C50" w:rsidP="00185EFC">
      <w:pPr>
        <w:pStyle w:val="Akapitzlist"/>
        <w:numPr>
          <w:ilvl w:val="0"/>
          <w:numId w:val="14"/>
        </w:numPr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>Wadium</w:t>
      </w:r>
      <w:r w:rsidR="00E1181F">
        <w:rPr>
          <w:rFonts w:ascii="Calibri" w:hAnsi="Calibri" w:cs="Calibri"/>
          <w:b/>
          <w:bCs/>
        </w:rPr>
        <w:t>:</w:t>
      </w:r>
      <w:r w:rsidRPr="00A460B7">
        <w:rPr>
          <w:rFonts w:ascii="Calibri" w:hAnsi="Calibri" w:cs="Calibri"/>
          <w:b/>
          <w:bCs/>
        </w:rPr>
        <w:t xml:space="preserve"> </w:t>
      </w:r>
    </w:p>
    <w:p w:rsidR="00EB1B4A" w:rsidRPr="00A460B7" w:rsidRDefault="00B7359C" w:rsidP="006C2C34">
      <w:pPr>
        <w:widowControl/>
        <w:spacing w:before="120"/>
        <w:ind w:left="709"/>
        <w:jc w:val="both"/>
        <w:rPr>
          <w:rFonts w:cs="Calibri"/>
          <w:iCs/>
        </w:rPr>
      </w:pPr>
      <w:r w:rsidRPr="00A460B7">
        <w:rPr>
          <w:rFonts w:cs="Calibri"/>
          <w:iCs/>
        </w:rPr>
        <w:t xml:space="preserve">W dniu </w:t>
      </w:r>
      <w:sdt>
        <w:sdtPr>
          <w:rPr>
            <w:rFonts w:cs="Calibri"/>
            <w:iCs/>
          </w:rPr>
          <w:id w:val="-1779166014"/>
          <w:placeholder>
            <w:docPart w:val="DefaultPlaceholder_-185401343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EB1B4A" w:rsidRPr="00A460B7">
            <w:rPr>
              <w:rStyle w:val="Tekstzastpczy"/>
              <w:rFonts w:cs="Calibri"/>
              <w:color w:val="FFFFFF" w:themeColor="background1"/>
              <w:bdr w:val="single" w:sz="2" w:space="0" w:color="auto"/>
              <w14:textFill>
                <w14:noFill/>
              </w14:textFill>
            </w:rPr>
            <w:t>Kliknij lub naciśnij, aby wprowadzić datę.</w:t>
          </w:r>
        </w:sdtContent>
      </w:sdt>
      <w:r w:rsidRPr="00A460B7">
        <w:rPr>
          <w:rFonts w:cs="Calibri"/>
          <w:iCs/>
        </w:rPr>
        <w:t xml:space="preserve"> wniesiono wadium w kwocie: </w:t>
      </w:r>
      <w:sdt>
        <w:sdtPr>
          <w:rPr>
            <w:rFonts w:cs="Calibri"/>
            <w:color w:val="000000"/>
          </w:rPr>
          <w:id w:val="553581049"/>
          <w:placeholder>
            <w:docPart w:val="977DE5A8A10D409580014FF5D5EBA3F1"/>
          </w:placeholder>
          <w:showingPlcHdr/>
          <w:text/>
        </w:sdtPr>
        <w:sdtContent>
          <w:r w:rsidR="00EB1B4A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EB1B4A" w:rsidRPr="00A460B7">
        <w:rPr>
          <w:rFonts w:cs="Calibri"/>
          <w:iCs/>
        </w:rPr>
        <w:t xml:space="preserve"> </w:t>
      </w:r>
      <w:r w:rsidR="00B429E5">
        <w:rPr>
          <w:rFonts w:cs="Calibri"/>
          <w:iCs/>
        </w:rPr>
        <w:t>zł</w:t>
      </w:r>
    </w:p>
    <w:p w:rsidR="006C2C34" w:rsidRPr="00A460B7" w:rsidRDefault="00B7359C" w:rsidP="006C2C34">
      <w:pPr>
        <w:widowControl/>
        <w:spacing w:before="120"/>
        <w:ind w:left="709"/>
        <w:jc w:val="both"/>
        <w:rPr>
          <w:rFonts w:cs="Calibri"/>
          <w:iCs/>
        </w:rPr>
      </w:pPr>
      <w:r w:rsidRPr="00A460B7">
        <w:rPr>
          <w:rFonts w:cs="Calibri"/>
          <w:iCs/>
        </w:rPr>
        <w:t xml:space="preserve">w formie </w:t>
      </w:r>
      <w:sdt>
        <w:sdtPr>
          <w:rPr>
            <w:rFonts w:cs="Calibri"/>
            <w:color w:val="000000"/>
          </w:rPr>
          <w:id w:val="-1843844598"/>
          <w:placeholder>
            <w:docPart w:val="5F02CAB3B5B442EFB392DCA651896ACD"/>
          </w:placeholder>
          <w:showingPlcHdr/>
          <w:text/>
        </w:sdtPr>
        <w:sdtContent>
          <w:r w:rsidR="00EB1B4A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B7359C" w:rsidRPr="00A460B7" w:rsidRDefault="00B7359C" w:rsidP="0036095F">
      <w:pPr>
        <w:widowControl/>
        <w:spacing w:before="120"/>
        <w:ind w:left="709"/>
        <w:jc w:val="both"/>
        <w:rPr>
          <w:rFonts w:cs="Calibri"/>
          <w:iCs/>
        </w:rPr>
      </w:pPr>
      <w:r w:rsidRPr="00A460B7">
        <w:rPr>
          <w:rFonts w:cs="Calibri"/>
          <w:b/>
          <w:iCs/>
        </w:rPr>
        <w:t>Wskazujemy nr konta bankowego, na które należy zwrócić wadium</w:t>
      </w:r>
      <w:r w:rsidR="006C2C34" w:rsidRPr="00A460B7">
        <w:rPr>
          <w:rFonts w:cs="Calibri"/>
          <w:iCs/>
          <w:vertAlign w:val="superscript"/>
        </w:rPr>
        <w:t xml:space="preserve"> </w:t>
      </w:r>
      <w:r w:rsidR="006C2C34" w:rsidRPr="00A460B7">
        <w:rPr>
          <w:rFonts w:cs="Calibri"/>
          <w:iCs/>
          <w:sz w:val="20"/>
          <w:szCs w:val="20"/>
        </w:rPr>
        <w:t>(wypełni</w:t>
      </w:r>
      <w:r w:rsidR="00ED34DC" w:rsidRPr="00A460B7">
        <w:rPr>
          <w:rFonts w:cs="Calibri"/>
          <w:iCs/>
          <w:sz w:val="20"/>
          <w:szCs w:val="20"/>
        </w:rPr>
        <w:t>a W</w:t>
      </w:r>
      <w:r w:rsidR="006C2C34" w:rsidRPr="00A460B7">
        <w:rPr>
          <w:rFonts w:cs="Calibri"/>
          <w:iCs/>
          <w:sz w:val="20"/>
          <w:szCs w:val="20"/>
        </w:rPr>
        <w:t>ykonawca, który wniósł wadium w formie pieniężnej):</w:t>
      </w:r>
    </w:p>
    <w:p w:rsidR="00EB1B4A" w:rsidRPr="00A460B7" w:rsidRDefault="00A650AA" w:rsidP="00EB1B4A">
      <w:pPr>
        <w:widowControl/>
        <w:spacing w:before="120"/>
        <w:ind w:left="709"/>
        <w:jc w:val="both"/>
        <w:rPr>
          <w:rFonts w:cs="Calibri"/>
          <w:iCs/>
        </w:rPr>
      </w:pPr>
      <w:sdt>
        <w:sdtPr>
          <w:rPr>
            <w:rFonts w:cs="Calibri"/>
            <w:color w:val="000000"/>
          </w:rPr>
          <w:id w:val="-845099377"/>
          <w:placeholder>
            <w:docPart w:val="2974467715E34B98AC7E8CCA779271ED"/>
          </w:placeholder>
          <w:showingPlcHdr/>
          <w:text/>
        </w:sdtPr>
        <w:sdtContent>
          <w:r w:rsidR="00EB1B4A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EB1B4A" w:rsidRPr="00A460B7" w:rsidRDefault="00B7359C" w:rsidP="00EB1B4A">
      <w:pPr>
        <w:widowControl/>
        <w:spacing w:before="120"/>
        <w:ind w:left="709"/>
        <w:jc w:val="both"/>
        <w:rPr>
          <w:rFonts w:cs="Calibri"/>
          <w:iCs/>
        </w:rPr>
      </w:pPr>
      <w:r w:rsidRPr="00A460B7">
        <w:rPr>
          <w:rFonts w:cs="Calibri"/>
          <w:b/>
          <w:color w:val="000000"/>
        </w:rPr>
        <w:t>UWAGA:</w:t>
      </w:r>
    </w:p>
    <w:p w:rsidR="00B429E5" w:rsidRPr="009D1114" w:rsidRDefault="00B7359C" w:rsidP="009D1114">
      <w:pPr>
        <w:widowControl/>
        <w:spacing w:before="120" w:after="240"/>
        <w:ind w:left="709"/>
        <w:jc w:val="both"/>
        <w:rPr>
          <w:rFonts w:cs="Calibri"/>
          <w:color w:val="000000"/>
        </w:rPr>
      </w:pPr>
      <w:r w:rsidRPr="00A460B7">
        <w:rPr>
          <w:rFonts w:cs="Calibri"/>
          <w:color w:val="000000"/>
        </w:rPr>
        <w:t>W przypadku niewskazania przez wykonawcę numeru konta, na które należy zwrócić środki pieniężne, zamawiający zwróci je na konto, z którego zostały wpłacone.</w:t>
      </w:r>
    </w:p>
    <w:p w:rsidR="00126C50" w:rsidRPr="00035722" w:rsidRDefault="001C22D5" w:rsidP="00924B6D">
      <w:pPr>
        <w:pStyle w:val="Akapitzlist"/>
        <w:numPr>
          <w:ilvl w:val="0"/>
          <w:numId w:val="14"/>
        </w:numPr>
        <w:spacing w:after="200" w:line="276" w:lineRule="auto"/>
        <w:ind w:left="709" w:hanging="289"/>
        <w:contextualSpacing w:val="0"/>
        <w:jc w:val="both"/>
        <w:rPr>
          <w:rFonts w:ascii="Calibri" w:eastAsia="Calibri" w:hAnsi="Calibri" w:cs="Calibri"/>
          <w:color w:val="000000"/>
        </w:rPr>
      </w:pPr>
      <w:r w:rsidRPr="00035722">
        <w:rPr>
          <w:rFonts w:ascii="Calibri" w:hAnsi="Calibri" w:cs="Calibri"/>
          <w:bCs/>
        </w:rPr>
        <w:t xml:space="preserve">Oświadczamy, że </w:t>
      </w:r>
      <w:r w:rsidR="00126C50" w:rsidRPr="00035722">
        <w:rPr>
          <w:rFonts w:ascii="Calibri" w:eastAsia="Calibri" w:hAnsi="Calibri" w:cs="Calibri"/>
        </w:rPr>
        <w:t>wypełniliśmy obowiązki informacyjne przewidziane</w:t>
      </w:r>
      <w:r w:rsidR="00126C50" w:rsidRPr="00035722">
        <w:rPr>
          <w:rFonts w:ascii="Calibri" w:eastAsia="Calibri" w:hAnsi="Calibri" w:cs="Calibri"/>
          <w:color w:val="000000"/>
          <w:lang w:val="de-DE"/>
        </w:rPr>
        <w:t xml:space="preserve"> w art. </w:t>
      </w:r>
      <w:r w:rsidR="00126C50" w:rsidRPr="00035722">
        <w:rPr>
          <w:rFonts w:ascii="Calibri" w:eastAsia="Calibri" w:hAnsi="Calibri" w:cs="Calibri"/>
          <w:color w:val="000000"/>
        </w:rPr>
        <w:t xml:space="preserve">13 </w:t>
      </w:r>
      <w:r w:rsidR="00126C50" w:rsidRPr="00035722">
        <w:rPr>
          <w:rFonts w:ascii="Calibri" w:hAnsi="Calibri" w:cs="Calibri"/>
          <w:color w:val="000000"/>
          <w:lang w:eastAsia="ar-SA"/>
        </w:rPr>
        <w:t>rozporządzenia Parlamentu Europ</w:t>
      </w:r>
      <w:r w:rsidR="00B429E5" w:rsidRPr="00035722">
        <w:rPr>
          <w:rFonts w:ascii="Calibri" w:hAnsi="Calibri" w:cs="Calibri"/>
          <w:color w:val="000000"/>
          <w:lang w:eastAsia="ar-SA"/>
        </w:rPr>
        <w:t>ejskiego i Rady (UE) 2016/679 z </w:t>
      </w:r>
      <w:r w:rsidR="00126C50" w:rsidRPr="00035722">
        <w:rPr>
          <w:rFonts w:ascii="Calibri" w:hAnsi="Calibri" w:cs="Calibri"/>
          <w:color w:val="000000"/>
          <w:lang w:eastAsia="ar-SA"/>
        </w:rPr>
        <w:t xml:space="preserve">dnia 27 kwietnia 2016 r. w sprawie ochrony osób fizycznych w związku z przetwarzaniem danych osobowych i w sprawie swobodnego przepływu takich danych oraz uchylenia dyrektywy 95/46/WE (Dz. Urz. UE L 119 z 04.05.2016, str. 1), zwanym dalej </w:t>
      </w:r>
      <w:r w:rsidR="00126C50" w:rsidRPr="00035722">
        <w:rPr>
          <w:rFonts w:ascii="Calibri" w:hAnsi="Calibri" w:cs="Calibri"/>
          <w:b/>
          <w:color w:val="000000"/>
          <w:lang w:eastAsia="ar-SA"/>
        </w:rPr>
        <w:t>„RODO"</w:t>
      </w:r>
      <w:r w:rsidR="00126C50" w:rsidRPr="00035722">
        <w:rPr>
          <w:rFonts w:ascii="Calibri" w:eastAsia="Calibri" w:hAnsi="Calibri" w:cs="Calibri"/>
          <w:color w:val="000000"/>
        </w:rPr>
        <w:t xml:space="preserve"> - wobec osób fizycznych, </w:t>
      </w:r>
      <w:r w:rsidR="00126C50" w:rsidRPr="00035722">
        <w:rPr>
          <w:rFonts w:ascii="Calibri" w:eastAsia="Calibri" w:hAnsi="Calibri" w:cs="Calibri"/>
        </w:rPr>
        <w:t>od których dane osobowe bezpośrednio lub pośrednio pozyskałem</w:t>
      </w:r>
      <w:r w:rsidR="00126C50" w:rsidRPr="00035722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</w:t>
      </w:r>
    </w:p>
    <w:p w:rsidR="001C22D5" w:rsidRPr="00A460B7" w:rsidRDefault="00126C50" w:rsidP="007C2B21">
      <w:pPr>
        <w:pStyle w:val="Akapitzlist"/>
        <w:numPr>
          <w:ilvl w:val="0"/>
          <w:numId w:val="14"/>
        </w:numPr>
        <w:suppressAutoHyphens/>
        <w:spacing w:after="200" w:line="276" w:lineRule="auto"/>
        <w:ind w:left="709" w:hanging="289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>Do oferty załączamy następujące dokumenty</w:t>
      </w:r>
    </w:p>
    <w:p w:rsidR="007E06C9" w:rsidRPr="00A460B7" w:rsidRDefault="00A650AA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1925386353"/>
          <w:placeholder>
            <w:docPart w:val="D057E5BA3445478DB1F01947B85996A2"/>
          </w:placeholder>
          <w:showingPlcHdr/>
          <w15:color w:val="000000"/>
        </w:sdtPr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7E06C9" w:rsidRPr="00A460B7" w:rsidRDefault="00A650AA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-1137027558"/>
          <w:placeholder>
            <w:docPart w:val="A6F47DA2A5EB45EE8D09359392D62234"/>
          </w:placeholder>
          <w:showingPlcHdr/>
          <w15:color w:val="000000"/>
        </w:sdtPr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A51805" w:rsidRPr="00A460B7" w:rsidRDefault="00A650AA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1286072973"/>
          <w:placeholder>
            <w:docPart w:val="7C21D76877844796AD6DD91F75C90C20"/>
          </w:placeholder>
          <w:showingPlcHdr/>
          <w15:color w:val="000000"/>
        </w:sdtPr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A51805" w:rsidRPr="00A460B7" w:rsidRDefault="00A650AA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1269585701"/>
          <w:placeholder>
            <w:docPart w:val="686E9A3397E949548964EEFF772C5B0B"/>
          </w:placeholder>
          <w:showingPlcHdr/>
          <w15:color w:val="000000"/>
        </w:sdtPr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E1181F" w:rsidRDefault="00126C50" w:rsidP="00E1181F">
      <w:pPr>
        <w:widowControl/>
        <w:suppressAutoHyphens w:val="0"/>
        <w:ind w:left="709"/>
        <w:jc w:val="both"/>
        <w:rPr>
          <w:rFonts w:cs="Calibri"/>
          <w:bCs/>
        </w:rPr>
      </w:pPr>
      <w:r w:rsidRPr="00A460B7">
        <w:rPr>
          <w:rFonts w:cs="Calibri"/>
          <w:bCs/>
        </w:rPr>
        <w:t>Pod groźbą odpowiedzialności karnej oświadczamy, że załączone do oferty dokumenty opisują stan faktyczny i prawny, aktualny na dzień otwarcia ofert (art. 297 k.k.).</w:t>
      </w:r>
    </w:p>
    <w:p w:rsidR="00E717BF" w:rsidRPr="00E1181F" w:rsidRDefault="00E717BF" w:rsidP="00E1181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E1181F">
        <w:rPr>
          <w:rFonts w:asciiTheme="minorHAnsi" w:hAnsiTheme="minorHAnsi" w:cstheme="minorHAnsi"/>
          <w:b/>
        </w:rPr>
        <w:lastRenderedPageBreak/>
        <w:t xml:space="preserve">Wskazujemy adres strony internetowej umożliwiającej Zamawiającemu bezpłatne pozyskanie </w:t>
      </w:r>
      <w:r w:rsidR="00D14CC4" w:rsidRPr="00E1181F">
        <w:rPr>
          <w:rFonts w:asciiTheme="minorHAnsi" w:hAnsiTheme="minorHAnsi" w:cstheme="minorHAnsi"/>
          <w:b/>
        </w:rPr>
        <w:t>odpisu lub informacji z Krajowego Rejestru Sądowego lub z Centralnej Ewidencji i Informacji o Działalności gospodarczej:</w:t>
      </w:r>
    </w:p>
    <w:p w:rsidR="00E4600A" w:rsidRPr="00A460B7" w:rsidRDefault="00E4600A" w:rsidP="00E4600A">
      <w:pPr>
        <w:pStyle w:val="Akapitzlist"/>
        <w:ind w:left="78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E4600A" w:rsidRPr="00A460B7" w:rsidRDefault="00A650AA" w:rsidP="00E4600A">
      <w:pPr>
        <w:pStyle w:val="Akapitzlist"/>
        <w:tabs>
          <w:tab w:val="left" w:pos="8080"/>
        </w:tabs>
        <w:ind w:left="78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sdt>
        <w:sdtPr>
          <w:rPr>
            <w:rFonts w:ascii="Calibri" w:hAnsi="Calibri" w:cs="Calibri"/>
            <w:color w:val="808080"/>
          </w:rPr>
          <w:id w:val="-958108037"/>
          <w:placeholder>
            <w:docPart w:val="36E0AD59D666441991BB123EFBD8BCF8"/>
          </w:placeholder>
          <w:showingPlcHdr/>
          <w15:color w:val="000000"/>
        </w:sdtPr>
        <w:sdtContent>
          <w:r w:rsidR="002E3DD7" w:rsidRPr="00A460B7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</w:p>
    <w:p w:rsidR="00D14CC4" w:rsidRPr="00A460B7" w:rsidRDefault="00D14CC4" w:rsidP="00D14CC4">
      <w:pPr>
        <w:pStyle w:val="Akapitzlist"/>
        <w:ind w:left="78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D14CC4" w:rsidRPr="00E1181F" w:rsidRDefault="00D14CC4" w:rsidP="007C2B21">
      <w:pPr>
        <w:pStyle w:val="Akapitzlist"/>
        <w:numPr>
          <w:ilvl w:val="0"/>
          <w:numId w:val="14"/>
        </w:numPr>
        <w:ind w:left="709" w:hanging="289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b/>
          <w:lang w:eastAsia="pl-PL"/>
        </w:rPr>
        <w:t>Dane do kontaktu:</w:t>
      </w:r>
    </w:p>
    <w:p w:rsidR="00D14CC4" w:rsidRPr="00E1181F" w:rsidRDefault="00FC3816" w:rsidP="007C2B21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lang w:eastAsia="pl-PL"/>
        </w:rPr>
        <w:t xml:space="preserve">imię i nazwisko osoby upoważnionej do kontaktu z Zamawiającym: </w:t>
      </w:r>
      <w:sdt>
        <w:sdtPr>
          <w:rPr>
            <w:rFonts w:ascii="Calibri" w:hAnsi="Calibri" w:cs="Calibri"/>
            <w:color w:val="808080"/>
          </w:rPr>
          <w:id w:val="-557163177"/>
          <w:placeholder>
            <w:docPart w:val="4332DCE39FC243AC989DCE4B9C1CF337"/>
          </w:placeholder>
          <w:showingPlcHdr/>
          <w15:color w:val="000000"/>
        </w:sdtPr>
        <w:sdtContent>
          <w:r w:rsidR="007E06C9" w:rsidRPr="00E1181F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</w:p>
    <w:p w:rsidR="00FC3816" w:rsidRPr="00E1181F" w:rsidRDefault="00FC3816" w:rsidP="007C2B21">
      <w:pPr>
        <w:pStyle w:val="Akapitzlist"/>
        <w:numPr>
          <w:ilvl w:val="0"/>
          <w:numId w:val="17"/>
        </w:numPr>
        <w:spacing w:line="276" w:lineRule="auto"/>
        <w:ind w:left="993" w:hanging="283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lang w:eastAsia="pl-PL"/>
        </w:rPr>
        <w:t xml:space="preserve">numer telefonu: </w:t>
      </w:r>
      <w:sdt>
        <w:sdtPr>
          <w:rPr>
            <w:rFonts w:ascii="Calibri" w:hAnsi="Calibri" w:cs="Calibri"/>
            <w:color w:val="808080"/>
          </w:rPr>
          <w:id w:val="466083615"/>
          <w:placeholder>
            <w:docPart w:val="1B5F16CB2EBF41CA80E7192F1333341E"/>
          </w:placeholder>
          <w:showingPlcHdr/>
          <w15:color w:val="000000"/>
        </w:sdtPr>
        <w:sdtContent>
          <w:r w:rsidR="007E06C9" w:rsidRPr="00E1181F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</w:p>
    <w:p w:rsidR="00FC3816" w:rsidRPr="00E1181F" w:rsidRDefault="00FC3816" w:rsidP="007C2B21">
      <w:pPr>
        <w:pStyle w:val="Akapitzlist"/>
        <w:numPr>
          <w:ilvl w:val="0"/>
          <w:numId w:val="17"/>
        </w:numPr>
        <w:spacing w:line="276" w:lineRule="auto"/>
        <w:ind w:left="993" w:hanging="283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lang w:eastAsia="pl-PL"/>
        </w:rPr>
        <w:t xml:space="preserve">adres e-mail: </w:t>
      </w:r>
      <w:sdt>
        <w:sdtPr>
          <w:rPr>
            <w:rFonts w:ascii="Calibri" w:hAnsi="Calibri" w:cs="Calibri"/>
            <w:color w:val="808080"/>
          </w:rPr>
          <w:id w:val="728879180"/>
          <w:placeholder>
            <w:docPart w:val="28375F2E7EEF4D91B084977D6BB9FFD2"/>
          </w:placeholder>
          <w:showingPlcHdr/>
          <w15:color w:val="000000"/>
        </w:sdtPr>
        <w:sdtContent>
          <w:r w:rsidR="007E06C9" w:rsidRPr="00E1181F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</w:p>
    <w:p w:rsidR="00446F29" w:rsidRPr="00E1181F" w:rsidRDefault="00446F29" w:rsidP="007C2B21">
      <w:pPr>
        <w:spacing w:before="120"/>
        <w:ind w:left="709"/>
        <w:jc w:val="both"/>
        <w:rPr>
          <w:rFonts w:cs="Calibri"/>
          <w:b/>
          <w:color w:val="000000"/>
          <w:sz w:val="20"/>
          <w:szCs w:val="20"/>
        </w:rPr>
      </w:pPr>
      <w:r w:rsidRPr="00E1181F">
        <w:rPr>
          <w:rFonts w:cs="Calibri"/>
          <w:b/>
          <w:color w:val="000000"/>
          <w:sz w:val="20"/>
          <w:szCs w:val="20"/>
        </w:rPr>
        <w:t>Podany wyżej adres poczty elektronicznej posłuży do przekazywania informacji zarówno w niniejszym postępowaniu jak również wszelkich i</w:t>
      </w:r>
      <w:r w:rsidR="007C2B21" w:rsidRPr="00E1181F">
        <w:rPr>
          <w:rFonts w:cs="Calibri"/>
          <w:b/>
          <w:color w:val="000000"/>
          <w:sz w:val="20"/>
          <w:szCs w:val="20"/>
        </w:rPr>
        <w:t>nformacji związanych z </w:t>
      </w:r>
      <w:r w:rsidRPr="00E1181F">
        <w:rPr>
          <w:rFonts w:cs="Calibri"/>
          <w:b/>
          <w:color w:val="000000"/>
          <w:sz w:val="20"/>
          <w:szCs w:val="20"/>
        </w:rPr>
        <w:t xml:space="preserve">realizacją umowy będącej wynikiem tego postępowania. Dotyczy to również przekazywania informacji w zakresie naliczania kar umownych w przypadku niewykonania lub nienależytego wykonania umowy. Dokumenty przesłane na ww. adres poczty elektronicznej uważa się za doręczone Wykonawcy. </w:t>
      </w:r>
      <w:r w:rsidRPr="00E1181F">
        <w:rPr>
          <w:rFonts w:cs="Calibri"/>
          <w:b/>
          <w:sz w:val="20"/>
          <w:szCs w:val="20"/>
        </w:rPr>
        <w:t>Na żądanie Zamawiającego, Wykonawca zobowiązany jest do niezwłocznego potwierdzenia ich otrzymania.</w:t>
      </w:r>
    </w:p>
    <w:p w:rsidR="002640AA" w:rsidRPr="00E1181F" w:rsidRDefault="00446F29" w:rsidP="007C2B21">
      <w:pPr>
        <w:ind w:left="709"/>
        <w:jc w:val="both"/>
        <w:rPr>
          <w:rFonts w:cs="Calibri"/>
          <w:b/>
          <w:color w:val="000000"/>
          <w:sz w:val="20"/>
          <w:szCs w:val="20"/>
        </w:rPr>
      </w:pPr>
      <w:r w:rsidRPr="00E1181F">
        <w:rPr>
          <w:rFonts w:cs="Calibri"/>
          <w:b/>
          <w:color w:val="000000"/>
          <w:sz w:val="20"/>
          <w:szCs w:val="20"/>
        </w:rPr>
        <w:t>Za prawidłowe podanie danych teleadresowych odpowiada Wykonawca. W związku z powyższym, Wykonawca ponosi pełną odpowiedzialność za odbieranie na bieżąco przekazywanej poczty drogą elektroniczną na wyżej podany adres. W przypadku zaniechania odbierania poczty w ww. sposób Wykonawca ponosi wszelkie skutki z tego wynikające, a brak potwierdzenia otrzymania korespondencji nie powoduje przesunięcia terminów wskazanych w postępowaniu i postanowieniach umowy.</w:t>
      </w:r>
      <w:r w:rsidRPr="00E1181F">
        <w:rPr>
          <w:rFonts w:cs="Calibri"/>
          <w:sz w:val="20"/>
          <w:szCs w:val="20"/>
        </w:rPr>
        <w:t xml:space="preserve"> </w:t>
      </w:r>
    </w:p>
    <w:p w:rsidR="00820398" w:rsidRDefault="00820398" w:rsidP="002640AA">
      <w:pPr>
        <w:widowControl/>
        <w:spacing w:after="200" w:line="276" w:lineRule="auto"/>
        <w:ind w:left="3545" w:firstLine="3259"/>
        <w:rPr>
          <w:rFonts w:eastAsia="Calibri" w:cs="Calibri"/>
          <w:sz w:val="22"/>
          <w:szCs w:val="22"/>
          <w:lang w:val="de-DE"/>
        </w:rPr>
      </w:pPr>
    </w:p>
    <w:p w:rsidR="00846D23" w:rsidRDefault="00846D23" w:rsidP="00846D23">
      <w:pPr>
        <w:pStyle w:val="Akapitzlist"/>
        <w:numPr>
          <w:ilvl w:val="0"/>
          <w:numId w:val="14"/>
        </w:numPr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Informacja o dokumentach znajdujących się w posiadaniu Zamawiającego w związku z Art. 127 ust. 2</w:t>
      </w:r>
      <w:r w:rsidR="00437C1A">
        <w:rPr>
          <w:rFonts w:ascii="Calibri" w:eastAsia="Times New Roman" w:hAnsi="Calibri" w:cs="Calibri"/>
          <w:b/>
          <w:lang w:eastAsia="pl-PL"/>
        </w:rPr>
        <w:t xml:space="preserve"> ustawy Pzp:</w:t>
      </w:r>
    </w:p>
    <w:p w:rsidR="00846D23" w:rsidRDefault="00846D23" w:rsidP="00846D23">
      <w:pPr>
        <w:pStyle w:val="Akapitzlist"/>
        <w:ind w:left="780"/>
        <w:jc w:val="both"/>
        <w:rPr>
          <w:rFonts w:ascii="Calibri" w:eastAsia="Times New Roman" w:hAnsi="Calibri" w:cs="Calibri"/>
          <w:lang w:eastAsia="pl-PL"/>
        </w:rPr>
      </w:pPr>
      <w:r w:rsidRPr="00846D23">
        <w:rPr>
          <w:rFonts w:ascii="Calibri" w:eastAsia="Times New Roman" w:hAnsi="Calibri" w:cs="Calibri"/>
          <w:lang w:eastAsia="pl-PL"/>
        </w:rPr>
        <w:t>Informujemy, że niżej wymienione podmiotowe środki dowodowe znajdują się w posiadaniu Zamawiającego</w:t>
      </w:r>
      <w:r>
        <w:rPr>
          <w:rFonts w:ascii="Calibri" w:eastAsia="Times New Roman" w:hAnsi="Calibri" w:cs="Calibri"/>
          <w:lang w:eastAsia="pl-PL"/>
        </w:rPr>
        <w:t>:</w:t>
      </w:r>
    </w:p>
    <w:p w:rsidR="00846D23" w:rsidRDefault="00846D23" w:rsidP="00846D23">
      <w:pPr>
        <w:pStyle w:val="Akapitzlist"/>
        <w:ind w:left="78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6D23" w:rsidRPr="00185EFC" w:rsidRDefault="00846D23" w:rsidP="00846D23">
      <w:pPr>
        <w:pStyle w:val="Akapitzlist"/>
        <w:ind w:left="78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185EFC">
        <w:rPr>
          <w:rFonts w:ascii="Calibri" w:eastAsia="Times New Roman" w:hAnsi="Calibri" w:cs="Calibri"/>
          <w:sz w:val="20"/>
          <w:szCs w:val="20"/>
          <w:lang w:eastAsia="pl-PL"/>
        </w:rPr>
        <w:t>/podać nazwy dokumentów oraz postępowanie, w ramach którego zostały złożone/</w:t>
      </w:r>
    </w:p>
    <w:p w:rsidR="00846D23" w:rsidRPr="00846D23" w:rsidRDefault="00846D23" w:rsidP="00846D23">
      <w:pPr>
        <w:pStyle w:val="Akapitzlist"/>
        <w:ind w:left="78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oraz oświadczamy, że są ww. środki dowodowe są prawidłowe i aktualne.</w:t>
      </w:r>
    </w:p>
    <w:p w:rsidR="00035722" w:rsidRDefault="00035722" w:rsidP="002640AA">
      <w:pPr>
        <w:widowControl/>
        <w:spacing w:after="200" w:line="276" w:lineRule="auto"/>
        <w:ind w:left="3545" w:firstLine="3259"/>
        <w:rPr>
          <w:rFonts w:eastAsia="Calibri" w:cs="Calibri"/>
          <w:sz w:val="22"/>
          <w:szCs w:val="22"/>
          <w:lang w:val="de-DE"/>
        </w:rPr>
      </w:pPr>
    </w:p>
    <w:p w:rsidR="00B60D1A" w:rsidRPr="00A460B7" w:rsidRDefault="00A650AA" w:rsidP="005E04C8">
      <w:pPr>
        <w:widowControl/>
        <w:spacing w:after="200" w:line="276" w:lineRule="auto"/>
        <w:ind w:left="5103" w:hanging="567"/>
        <w:rPr>
          <w:rFonts w:eastAsia="Calibri" w:cs="Calibri"/>
          <w:sz w:val="22"/>
          <w:szCs w:val="22"/>
          <w:lang w:val="de-DE"/>
        </w:rPr>
      </w:pPr>
      <w:sdt>
        <w:sdtPr>
          <w:rPr>
            <w:rFonts w:cs="Calibri"/>
            <w:color w:val="808080"/>
          </w:rPr>
          <w:id w:val="1721473718"/>
          <w:placeholder>
            <w:docPart w:val="8B0EEDD2637A46799E523ED01579279D"/>
          </w:placeholder>
          <w:showingPlcHdr/>
          <w15:color w:val="000000"/>
        </w:sdtPr>
        <w:sdtContent>
          <w:r w:rsidR="005E04C8" w:rsidRPr="00E1181F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B60D1A" w:rsidRPr="00A460B7">
        <w:rPr>
          <w:rFonts w:eastAsia="Calibri" w:cs="Calibri"/>
          <w:sz w:val="22"/>
          <w:szCs w:val="22"/>
          <w:lang w:val="de-DE"/>
        </w:rPr>
        <w:t xml:space="preserve">, </w:t>
      </w:r>
      <w:r w:rsidR="00B60D1A" w:rsidRPr="00A460B7">
        <w:rPr>
          <w:rFonts w:eastAsia="Calibri" w:cs="Calibri"/>
          <w:sz w:val="22"/>
          <w:szCs w:val="22"/>
        </w:rPr>
        <w:t>dnia</w:t>
      </w:r>
      <w:r w:rsidR="005E04C8">
        <w:rPr>
          <w:rFonts w:eastAsia="Calibri" w:cs="Calibri"/>
          <w:sz w:val="22"/>
          <w:szCs w:val="22"/>
          <w:lang w:val="de-DE"/>
        </w:rPr>
        <w:t xml:space="preserve"> </w:t>
      </w:r>
      <w:sdt>
        <w:sdtPr>
          <w:rPr>
            <w:rFonts w:eastAsia="Calibri" w:cs="Calibri"/>
            <w:sz w:val="22"/>
            <w:szCs w:val="22"/>
            <w:lang w:val="de-DE"/>
          </w:rPr>
          <w:id w:val="359410517"/>
          <w:placeholder>
            <w:docPart w:val="DefaultPlaceholder_-185401343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5E04C8" w:rsidRPr="005E04C8">
            <w:rPr>
              <w:rStyle w:val="Tekstzastpczy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naciśnij, aby wprowadzić datę.</w:t>
          </w:r>
        </w:sdtContent>
      </w:sdt>
    </w:p>
    <w:p w:rsidR="002640AA" w:rsidRDefault="002640AA" w:rsidP="00B60D1A">
      <w:pPr>
        <w:widowControl/>
        <w:rPr>
          <w:rFonts w:cs="Calibri"/>
          <w:sz w:val="18"/>
          <w:szCs w:val="18"/>
        </w:rPr>
      </w:pPr>
    </w:p>
    <w:p w:rsidR="00E1181F" w:rsidRDefault="00E1181F" w:rsidP="00B60D1A">
      <w:pPr>
        <w:widowControl/>
        <w:rPr>
          <w:rFonts w:cs="Calibri"/>
          <w:sz w:val="18"/>
          <w:szCs w:val="18"/>
        </w:rPr>
      </w:pPr>
    </w:p>
    <w:p w:rsidR="005E04C8" w:rsidRDefault="005E04C8" w:rsidP="00B60D1A">
      <w:pPr>
        <w:widowControl/>
        <w:rPr>
          <w:rFonts w:cs="Calibri"/>
          <w:sz w:val="18"/>
          <w:szCs w:val="18"/>
        </w:rPr>
      </w:pPr>
    </w:p>
    <w:p w:rsidR="002E01CE" w:rsidRDefault="002E01CE" w:rsidP="00B60D1A">
      <w:pPr>
        <w:widowControl/>
        <w:rPr>
          <w:rFonts w:cs="Calibri"/>
          <w:sz w:val="18"/>
          <w:szCs w:val="18"/>
        </w:rPr>
      </w:pPr>
    </w:p>
    <w:p w:rsidR="00E1181F" w:rsidRPr="00A460B7" w:rsidRDefault="00E1181F" w:rsidP="00B60D1A">
      <w:pPr>
        <w:widowControl/>
        <w:rPr>
          <w:rFonts w:cs="Calibri"/>
          <w:sz w:val="18"/>
          <w:szCs w:val="18"/>
        </w:rPr>
      </w:pPr>
    </w:p>
    <w:p w:rsidR="00FB56E2" w:rsidRPr="00A460B7" w:rsidRDefault="00A650AA" w:rsidP="00FB56E2">
      <w:pPr>
        <w:widowControl/>
        <w:tabs>
          <w:tab w:val="left" w:pos="1670"/>
        </w:tabs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7065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4C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B56E2" w:rsidRPr="00A460B7">
        <w:rPr>
          <w:rFonts w:cs="Calibri"/>
          <w:sz w:val="18"/>
          <w:szCs w:val="18"/>
        </w:rPr>
        <w:t xml:space="preserve"> </w:t>
      </w:r>
      <w:r w:rsidR="00B36DC8">
        <w:rPr>
          <w:rFonts w:cs="Calibri"/>
          <w:sz w:val="18"/>
          <w:szCs w:val="18"/>
        </w:rPr>
        <w:t xml:space="preserve"> </w:t>
      </w:r>
      <w:r w:rsidR="00B36DC8" w:rsidRPr="00A460B7">
        <w:rPr>
          <w:rFonts w:cs="Calibri"/>
          <w:color w:val="000000"/>
        </w:rPr>
        <w:t>–</w:t>
      </w:r>
      <w:r w:rsidR="00B36DC8">
        <w:rPr>
          <w:rFonts w:cs="Calibri"/>
          <w:sz w:val="18"/>
          <w:szCs w:val="18"/>
        </w:rPr>
        <w:t xml:space="preserve"> </w:t>
      </w:r>
      <w:r w:rsidR="00FB56E2" w:rsidRPr="00A460B7">
        <w:rPr>
          <w:rFonts w:cs="Calibri"/>
        </w:rPr>
        <w:t>zaznaczyć</w:t>
      </w:r>
      <w:r w:rsidR="00B36DC8">
        <w:rPr>
          <w:rFonts w:cs="Calibri"/>
          <w:sz w:val="18"/>
          <w:szCs w:val="18"/>
        </w:rPr>
        <w:t xml:space="preserve"> </w:t>
      </w:r>
      <w:r w:rsidR="00FB56E2" w:rsidRPr="00A460B7">
        <w:rPr>
          <w:rFonts w:cs="Calibri"/>
        </w:rPr>
        <w:t>właściwe</w:t>
      </w:r>
      <w:bookmarkStart w:id="5" w:name="_GoBack"/>
      <w:bookmarkEnd w:id="5"/>
    </w:p>
    <w:p w:rsidR="007D061F" w:rsidRPr="00A460B7" w:rsidRDefault="00A650AA" w:rsidP="0017412A">
      <w:pPr>
        <w:widowControl/>
        <w:rPr>
          <w:rFonts w:cs="Calibri"/>
          <w:sz w:val="18"/>
          <w:szCs w:val="18"/>
        </w:rPr>
      </w:pPr>
      <w:sdt>
        <w:sdtPr>
          <w:rPr>
            <w:rFonts w:cs="Calibri"/>
            <w:color w:val="000000"/>
          </w:rPr>
          <w:id w:val="-1360578708"/>
          <w:placeholder>
            <w:docPart w:val="FB124F9F6A834EE59EAE4E990887124D"/>
          </w:placeholder>
          <w:showingPlcHdr/>
          <w:text/>
        </w:sdtPr>
        <w:sdtContent>
          <w:r w:rsidR="00FB56E2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FB56E2" w:rsidRPr="00A460B7">
        <w:rPr>
          <w:rFonts w:cs="Calibri"/>
          <w:color w:val="000000"/>
        </w:rPr>
        <w:t xml:space="preserve"> – wpisać </w:t>
      </w: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6"/>
      <w:bookmarkEnd w:id="7"/>
      <w:bookmarkEnd w:id="8"/>
      <w:bookmarkEnd w:id="9"/>
      <w:bookmarkEnd w:id="10"/>
      <w:bookmarkEnd w:id="11"/>
    </w:p>
    <w:sectPr w:rsidR="007D061F" w:rsidRPr="00A460B7" w:rsidSect="00375B81">
      <w:footerReference w:type="default" r:id="rId8"/>
      <w:pgSz w:w="16838" w:h="11906" w:orient="landscape"/>
      <w:pgMar w:top="851" w:right="907" w:bottom="8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88" w:rsidRDefault="00DB7088">
      <w:r>
        <w:separator/>
      </w:r>
    </w:p>
  </w:endnote>
  <w:endnote w:type="continuationSeparator" w:id="0">
    <w:p w:rsidR="00DB7088" w:rsidRDefault="00DB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AA" w:rsidRPr="007C2B21" w:rsidRDefault="00A650AA">
    <w:pPr>
      <w:pStyle w:val="Stopka"/>
      <w:jc w:val="right"/>
      <w:rPr>
        <w:rFonts w:cs="Calibri"/>
        <w:sz w:val="20"/>
        <w:szCs w:val="20"/>
      </w:rPr>
    </w:pPr>
    <w:r w:rsidRPr="007C2B21">
      <w:rPr>
        <w:rFonts w:cs="Calibri"/>
        <w:sz w:val="20"/>
        <w:szCs w:val="20"/>
      </w:rPr>
      <w:fldChar w:fldCharType="begin"/>
    </w:r>
    <w:r w:rsidRPr="007C2B21">
      <w:rPr>
        <w:rFonts w:cs="Calibri"/>
        <w:sz w:val="20"/>
        <w:szCs w:val="20"/>
      </w:rPr>
      <w:instrText xml:space="preserve"> PAGE </w:instrText>
    </w:r>
    <w:r w:rsidRPr="007C2B21">
      <w:rPr>
        <w:rFonts w:cs="Calibri"/>
        <w:sz w:val="20"/>
        <w:szCs w:val="20"/>
      </w:rPr>
      <w:fldChar w:fldCharType="separate"/>
    </w:r>
    <w:r w:rsidR="00185EFC">
      <w:rPr>
        <w:rFonts w:cs="Calibri"/>
        <w:noProof/>
        <w:sz w:val="20"/>
        <w:szCs w:val="20"/>
      </w:rPr>
      <w:t>6</w:t>
    </w:r>
    <w:r w:rsidRPr="007C2B21">
      <w:rPr>
        <w:rFonts w:cs="Calibri"/>
        <w:sz w:val="20"/>
        <w:szCs w:val="20"/>
      </w:rPr>
      <w:fldChar w:fldCharType="end"/>
    </w:r>
    <w:r w:rsidRPr="007C2B21">
      <w:rPr>
        <w:rFonts w:cs="Calibri"/>
        <w:sz w:val="20"/>
        <w:szCs w:val="20"/>
      </w:rPr>
      <w:t>/</w:t>
    </w:r>
    <w:r w:rsidRPr="007C2B21">
      <w:rPr>
        <w:rFonts w:cs="Calibri"/>
        <w:sz w:val="20"/>
        <w:szCs w:val="20"/>
      </w:rPr>
      <w:fldChar w:fldCharType="begin"/>
    </w:r>
    <w:r w:rsidRPr="007C2B21">
      <w:rPr>
        <w:rFonts w:cs="Calibri"/>
        <w:sz w:val="20"/>
        <w:szCs w:val="20"/>
      </w:rPr>
      <w:instrText xml:space="preserve"> NUMPAGES </w:instrText>
    </w:r>
    <w:r w:rsidRPr="007C2B21">
      <w:rPr>
        <w:rFonts w:cs="Calibri"/>
        <w:sz w:val="20"/>
        <w:szCs w:val="20"/>
      </w:rPr>
      <w:fldChar w:fldCharType="separate"/>
    </w:r>
    <w:r w:rsidR="00185EFC">
      <w:rPr>
        <w:rFonts w:cs="Calibri"/>
        <w:noProof/>
        <w:sz w:val="20"/>
        <w:szCs w:val="20"/>
      </w:rPr>
      <w:t>10</w:t>
    </w:r>
    <w:r w:rsidRPr="007C2B21">
      <w:rPr>
        <w:rFonts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88" w:rsidRDefault="00DB7088">
      <w:r>
        <w:separator/>
      </w:r>
    </w:p>
  </w:footnote>
  <w:footnote w:type="continuationSeparator" w:id="0">
    <w:p w:rsidR="00DB7088" w:rsidRDefault="00DB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4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6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9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28DA7051"/>
    <w:multiLevelType w:val="hybridMultilevel"/>
    <w:tmpl w:val="E4A65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6ED8"/>
    <w:multiLevelType w:val="hybridMultilevel"/>
    <w:tmpl w:val="E4A65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19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A863528"/>
    <w:multiLevelType w:val="hybridMultilevel"/>
    <w:tmpl w:val="136A2B0A"/>
    <w:lvl w:ilvl="0" w:tplc="D0B6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263F"/>
    <w:multiLevelType w:val="hybridMultilevel"/>
    <w:tmpl w:val="669CC6AE"/>
    <w:lvl w:ilvl="0" w:tplc="BE58A608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3284640"/>
    <w:multiLevelType w:val="hybridMultilevel"/>
    <w:tmpl w:val="EEE211A8"/>
    <w:lvl w:ilvl="0" w:tplc="C2B2B154">
      <w:start w:val="1"/>
      <w:numFmt w:val="upperRoman"/>
      <w:lvlText w:val="%1."/>
      <w:lvlJc w:val="right"/>
      <w:pPr>
        <w:ind w:left="78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5B947C3"/>
    <w:multiLevelType w:val="hybridMultilevel"/>
    <w:tmpl w:val="0DFE09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37190"/>
    <w:multiLevelType w:val="hybridMultilevel"/>
    <w:tmpl w:val="C8F8659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2190255"/>
    <w:multiLevelType w:val="hybridMultilevel"/>
    <w:tmpl w:val="4F5CD582"/>
    <w:lvl w:ilvl="0" w:tplc="819A7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2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6"/>
  </w:num>
  <w:num w:numId="10">
    <w:abstractNumId w:val="24"/>
  </w:num>
  <w:num w:numId="11">
    <w:abstractNumId w:val="15"/>
  </w:num>
  <w:num w:numId="12">
    <w:abstractNumId w:val="27"/>
  </w:num>
  <w:num w:numId="13">
    <w:abstractNumId w:val="12"/>
  </w:num>
  <w:num w:numId="14">
    <w:abstractNumId w:val="23"/>
  </w:num>
  <w:num w:numId="15">
    <w:abstractNumId w:val="25"/>
  </w:num>
  <w:num w:numId="16">
    <w:abstractNumId w:val="11"/>
  </w:num>
  <w:num w:numId="17">
    <w:abstractNumId w:val="20"/>
  </w:num>
  <w:num w:numId="1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13F9C"/>
    <w:rsid w:val="00014EBA"/>
    <w:rsid w:val="0001515A"/>
    <w:rsid w:val="00035722"/>
    <w:rsid w:val="00037B69"/>
    <w:rsid w:val="000535A6"/>
    <w:rsid w:val="00055A63"/>
    <w:rsid w:val="0005639C"/>
    <w:rsid w:val="00070D80"/>
    <w:rsid w:val="000716FD"/>
    <w:rsid w:val="000765E3"/>
    <w:rsid w:val="000822F3"/>
    <w:rsid w:val="00083C86"/>
    <w:rsid w:val="000855F5"/>
    <w:rsid w:val="000B7488"/>
    <w:rsid w:val="000C1E5F"/>
    <w:rsid w:val="000D3160"/>
    <w:rsid w:val="000D489B"/>
    <w:rsid w:val="000E5B06"/>
    <w:rsid w:val="000E705B"/>
    <w:rsid w:val="000E722E"/>
    <w:rsid w:val="000F0108"/>
    <w:rsid w:val="000F35BB"/>
    <w:rsid w:val="0010575D"/>
    <w:rsid w:val="00117A7E"/>
    <w:rsid w:val="001257EC"/>
    <w:rsid w:val="00126C50"/>
    <w:rsid w:val="00127E9F"/>
    <w:rsid w:val="001413AB"/>
    <w:rsid w:val="001446E9"/>
    <w:rsid w:val="00147CA9"/>
    <w:rsid w:val="001520E0"/>
    <w:rsid w:val="001538DE"/>
    <w:rsid w:val="0016128F"/>
    <w:rsid w:val="001703F5"/>
    <w:rsid w:val="0017412A"/>
    <w:rsid w:val="00185EFC"/>
    <w:rsid w:val="00191188"/>
    <w:rsid w:val="001951B2"/>
    <w:rsid w:val="001B396E"/>
    <w:rsid w:val="001B7FD3"/>
    <w:rsid w:val="001C22D5"/>
    <w:rsid w:val="001D1625"/>
    <w:rsid w:val="001D445D"/>
    <w:rsid w:val="001F0AF1"/>
    <w:rsid w:val="001F4DDA"/>
    <w:rsid w:val="0020165A"/>
    <w:rsid w:val="00210A54"/>
    <w:rsid w:val="00211206"/>
    <w:rsid w:val="00232BDC"/>
    <w:rsid w:val="002330A9"/>
    <w:rsid w:val="002462FB"/>
    <w:rsid w:val="00262DF3"/>
    <w:rsid w:val="002640AA"/>
    <w:rsid w:val="0026445E"/>
    <w:rsid w:val="00267071"/>
    <w:rsid w:val="00267204"/>
    <w:rsid w:val="0027576B"/>
    <w:rsid w:val="00294472"/>
    <w:rsid w:val="002A0094"/>
    <w:rsid w:val="002A32DA"/>
    <w:rsid w:val="002B455D"/>
    <w:rsid w:val="002B6476"/>
    <w:rsid w:val="002C3530"/>
    <w:rsid w:val="002C7A9B"/>
    <w:rsid w:val="002D5825"/>
    <w:rsid w:val="002E01CE"/>
    <w:rsid w:val="002E1555"/>
    <w:rsid w:val="002E2BEC"/>
    <w:rsid w:val="002E3DD7"/>
    <w:rsid w:val="0031541C"/>
    <w:rsid w:val="003243FA"/>
    <w:rsid w:val="00331271"/>
    <w:rsid w:val="00345FAF"/>
    <w:rsid w:val="00355D92"/>
    <w:rsid w:val="0036095F"/>
    <w:rsid w:val="00362F74"/>
    <w:rsid w:val="00375B81"/>
    <w:rsid w:val="00390FCB"/>
    <w:rsid w:val="003D1E0F"/>
    <w:rsid w:val="003E0AA9"/>
    <w:rsid w:val="003F4CE5"/>
    <w:rsid w:val="004075FC"/>
    <w:rsid w:val="004340DA"/>
    <w:rsid w:val="00435BEA"/>
    <w:rsid w:val="0043762B"/>
    <w:rsid w:val="00437C1A"/>
    <w:rsid w:val="00446F29"/>
    <w:rsid w:val="00450144"/>
    <w:rsid w:val="004519D1"/>
    <w:rsid w:val="00463D8B"/>
    <w:rsid w:val="004722D4"/>
    <w:rsid w:val="004740E0"/>
    <w:rsid w:val="004740ED"/>
    <w:rsid w:val="00476AF5"/>
    <w:rsid w:val="004925E1"/>
    <w:rsid w:val="004A4C77"/>
    <w:rsid w:val="004B72CA"/>
    <w:rsid w:val="004C30B3"/>
    <w:rsid w:val="004C33CF"/>
    <w:rsid w:val="004C3626"/>
    <w:rsid w:val="004C75DA"/>
    <w:rsid w:val="004D0594"/>
    <w:rsid w:val="004D63D1"/>
    <w:rsid w:val="004F2157"/>
    <w:rsid w:val="004F3BA7"/>
    <w:rsid w:val="00503516"/>
    <w:rsid w:val="00517237"/>
    <w:rsid w:val="005217F5"/>
    <w:rsid w:val="00524E9D"/>
    <w:rsid w:val="00525FE0"/>
    <w:rsid w:val="00526FBE"/>
    <w:rsid w:val="00530FEE"/>
    <w:rsid w:val="0053172C"/>
    <w:rsid w:val="005425C9"/>
    <w:rsid w:val="00547A9A"/>
    <w:rsid w:val="005607FD"/>
    <w:rsid w:val="00565A20"/>
    <w:rsid w:val="00571C58"/>
    <w:rsid w:val="00577E9D"/>
    <w:rsid w:val="005901DE"/>
    <w:rsid w:val="00595E82"/>
    <w:rsid w:val="005A1D3B"/>
    <w:rsid w:val="005B05D1"/>
    <w:rsid w:val="005B352C"/>
    <w:rsid w:val="005B3C18"/>
    <w:rsid w:val="005C0BE8"/>
    <w:rsid w:val="005C4E16"/>
    <w:rsid w:val="005D7F36"/>
    <w:rsid w:val="005E04C8"/>
    <w:rsid w:val="005F45C1"/>
    <w:rsid w:val="00600B53"/>
    <w:rsid w:val="00615E95"/>
    <w:rsid w:val="0062044A"/>
    <w:rsid w:val="00623BDF"/>
    <w:rsid w:val="00643E24"/>
    <w:rsid w:val="00645F9B"/>
    <w:rsid w:val="00662CC4"/>
    <w:rsid w:val="00675F5C"/>
    <w:rsid w:val="00682106"/>
    <w:rsid w:val="00684CE3"/>
    <w:rsid w:val="00686FA1"/>
    <w:rsid w:val="006A0176"/>
    <w:rsid w:val="006A06F0"/>
    <w:rsid w:val="006A3C9A"/>
    <w:rsid w:val="006A5854"/>
    <w:rsid w:val="006C2C34"/>
    <w:rsid w:val="006C598C"/>
    <w:rsid w:val="006C67E2"/>
    <w:rsid w:val="006C6C38"/>
    <w:rsid w:val="006D654B"/>
    <w:rsid w:val="006D6BE8"/>
    <w:rsid w:val="006E17D0"/>
    <w:rsid w:val="006E19D7"/>
    <w:rsid w:val="006E6C4B"/>
    <w:rsid w:val="006F141D"/>
    <w:rsid w:val="006F3F61"/>
    <w:rsid w:val="00705A1B"/>
    <w:rsid w:val="00711AD3"/>
    <w:rsid w:val="007123F1"/>
    <w:rsid w:val="00714CB5"/>
    <w:rsid w:val="00717E7F"/>
    <w:rsid w:val="00737A55"/>
    <w:rsid w:val="00737C17"/>
    <w:rsid w:val="00737C40"/>
    <w:rsid w:val="00751F09"/>
    <w:rsid w:val="007565F5"/>
    <w:rsid w:val="007715BD"/>
    <w:rsid w:val="0078208D"/>
    <w:rsid w:val="0078373F"/>
    <w:rsid w:val="0078668C"/>
    <w:rsid w:val="00790B07"/>
    <w:rsid w:val="00793F15"/>
    <w:rsid w:val="0079421B"/>
    <w:rsid w:val="007B0C5A"/>
    <w:rsid w:val="007B345E"/>
    <w:rsid w:val="007C2B21"/>
    <w:rsid w:val="007C6180"/>
    <w:rsid w:val="007C7E1C"/>
    <w:rsid w:val="007D061F"/>
    <w:rsid w:val="007E06C9"/>
    <w:rsid w:val="007F294C"/>
    <w:rsid w:val="007F2956"/>
    <w:rsid w:val="007F4781"/>
    <w:rsid w:val="007F5577"/>
    <w:rsid w:val="007F59C4"/>
    <w:rsid w:val="007F5F1C"/>
    <w:rsid w:val="0080062A"/>
    <w:rsid w:val="008019E2"/>
    <w:rsid w:val="0081169A"/>
    <w:rsid w:val="00820398"/>
    <w:rsid w:val="00825F40"/>
    <w:rsid w:val="00832C34"/>
    <w:rsid w:val="008330BA"/>
    <w:rsid w:val="00841C03"/>
    <w:rsid w:val="00843F26"/>
    <w:rsid w:val="00846D23"/>
    <w:rsid w:val="008526B2"/>
    <w:rsid w:val="00854503"/>
    <w:rsid w:val="00854857"/>
    <w:rsid w:val="00855EF8"/>
    <w:rsid w:val="00863127"/>
    <w:rsid w:val="00876B3A"/>
    <w:rsid w:val="008774BE"/>
    <w:rsid w:val="0088547D"/>
    <w:rsid w:val="0088646F"/>
    <w:rsid w:val="00892DEA"/>
    <w:rsid w:val="00893AFA"/>
    <w:rsid w:val="008B219F"/>
    <w:rsid w:val="008B2B0E"/>
    <w:rsid w:val="008C68EC"/>
    <w:rsid w:val="008D5E24"/>
    <w:rsid w:val="008E24DB"/>
    <w:rsid w:val="008E25E9"/>
    <w:rsid w:val="008E6835"/>
    <w:rsid w:val="008E6A73"/>
    <w:rsid w:val="008E750C"/>
    <w:rsid w:val="008F2850"/>
    <w:rsid w:val="009062BE"/>
    <w:rsid w:val="00916E75"/>
    <w:rsid w:val="00922D84"/>
    <w:rsid w:val="00924B6D"/>
    <w:rsid w:val="009374C8"/>
    <w:rsid w:val="00947B21"/>
    <w:rsid w:val="00954341"/>
    <w:rsid w:val="009609C8"/>
    <w:rsid w:val="009629FD"/>
    <w:rsid w:val="00966353"/>
    <w:rsid w:val="009669DF"/>
    <w:rsid w:val="00966AD9"/>
    <w:rsid w:val="00967F66"/>
    <w:rsid w:val="0097028B"/>
    <w:rsid w:val="00975503"/>
    <w:rsid w:val="0097605E"/>
    <w:rsid w:val="00980946"/>
    <w:rsid w:val="00981A03"/>
    <w:rsid w:val="00984AB8"/>
    <w:rsid w:val="00985673"/>
    <w:rsid w:val="009A029F"/>
    <w:rsid w:val="009A73A9"/>
    <w:rsid w:val="009A7FB8"/>
    <w:rsid w:val="009B1029"/>
    <w:rsid w:val="009C5543"/>
    <w:rsid w:val="009D0B2D"/>
    <w:rsid w:val="009D1114"/>
    <w:rsid w:val="009D2EA7"/>
    <w:rsid w:val="009D3633"/>
    <w:rsid w:val="009E4C75"/>
    <w:rsid w:val="00A16423"/>
    <w:rsid w:val="00A16F9A"/>
    <w:rsid w:val="00A26029"/>
    <w:rsid w:val="00A3037B"/>
    <w:rsid w:val="00A3732F"/>
    <w:rsid w:val="00A460B7"/>
    <w:rsid w:val="00A51805"/>
    <w:rsid w:val="00A53A18"/>
    <w:rsid w:val="00A57D26"/>
    <w:rsid w:val="00A60437"/>
    <w:rsid w:val="00A650AA"/>
    <w:rsid w:val="00A66727"/>
    <w:rsid w:val="00A67485"/>
    <w:rsid w:val="00A710AD"/>
    <w:rsid w:val="00A72B0F"/>
    <w:rsid w:val="00A72F62"/>
    <w:rsid w:val="00A86F63"/>
    <w:rsid w:val="00A946AC"/>
    <w:rsid w:val="00A96E62"/>
    <w:rsid w:val="00AB73F9"/>
    <w:rsid w:val="00AC34E9"/>
    <w:rsid w:val="00AC4554"/>
    <w:rsid w:val="00AD06ED"/>
    <w:rsid w:val="00AE1315"/>
    <w:rsid w:val="00AE3333"/>
    <w:rsid w:val="00AF03A2"/>
    <w:rsid w:val="00B028BC"/>
    <w:rsid w:val="00B10FD8"/>
    <w:rsid w:val="00B253BD"/>
    <w:rsid w:val="00B3486D"/>
    <w:rsid w:val="00B34B52"/>
    <w:rsid w:val="00B365C6"/>
    <w:rsid w:val="00B36DC8"/>
    <w:rsid w:val="00B415EF"/>
    <w:rsid w:val="00B429E5"/>
    <w:rsid w:val="00B452C8"/>
    <w:rsid w:val="00B5632F"/>
    <w:rsid w:val="00B60D1A"/>
    <w:rsid w:val="00B7359C"/>
    <w:rsid w:val="00B7765D"/>
    <w:rsid w:val="00B90347"/>
    <w:rsid w:val="00B91FF0"/>
    <w:rsid w:val="00BB42A2"/>
    <w:rsid w:val="00BC036A"/>
    <w:rsid w:val="00BC7447"/>
    <w:rsid w:val="00BD5172"/>
    <w:rsid w:val="00BE14BF"/>
    <w:rsid w:val="00BF6992"/>
    <w:rsid w:val="00C06DEA"/>
    <w:rsid w:val="00C114C5"/>
    <w:rsid w:val="00C14B8E"/>
    <w:rsid w:val="00C24104"/>
    <w:rsid w:val="00C300E4"/>
    <w:rsid w:val="00C31E6A"/>
    <w:rsid w:val="00C351AC"/>
    <w:rsid w:val="00C40BF7"/>
    <w:rsid w:val="00C55B2B"/>
    <w:rsid w:val="00C57462"/>
    <w:rsid w:val="00C57EF8"/>
    <w:rsid w:val="00C602C6"/>
    <w:rsid w:val="00C674AB"/>
    <w:rsid w:val="00C71588"/>
    <w:rsid w:val="00C941D6"/>
    <w:rsid w:val="00CA0C22"/>
    <w:rsid w:val="00CC244C"/>
    <w:rsid w:val="00CC4D0B"/>
    <w:rsid w:val="00CD49F8"/>
    <w:rsid w:val="00D02195"/>
    <w:rsid w:val="00D028EA"/>
    <w:rsid w:val="00D14CC4"/>
    <w:rsid w:val="00D14F56"/>
    <w:rsid w:val="00D17D3B"/>
    <w:rsid w:val="00D24C21"/>
    <w:rsid w:val="00D64767"/>
    <w:rsid w:val="00D6741E"/>
    <w:rsid w:val="00D82E01"/>
    <w:rsid w:val="00DA0E6C"/>
    <w:rsid w:val="00DB0F36"/>
    <w:rsid w:val="00DB7088"/>
    <w:rsid w:val="00DC4ADC"/>
    <w:rsid w:val="00DD252F"/>
    <w:rsid w:val="00E1181F"/>
    <w:rsid w:val="00E13F6F"/>
    <w:rsid w:val="00E20101"/>
    <w:rsid w:val="00E4600A"/>
    <w:rsid w:val="00E717BF"/>
    <w:rsid w:val="00E74BA8"/>
    <w:rsid w:val="00E8312D"/>
    <w:rsid w:val="00E86F7F"/>
    <w:rsid w:val="00E95C33"/>
    <w:rsid w:val="00EA3D3B"/>
    <w:rsid w:val="00EB1B4A"/>
    <w:rsid w:val="00EC2CCB"/>
    <w:rsid w:val="00EC31F7"/>
    <w:rsid w:val="00EC6517"/>
    <w:rsid w:val="00ED34DC"/>
    <w:rsid w:val="00ED6297"/>
    <w:rsid w:val="00EE32DC"/>
    <w:rsid w:val="00F15635"/>
    <w:rsid w:val="00F36FC8"/>
    <w:rsid w:val="00F37CE9"/>
    <w:rsid w:val="00F46338"/>
    <w:rsid w:val="00F5422A"/>
    <w:rsid w:val="00F75855"/>
    <w:rsid w:val="00F7724D"/>
    <w:rsid w:val="00F80E9E"/>
    <w:rsid w:val="00F81D8C"/>
    <w:rsid w:val="00F91C13"/>
    <w:rsid w:val="00FA5FD2"/>
    <w:rsid w:val="00FA6B1C"/>
    <w:rsid w:val="00FA726D"/>
    <w:rsid w:val="00FB0F94"/>
    <w:rsid w:val="00FB335E"/>
    <w:rsid w:val="00FB4D59"/>
    <w:rsid w:val="00FB56E2"/>
    <w:rsid w:val="00FB5963"/>
    <w:rsid w:val="00FC031E"/>
    <w:rsid w:val="00FC09DE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841457"/>
  <w15:chartTrackingRefBased/>
  <w15:docId w15:val="{BB9F84B5-F538-4417-B5EB-DB5C7A68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 w:themeColor="text1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850"/>
    <w:pPr>
      <w:widowControl w:val="0"/>
      <w:suppressAutoHyphens/>
    </w:p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hAnsi="Times New Roman"/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hAnsi="Times New Roman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hAnsi="Times New Roman"/>
      <w:bCs/>
      <w:szCs w:val="20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Text">
    <w:name w:val="Table Text"/>
    <w:rsid w:val="0097028B"/>
    <w:pPr>
      <w:suppressAutoHyphens/>
    </w:pPr>
    <w:rPr>
      <w:color w:val="000000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/>
      <w:sz w:val="22"/>
      <w:szCs w:val="22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hAnsi="Times New Roman"/>
      <w:b/>
      <w:bCs/>
      <w:sz w:val="22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hAnsi="Times New Roman"/>
      <w:sz w:val="28"/>
      <w:szCs w:val="28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hAnsi="Times New Roman PL" w:cs="Times New Roman PL"/>
      <w:szCs w:val="20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hAnsi="Times New Roman"/>
      <w:szCs w:val="20"/>
    </w:rPr>
  </w:style>
  <w:style w:type="paragraph" w:styleId="Tekstprzypisudolnego">
    <w:name w:val="footnote text"/>
    <w:basedOn w:val="Normalny"/>
    <w:link w:val="TekstprzypisudolnegoZnak"/>
    <w:rsid w:val="0097028B"/>
    <w:pPr>
      <w:widowControl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sz w:val="22"/>
      <w:szCs w:val="22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cs="Calibri"/>
      <w:sz w:val="22"/>
      <w:szCs w:val="22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hAnsi="Times New Roman"/>
      <w:szCs w:val="20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hAnsi="Times New Roman"/>
      <w:szCs w:val="20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hAnsi="Times New Roman"/>
      <w:szCs w:val="20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hAnsi="Times New Roman"/>
      <w:color w:val="000000"/>
      <w:szCs w:val="20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hAnsi="Times New Roman"/>
      <w:szCs w:val="20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hAnsi="Times New Roman"/>
      <w:szCs w:val="20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hAnsi="Times New Roman"/>
      <w:szCs w:val="20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hAnsi="Times New Roman"/>
      <w:szCs w:val="20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hAnsi="Times New Roman"/>
      <w:szCs w:val="20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hAnsi="Times New Roman"/>
      <w:szCs w:val="20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hAnsi="Times New Roman"/>
      <w:szCs w:val="20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hAnsi="Times New Roman"/>
      <w:b/>
      <w:bCs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Cs w:val="0"/>
      <w:sz w:val="24"/>
      <w:szCs w:val="20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Cs w:val="0"/>
      <w:sz w:val="24"/>
      <w:szCs w:val="20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 w:val="0"/>
      <w:sz w:val="24"/>
      <w:szCs w:val="20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7028B"/>
    <w:pPr>
      <w:widowControl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hAnsi="Times New Roman"/>
      <w:b/>
      <w:bCs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hAnsi="Times New Roman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hAnsi="Times New Roman"/>
      <w:szCs w:val="20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hAnsi="Times New Roman"/>
      <w:color w:val="000000"/>
      <w:sz w:val="22"/>
      <w:szCs w:val="20"/>
    </w:rPr>
  </w:style>
  <w:style w:type="paragraph" w:styleId="Tekstkomentarza">
    <w:name w:val="annotation text"/>
    <w:basedOn w:val="Normalny"/>
    <w:link w:val="TekstkomentarzaZnak"/>
    <w:semiHidden/>
    <w:rsid w:val="0097028B"/>
    <w:pPr>
      <w:widowControl/>
      <w:suppressAutoHyphens w:val="0"/>
    </w:pPr>
    <w:rPr>
      <w:rFonts w:ascii="Times New Roman" w:hAnsi="Times New Roman"/>
      <w:szCs w:val="20"/>
    </w:rPr>
  </w:style>
  <w:style w:type="character" w:customStyle="1" w:styleId="TekstkomentarzaZnak">
    <w:name w:val="Tekst komentarza Znak"/>
    <w:link w:val="Tekstkomentarza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hAnsi="Microsoft Sans Serif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hAnsi="Times New Roman"/>
      <w:b/>
      <w:bCs/>
      <w:color w:val="150A59"/>
      <w:sz w:val="29"/>
      <w:szCs w:val="2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hAnsi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126C50"/>
    <w:rPr>
      <w:rFonts w:ascii="Cambria" w:eastAsia="Cambria" w:hAnsi="Cambria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0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E0AD59D666441991BB123EFBD8B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DE12A-E94F-4323-96AA-B47E1A702A7D}"/>
      </w:docPartPr>
      <w:docPartBody>
        <w:p w:rsidR="002F60D4" w:rsidRDefault="002F60D4" w:rsidP="002F60D4">
          <w:pPr>
            <w:pStyle w:val="36E0AD59D666441991BB123EFBD8BCF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32DCE39FC243AC989DCE4B9C1CF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0F1BB-EE18-49FF-8EA7-DF4FC55FC90D}"/>
      </w:docPartPr>
      <w:docPartBody>
        <w:p w:rsidR="001530D2" w:rsidRDefault="002F60D4" w:rsidP="002F60D4">
          <w:pPr>
            <w:pStyle w:val="4332DCE39FC243AC989DCE4B9C1CF337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5F16CB2EBF41CA80E7192F1333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458F7-10B1-4A8C-BA0C-15DF03ECAF0D}"/>
      </w:docPartPr>
      <w:docPartBody>
        <w:p w:rsidR="001530D2" w:rsidRDefault="002F60D4" w:rsidP="002F60D4">
          <w:pPr>
            <w:pStyle w:val="1B5F16CB2EBF41CA80E7192F1333341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375F2E7EEF4D91B084977D6BB9F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DF769-6187-499A-92CA-1530095C540F}"/>
      </w:docPartPr>
      <w:docPartBody>
        <w:p w:rsidR="001530D2" w:rsidRDefault="002F60D4" w:rsidP="002F60D4">
          <w:pPr>
            <w:pStyle w:val="28375F2E7EEF4D91B084977D6BB9FFD2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7E5BA3445478DB1F01947B8599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9A60-DAEB-4FAE-A076-654E21F1408E}"/>
      </w:docPartPr>
      <w:docPartBody>
        <w:p w:rsidR="001530D2" w:rsidRDefault="002F60D4" w:rsidP="002F60D4">
          <w:pPr>
            <w:pStyle w:val="D057E5BA3445478DB1F01947B85996A2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F47DA2A5EB45EE8D09359392D62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DDF36-A7A2-47CB-B667-887BAF4618BD}"/>
      </w:docPartPr>
      <w:docPartBody>
        <w:p w:rsidR="001530D2" w:rsidRDefault="002F60D4" w:rsidP="002F60D4">
          <w:pPr>
            <w:pStyle w:val="A6F47DA2A5EB45EE8D09359392D62234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1D76877844796AD6DD91F75C90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FF667-F914-496B-90E3-AF9DB8FE1F3F}"/>
      </w:docPartPr>
      <w:docPartBody>
        <w:p w:rsidR="001530D2" w:rsidRDefault="002F60D4" w:rsidP="002F60D4">
          <w:pPr>
            <w:pStyle w:val="7C21D76877844796AD6DD91F75C90C20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6E9A3397E949548964EEFF772C5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1A6CF-FC6D-4551-894E-7C1F9F3FD413}"/>
      </w:docPartPr>
      <w:docPartBody>
        <w:p w:rsidR="001530D2" w:rsidRDefault="002F60D4" w:rsidP="002F60D4">
          <w:pPr>
            <w:pStyle w:val="686E9A3397E949548964EEFF772C5B0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2D60761307494191EE0B068B297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54614-DAF8-4D6D-A93D-B83686E425E6}"/>
      </w:docPartPr>
      <w:docPartBody>
        <w:p w:rsidR="001530D2" w:rsidRDefault="002F60D4" w:rsidP="002F60D4">
          <w:pPr>
            <w:pStyle w:val="D72D60761307494191EE0B068B297944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5E4355614E40ECADD5ECB7B40E1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63047-A50D-46C4-B886-5F0B86B81054}"/>
      </w:docPartPr>
      <w:docPartBody>
        <w:p w:rsidR="001530D2" w:rsidRDefault="002F60D4" w:rsidP="002F60D4">
          <w:pPr>
            <w:pStyle w:val="E25E4355614E40ECADD5ECB7B40E1B9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8034350E694A7DBDC760B78D60C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AFCEA-6E47-432F-8044-DE13356AFF18}"/>
      </w:docPartPr>
      <w:docPartBody>
        <w:p w:rsidR="001530D2" w:rsidRDefault="002F60D4" w:rsidP="002F60D4">
          <w:pPr>
            <w:pStyle w:val="8B8034350E694A7DBDC760B78D60C900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2CE60F83A34B5C82F57EB2D6F15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4783F-85EE-4A6C-B122-C67F88E759A6}"/>
      </w:docPartPr>
      <w:docPartBody>
        <w:p w:rsidR="001530D2" w:rsidRDefault="002F60D4" w:rsidP="002F60D4">
          <w:pPr>
            <w:pStyle w:val="B62CE60F83A34B5C82F57EB2D6F154F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E45235528F42E0B1577E37FC0EF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4A4115-3113-4281-9F02-D497821EE15F}"/>
      </w:docPartPr>
      <w:docPartBody>
        <w:p w:rsidR="001530D2" w:rsidRDefault="002F60D4" w:rsidP="002F60D4">
          <w:pPr>
            <w:pStyle w:val="77E45235528F42E0B1577E37FC0EF00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7F0995BEAE40C1AFC1C3308DDE0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F6C51-4F10-4674-866E-4C2258F532F4}"/>
      </w:docPartPr>
      <w:docPartBody>
        <w:p w:rsidR="001530D2" w:rsidRDefault="002F60D4" w:rsidP="002F60D4">
          <w:pPr>
            <w:pStyle w:val="3C7F0995BEAE40C1AFC1C3308DDE00B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8CF16A18754A83800F2E1CBC2E77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214D7-65D2-4F4A-9D20-D0833093D1E5}"/>
      </w:docPartPr>
      <w:docPartBody>
        <w:p w:rsidR="001530D2" w:rsidRDefault="002F60D4" w:rsidP="002F60D4">
          <w:pPr>
            <w:pStyle w:val="868CF16A18754A83800F2E1CBC2E774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131A30C9841F1B2C7AA6473EF9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A23D2-89B5-4CCB-A5B8-3D5C889CBBA4}"/>
      </w:docPartPr>
      <w:docPartBody>
        <w:p w:rsidR="001530D2" w:rsidRDefault="002F60D4" w:rsidP="002F60D4">
          <w:pPr>
            <w:pStyle w:val="DEC131A30C9841F1B2C7AA6473EF983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FD0E471D72445997180140F49A7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3879C-394C-4521-A366-8506E14C915F}"/>
      </w:docPartPr>
      <w:docPartBody>
        <w:p w:rsidR="001530D2" w:rsidRDefault="002F60D4" w:rsidP="002F60D4">
          <w:pPr>
            <w:pStyle w:val="D1FD0E471D72445997180140F49A7B0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30B6D2F95B4B1A94F814952A55C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8EBA1-F237-4BD0-AD40-E1647F3B1331}"/>
      </w:docPartPr>
      <w:docPartBody>
        <w:p w:rsidR="001530D2" w:rsidRDefault="002F60D4" w:rsidP="002F60D4">
          <w:pPr>
            <w:pStyle w:val="1F30B6D2F95B4B1A94F814952A55CD16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7E99992F574C69922AFF97DA6BD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209AF-A79A-44B1-B61B-83A5B0DCFD61}"/>
      </w:docPartPr>
      <w:docPartBody>
        <w:p w:rsidR="001530D2" w:rsidRDefault="002F60D4" w:rsidP="002F60D4">
          <w:pPr>
            <w:pStyle w:val="167E99992F574C69922AFF97DA6BD5E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82340815B5436B9A3EC16EF613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153E1-ADA0-473F-9EA0-F68623FA72C2}"/>
      </w:docPartPr>
      <w:docPartBody>
        <w:p w:rsidR="001530D2" w:rsidRDefault="002F60D4" w:rsidP="002F60D4">
          <w:pPr>
            <w:pStyle w:val="4882340815B5436B9A3EC16EF613CB79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7D8808996D47AD98DAA3BC1D621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58878-8237-4874-A7C0-4089644D7A1E}"/>
      </w:docPartPr>
      <w:docPartBody>
        <w:p w:rsidR="001530D2" w:rsidRDefault="002F60D4" w:rsidP="002F60D4">
          <w:pPr>
            <w:pStyle w:val="7F7D8808996D47AD98DAA3BC1D62124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498839E053447BA2103DF98566B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96EB6-BDD3-407B-9748-373775509643}"/>
      </w:docPartPr>
      <w:docPartBody>
        <w:p w:rsidR="001530D2" w:rsidRDefault="002F60D4" w:rsidP="002F60D4">
          <w:pPr>
            <w:pStyle w:val="10498839E053447BA2103DF98566B99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454DFA1034475B95637F0CDFAF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954A7-2264-41EE-B88C-5A45AA1E5A5D}"/>
      </w:docPartPr>
      <w:docPartBody>
        <w:p w:rsidR="001530D2" w:rsidRDefault="002F60D4" w:rsidP="002F60D4">
          <w:pPr>
            <w:pStyle w:val="D2E454DFA1034475B95637F0CDFAF28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9D0C2C809146C39588A908D98B73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3D015-8129-4C5C-8596-3D09CF21569D}"/>
      </w:docPartPr>
      <w:docPartBody>
        <w:p w:rsidR="001530D2" w:rsidRDefault="002F60D4" w:rsidP="002F60D4">
          <w:pPr>
            <w:pStyle w:val="B49D0C2C809146C39588A908D98B730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124F9F6A834EE59EAE4E9908871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273E9-F74D-4223-B124-4138F8DF96B0}"/>
      </w:docPartPr>
      <w:docPartBody>
        <w:p w:rsidR="001530D2" w:rsidRDefault="002F60D4" w:rsidP="002F60D4">
          <w:pPr>
            <w:pStyle w:val="FB124F9F6A834EE59EAE4E990887124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7DE5A8A10D409580014FF5D5EBA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73736-B8ED-4201-BA5A-418FFADC9ECA}"/>
      </w:docPartPr>
      <w:docPartBody>
        <w:p w:rsidR="001530D2" w:rsidRDefault="002F60D4" w:rsidP="002F60D4">
          <w:pPr>
            <w:pStyle w:val="977DE5A8A10D409580014FF5D5EBA3F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2CAB3B5B442EFB392DCA651896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5BD80-0B9B-471B-9EB2-1F694BDFF5E2}"/>
      </w:docPartPr>
      <w:docPartBody>
        <w:p w:rsidR="001530D2" w:rsidRDefault="002F60D4" w:rsidP="002F60D4">
          <w:pPr>
            <w:pStyle w:val="5F02CAB3B5B442EFB392DCA651896AC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74467715E34B98AC7E8CCA77927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1C473-8B51-4E2B-8A26-AD6B4ABD299B}"/>
      </w:docPartPr>
      <w:docPartBody>
        <w:p w:rsidR="001530D2" w:rsidRDefault="002F60D4" w:rsidP="002F60D4">
          <w:pPr>
            <w:pStyle w:val="2974467715E34B98AC7E8CCA779271E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5D2F9-3461-4C29-9EA9-AFF0F231E6F7}"/>
      </w:docPartPr>
      <w:docPartBody>
        <w:p w:rsidR="001530D2" w:rsidRDefault="002F60D4">
          <w:r w:rsidRPr="008C1BE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0EEDD2637A46799E523ED015792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2E559-DBC1-42D9-9B70-7E2015D48D75}"/>
      </w:docPartPr>
      <w:docPartBody>
        <w:p w:rsidR="007F1F4E" w:rsidRDefault="001530D2" w:rsidP="001530D2">
          <w:pPr>
            <w:pStyle w:val="8B0EEDD2637A46799E523ED01579279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CA"/>
    <w:rsid w:val="001530D2"/>
    <w:rsid w:val="00290409"/>
    <w:rsid w:val="002C7A61"/>
    <w:rsid w:val="002F60D4"/>
    <w:rsid w:val="00441910"/>
    <w:rsid w:val="004B476F"/>
    <w:rsid w:val="00645FDC"/>
    <w:rsid w:val="007F1F4E"/>
    <w:rsid w:val="00821657"/>
    <w:rsid w:val="00850FD3"/>
    <w:rsid w:val="00C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30D2"/>
    <w:rPr>
      <w:color w:val="808080"/>
    </w:rPr>
  </w:style>
  <w:style w:type="paragraph" w:customStyle="1" w:styleId="36E0AD59D666441991BB123EFBD8BCF8">
    <w:name w:val="36E0AD59D666441991BB123EFBD8BCF8"/>
    <w:rsid w:val="002F60D4"/>
  </w:style>
  <w:style w:type="paragraph" w:customStyle="1" w:styleId="4332DCE39FC243AC989DCE4B9C1CF337">
    <w:name w:val="4332DCE39FC243AC989DCE4B9C1CF337"/>
    <w:rsid w:val="002F60D4"/>
  </w:style>
  <w:style w:type="paragraph" w:customStyle="1" w:styleId="1B5F16CB2EBF41CA80E7192F1333341E">
    <w:name w:val="1B5F16CB2EBF41CA80E7192F1333341E"/>
    <w:rsid w:val="002F60D4"/>
  </w:style>
  <w:style w:type="paragraph" w:customStyle="1" w:styleId="28375F2E7EEF4D91B084977D6BB9FFD2">
    <w:name w:val="28375F2E7EEF4D91B084977D6BB9FFD2"/>
    <w:rsid w:val="002F60D4"/>
  </w:style>
  <w:style w:type="paragraph" w:customStyle="1" w:styleId="D057E5BA3445478DB1F01947B85996A2">
    <w:name w:val="D057E5BA3445478DB1F01947B85996A2"/>
    <w:rsid w:val="002F60D4"/>
  </w:style>
  <w:style w:type="paragraph" w:customStyle="1" w:styleId="A6F47DA2A5EB45EE8D09359392D62234">
    <w:name w:val="A6F47DA2A5EB45EE8D09359392D62234"/>
    <w:rsid w:val="002F60D4"/>
  </w:style>
  <w:style w:type="paragraph" w:customStyle="1" w:styleId="DBCB1093700C49A88D8965685D5B7AFD">
    <w:name w:val="DBCB1093700C49A88D8965685D5B7AFD"/>
    <w:rsid w:val="002F60D4"/>
  </w:style>
  <w:style w:type="paragraph" w:customStyle="1" w:styleId="7C21D76877844796AD6DD91F75C90C20">
    <w:name w:val="7C21D76877844796AD6DD91F75C90C20"/>
    <w:rsid w:val="002F60D4"/>
  </w:style>
  <w:style w:type="paragraph" w:customStyle="1" w:styleId="686E9A3397E949548964EEFF772C5B0B">
    <w:name w:val="686E9A3397E949548964EEFF772C5B0B"/>
    <w:rsid w:val="002F60D4"/>
  </w:style>
  <w:style w:type="paragraph" w:customStyle="1" w:styleId="3C78A8E31CC74517B2E72CE6BBD8F24A">
    <w:name w:val="3C78A8E31CC74517B2E72CE6BBD8F24A"/>
    <w:rsid w:val="002F60D4"/>
  </w:style>
  <w:style w:type="paragraph" w:customStyle="1" w:styleId="3F32AFC0BD814418858DA1A1730C00DC">
    <w:name w:val="3F32AFC0BD814418858DA1A1730C00DC"/>
    <w:rsid w:val="002F60D4"/>
  </w:style>
  <w:style w:type="paragraph" w:customStyle="1" w:styleId="D72D60761307494191EE0B068B297944">
    <w:name w:val="D72D60761307494191EE0B068B297944"/>
    <w:rsid w:val="002F60D4"/>
  </w:style>
  <w:style w:type="paragraph" w:customStyle="1" w:styleId="E25E4355614E40ECADD5ECB7B40E1B9C">
    <w:name w:val="E25E4355614E40ECADD5ECB7B40E1B9C"/>
    <w:rsid w:val="002F60D4"/>
  </w:style>
  <w:style w:type="paragraph" w:customStyle="1" w:styleId="8B8034350E694A7DBDC760B78D60C900">
    <w:name w:val="8B8034350E694A7DBDC760B78D60C900"/>
    <w:rsid w:val="002F60D4"/>
  </w:style>
  <w:style w:type="paragraph" w:customStyle="1" w:styleId="B62CE60F83A34B5C82F57EB2D6F154FF">
    <w:name w:val="B62CE60F83A34B5C82F57EB2D6F154FF"/>
    <w:rsid w:val="002F60D4"/>
  </w:style>
  <w:style w:type="paragraph" w:customStyle="1" w:styleId="77E45235528F42E0B1577E37FC0EF00F">
    <w:name w:val="77E45235528F42E0B1577E37FC0EF00F"/>
    <w:rsid w:val="002F60D4"/>
  </w:style>
  <w:style w:type="paragraph" w:customStyle="1" w:styleId="9F001F9C72574ACF8B3ABAE7D71D32B2">
    <w:name w:val="9F001F9C72574ACF8B3ABAE7D71D32B2"/>
    <w:rsid w:val="002F60D4"/>
  </w:style>
  <w:style w:type="paragraph" w:customStyle="1" w:styleId="10961FAA10C44C0288CF2E7AF78581F0">
    <w:name w:val="10961FAA10C44C0288CF2E7AF78581F0"/>
    <w:rsid w:val="002F60D4"/>
  </w:style>
  <w:style w:type="paragraph" w:customStyle="1" w:styleId="3C7F0995BEAE40C1AFC1C3308DDE00BD">
    <w:name w:val="3C7F0995BEAE40C1AFC1C3308DDE00BD"/>
    <w:rsid w:val="002F60D4"/>
  </w:style>
  <w:style w:type="paragraph" w:customStyle="1" w:styleId="868CF16A18754A83800F2E1CBC2E774B">
    <w:name w:val="868CF16A18754A83800F2E1CBC2E774B"/>
    <w:rsid w:val="002F60D4"/>
  </w:style>
  <w:style w:type="paragraph" w:customStyle="1" w:styleId="DEC131A30C9841F1B2C7AA6473EF983B">
    <w:name w:val="DEC131A30C9841F1B2C7AA6473EF983B"/>
    <w:rsid w:val="002F60D4"/>
  </w:style>
  <w:style w:type="paragraph" w:customStyle="1" w:styleId="D1FD0E471D72445997180140F49A7B0B">
    <w:name w:val="D1FD0E471D72445997180140F49A7B0B"/>
    <w:rsid w:val="002F60D4"/>
  </w:style>
  <w:style w:type="paragraph" w:customStyle="1" w:styleId="1F30B6D2F95B4B1A94F814952A55CD16">
    <w:name w:val="1F30B6D2F95B4B1A94F814952A55CD16"/>
    <w:rsid w:val="002F60D4"/>
  </w:style>
  <w:style w:type="paragraph" w:customStyle="1" w:styleId="167E99992F574C69922AFF97DA6BD5ED">
    <w:name w:val="167E99992F574C69922AFF97DA6BD5ED"/>
    <w:rsid w:val="002F60D4"/>
  </w:style>
  <w:style w:type="paragraph" w:customStyle="1" w:styleId="4882340815B5436B9A3EC16EF613CB79">
    <w:name w:val="4882340815B5436B9A3EC16EF613CB79"/>
    <w:rsid w:val="002F60D4"/>
  </w:style>
  <w:style w:type="paragraph" w:customStyle="1" w:styleId="DC7571887B584146BB421E5A239756DE">
    <w:name w:val="DC7571887B584146BB421E5A239756DE"/>
    <w:rsid w:val="002F60D4"/>
  </w:style>
  <w:style w:type="paragraph" w:customStyle="1" w:styleId="0077E6A86B2945B7B5C2A204DABDAD19">
    <w:name w:val="0077E6A86B2945B7B5C2A204DABDAD19"/>
    <w:rsid w:val="002F60D4"/>
  </w:style>
  <w:style w:type="paragraph" w:customStyle="1" w:styleId="7F7D8808996D47AD98DAA3BC1D62124F">
    <w:name w:val="7F7D8808996D47AD98DAA3BC1D62124F"/>
    <w:rsid w:val="002F60D4"/>
  </w:style>
  <w:style w:type="paragraph" w:customStyle="1" w:styleId="10498839E053447BA2103DF98566B993">
    <w:name w:val="10498839E053447BA2103DF98566B993"/>
    <w:rsid w:val="002F60D4"/>
  </w:style>
  <w:style w:type="paragraph" w:customStyle="1" w:styleId="D2E454DFA1034475B95637F0CDFAF283">
    <w:name w:val="D2E454DFA1034475B95637F0CDFAF283"/>
    <w:rsid w:val="002F60D4"/>
  </w:style>
  <w:style w:type="paragraph" w:customStyle="1" w:styleId="B49D0C2C809146C39588A908D98B730E">
    <w:name w:val="B49D0C2C809146C39588A908D98B730E"/>
    <w:rsid w:val="002F60D4"/>
  </w:style>
  <w:style w:type="paragraph" w:customStyle="1" w:styleId="FB124F9F6A834EE59EAE4E990887124D">
    <w:name w:val="FB124F9F6A834EE59EAE4E990887124D"/>
    <w:rsid w:val="002F60D4"/>
  </w:style>
  <w:style w:type="paragraph" w:customStyle="1" w:styleId="977DE5A8A10D409580014FF5D5EBA3F1">
    <w:name w:val="977DE5A8A10D409580014FF5D5EBA3F1"/>
    <w:rsid w:val="002F60D4"/>
  </w:style>
  <w:style w:type="paragraph" w:customStyle="1" w:styleId="5F02CAB3B5B442EFB392DCA651896ACD">
    <w:name w:val="5F02CAB3B5B442EFB392DCA651896ACD"/>
    <w:rsid w:val="002F60D4"/>
  </w:style>
  <w:style w:type="paragraph" w:customStyle="1" w:styleId="2974467715E34B98AC7E8CCA779271ED">
    <w:name w:val="2974467715E34B98AC7E8CCA779271ED"/>
    <w:rsid w:val="002F60D4"/>
  </w:style>
  <w:style w:type="paragraph" w:customStyle="1" w:styleId="E4253AD1EDF5421292E723C49E69665C">
    <w:name w:val="E4253AD1EDF5421292E723C49E69665C"/>
    <w:rsid w:val="002F60D4"/>
  </w:style>
  <w:style w:type="paragraph" w:customStyle="1" w:styleId="8B0EEDD2637A46799E523ED01579279D">
    <w:name w:val="8B0EEDD2637A46799E523ED01579279D"/>
    <w:rsid w:val="00153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235B-BCA3-4C92-9459-D1DF033E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</Template>
  <TotalTime>158</TotalTime>
  <Pages>1</Pages>
  <Words>2464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2019-06-14T11:26:00Z</cp:lastPrinted>
  <dcterms:created xsi:type="dcterms:W3CDTF">2021-07-16T09:39:00Z</dcterms:created>
  <dcterms:modified xsi:type="dcterms:W3CDTF">2021-08-05T12:32:00Z</dcterms:modified>
</cp:coreProperties>
</file>